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B04" w:rsidRDefault="00D35B04" w:rsidP="00857E76">
      <w:pPr>
        <w:spacing w:after="0"/>
        <w:jc w:val="center"/>
        <w:rPr>
          <w:rFonts w:ascii="Times New Roman" w:hAnsi="Times New Roman" w:cs="Times New Roman"/>
          <w:b/>
          <w:sz w:val="18"/>
        </w:rPr>
      </w:pPr>
    </w:p>
    <w:p w:rsidR="009C70BD" w:rsidRPr="00B977AA" w:rsidRDefault="004A3792" w:rsidP="00857E76">
      <w:pPr>
        <w:spacing w:after="0"/>
        <w:jc w:val="center"/>
        <w:rPr>
          <w:rFonts w:ascii="Times New Roman" w:hAnsi="Times New Roman" w:cs="Times New Roman"/>
          <w:sz w:val="18"/>
        </w:rPr>
      </w:pPr>
      <w:r w:rsidRPr="00B977AA">
        <w:rPr>
          <w:rFonts w:ascii="Times New Roman" w:hAnsi="Times New Roman" w:cs="Times New Roman"/>
          <w:b/>
          <w:sz w:val="18"/>
        </w:rPr>
        <w:t>PREFEITURA MUNICIPAL DE BERNARDO SAYÃO</w:t>
      </w:r>
    </w:p>
    <w:p w:rsidR="009C70BD" w:rsidRPr="00B977AA" w:rsidRDefault="004A3792" w:rsidP="00857E76">
      <w:pPr>
        <w:spacing w:after="0"/>
        <w:jc w:val="center"/>
        <w:rPr>
          <w:rFonts w:ascii="Times New Roman" w:hAnsi="Times New Roman" w:cs="Times New Roman"/>
          <w:sz w:val="18"/>
        </w:rPr>
      </w:pPr>
      <w:r w:rsidRPr="00B977AA">
        <w:rPr>
          <w:rFonts w:ascii="Times New Roman" w:hAnsi="Times New Roman" w:cs="Times New Roman"/>
          <w:b/>
          <w:sz w:val="18"/>
        </w:rPr>
        <w:t xml:space="preserve">INSTRUMENTO CONVOCATÓRIO – DISPENSA DE LICITAÇÃO Nº </w:t>
      </w:r>
      <w:r w:rsidR="00D15F82">
        <w:rPr>
          <w:rFonts w:ascii="Times New Roman" w:hAnsi="Times New Roman" w:cs="Times New Roman"/>
          <w:b/>
          <w:sz w:val="18"/>
        </w:rPr>
        <w:t>0052</w:t>
      </w:r>
      <w:r w:rsidR="000563A8" w:rsidRPr="00B977AA">
        <w:rPr>
          <w:rFonts w:ascii="Times New Roman" w:hAnsi="Times New Roman" w:cs="Times New Roman"/>
          <w:b/>
          <w:sz w:val="18"/>
        </w:rPr>
        <w:t>/2026</w:t>
      </w:r>
    </w:p>
    <w:p w:rsidR="009C70BD" w:rsidRPr="00B977AA" w:rsidRDefault="004A3792" w:rsidP="00857E76">
      <w:pPr>
        <w:spacing w:after="0"/>
        <w:jc w:val="center"/>
        <w:rPr>
          <w:rFonts w:ascii="Times New Roman" w:hAnsi="Times New Roman" w:cs="Times New Roman"/>
          <w:sz w:val="18"/>
        </w:rPr>
      </w:pPr>
      <w:r w:rsidRPr="00B977AA">
        <w:rPr>
          <w:rFonts w:ascii="Times New Roman" w:hAnsi="Times New Roman" w:cs="Times New Roman"/>
          <w:b/>
          <w:sz w:val="18"/>
        </w:rPr>
        <w:t xml:space="preserve">PROCESSO ADMINISTRATIVO Nº </w:t>
      </w:r>
      <w:r w:rsidR="00D15F82">
        <w:rPr>
          <w:rFonts w:ascii="Times New Roman" w:hAnsi="Times New Roman" w:cs="Times New Roman"/>
          <w:b/>
          <w:sz w:val="18"/>
        </w:rPr>
        <w:t>072</w:t>
      </w:r>
      <w:r w:rsidRPr="00B977AA">
        <w:rPr>
          <w:rFonts w:ascii="Times New Roman" w:hAnsi="Times New Roman" w:cs="Times New Roman"/>
          <w:b/>
          <w:sz w:val="18"/>
        </w:rPr>
        <w:t>/202</w:t>
      </w:r>
      <w:r w:rsidR="000563A8" w:rsidRPr="00B977AA">
        <w:rPr>
          <w:rFonts w:ascii="Times New Roman" w:hAnsi="Times New Roman" w:cs="Times New Roman"/>
          <w:b/>
          <w:sz w:val="18"/>
        </w:rPr>
        <w:t>6</w:t>
      </w:r>
    </w:p>
    <w:p w:rsidR="009C70BD" w:rsidRPr="00B977AA" w:rsidRDefault="004A3792" w:rsidP="00857E76">
      <w:pPr>
        <w:spacing w:after="0"/>
        <w:jc w:val="center"/>
        <w:rPr>
          <w:rFonts w:ascii="Times New Roman" w:hAnsi="Times New Roman" w:cs="Times New Roman"/>
          <w:sz w:val="18"/>
        </w:rPr>
      </w:pPr>
      <w:r w:rsidRPr="00B977AA">
        <w:rPr>
          <w:rFonts w:ascii="Times New Roman" w:hAnsi="Times New Roman" w:cs="Times New Roman"/>
          <w:b/>
          <w:sz w:val="18"/>
        </w:rPr>
        <w:t>TIPO DE CONTRATAÇÃO: MENOR PREÇO GLOBAL</w:t>
      </w:r>
    </w:p>
    <w:p w:rsidR="009C70BD" w:rsidRPr="001238D8" w:rsidRDefault="009C70BD">
      <w:pPr>
        <w:rPr>
          <w:rFonts w:ascii="Centaur" w:hAnsi="Centaur" w:cs="Times New Roman"/>
          <w:sz w:val="18"/>
        </w:rPr>
      </w:pPr>
    </w:p>
    <w:p w:rsidR="00857E76" w:rsidRPr="001238D8" w:rsidRDefault="004A3792" w:rsidP="001238D8">
      <w:pPr>
        <w:rPr>
          <w:rFonts w:ascii="Times New Roman" w:hAnsi="Times New Roman" w:cs="Times New Roman"/>
          <w:b/>
          <w:sz w:val="24"/>
          <w:szCs w:val="24"/>
        </w:rPr>
      </w:pPr>
      <w:r w:rsidRPr="001238D8">
        <w:rPr>
          <w:rFonts w:ascii="Times New Roman" w:hAnsi="Times New Roman" w:cs="Times New Roman"/>
          <w:b/>
          <w:sz w:val="24"/>
          <w:szCs w:val="24"/>
        </w:rPr>
        <w:t>1. DISPOSIÇÕES PRELIMINARES</w:t>
      </w:r>
      <w:r w:rsidR="00857E76" w:rsidRPr="001238D8">
        <w:rPr>
          <w:rFonts w:ascii="Times New Roman" w:hAnsi="Times New Roman" w:cs="Times New Roman"/>
          <w:b/>
          <w:sz w:val="24"/>
          <w:szCs w:val="24"/>
        </w:rPr>
        <w:t>:</w:t>
      </w:r>
    </w:p>
    <w:p w:rsidR="0041584B" w:rsidRPr="001238D8" w:rsidRDefault="0041584B" w:rsidP="001238D8">
      <w:pPr>
        <w:pStyle w:val="NormalWeb"/>
        <w:jc w:val="both"/>
        <w:rPr>
          <w:lang w:val="pt-BR"/>
        </w:rPr>
      </w:pPr>
      <w:r w:rsidRPr="001238D8">
        <w:rPr>
          <w:lang w:val="pt-BR"/>
        </w:rPr>
        <w:t xml:space="preserve">A Prefeitura Municipal de Bernardo Sayão – TO, por meio da Secretaria Municipal de Educação, torna público que, com fundamento no art. 75, inciso I, da </w:t>
      </w:r>
      <w:r w:rsidRPr="001238D8">
        <w:rPr>
          <w:rStyle w:val="whitespace-normal"/>
          <w:lang w:val="pt-BR"/>
        </w:rPr>
        <w:t>Lei nº 14.133/2021</w:t>
      </w:r>
      <w:r w:rsidRPr="001238D8">
        <w:rPr>
          <w:lang w:val="pt-BR"/>
        </w:rPr>
        <w:t xml:space="preserve">, e alterações posteriores, </w:t>
      </w:r>
      <w:proofErr w:type="gramStart"/>
      <w:r w:rsidRPr="001238D8">
        <w:rPr>
          <w:lang w:val="pt-BR"/>
        </w:rPr>
        <w:t>realizará</w:t>
      </w:r>
      <w:proofErr w:type="gramEnd"/>
      <w:r w:rsidRPr="001238D8">
        <w:rPr>
          <w:lang w:val="pt-BR"/>
        </w:rPr>
        <w:t xml:space="preserve"> contratação direta, por dispensa de licitação, destinada à execução de obra/serviços de engenharia, conforme especificações constantes neste instrumento e no Termo de Referência – Anexo I.</w:t>
      </w:r>
    </w:p>
    <w:p w:rsidR="0041584B" w:rsidRPr="001238D8" w:rsidRDefault="0041584B" w:rsidP="001238D8">
      <w:pPr>
        <w:pStyle w:val="NormalWeb"/>
        <w:jc w:val="both"/>
        <w:rPr>
          <w:lang w:val="pt-BR"/>
        </w:rPr>
      </w:pPr>
      <w:r w:rsidRPr="001238D8">
        <w:rPr>
          <w:lang w:val="pt-BR"/>
        </w:rPr>
        <w:t>A presente contratação observará as disposições legais aplicáveis, bem como os princípios da legalidade, impessoalidade, moralidade, publicidade, eficiência e interesse público, assegurando a seleção da proposta mais vantajosa para a Administração.</w:t>
      </w:r>
    </w:p>
    <w:p w:rsidR="008475A0" w:rsidRPr="001238D8" w:rsidRDefault="008475A0" w:rsidP="001238D8">
      <w:pPr>
        <w:rPr>
          <w:rFonts w:ascii="Times New Roman" w:eastAsia="Times New Roman" w:hAnsi="Times New Roman" w:cs="Times New Roman"/>
          <w:b/>
          <w:bCs/>
          <w:sz w:val="24"/>
          <w:szCs w:val="24"/>
          <w:lang w:val="pt-PT"/>
        </w:rPr>
      </w:pPr>
      <w:r w:rsidRPr="001238D8">
        <w:rPr>
          <w:rFonts w:ascii="Times New Roman" w:eastAsia="Times New Roman" w:hAnsi="Times New Roman" w:cs="Times New Roman"/>
          <w:b/>
          <w:bCs/>
          <w:sz w:val="24"/>
          <w:szCs w:val="24"/>
          <w:lang w:val="pt-PT"/>
        </w:rPr>
        <w:t>ÓRGÃO GERENCIADOR: FUNDO MUNICIPAL DE DESENVOLVIMENTO DA EDUCAÇÃO;</w:t>
      </w:r>
    </w:p>
    <w:p w:rsidR="008475A0" w:rsidRPr="001238D8" w:rsidRDefault="008475A0" w:rsidP="001238D8">
      <w:pPr>
        <w:widowControl w:val="0"/>
        <w:numPr>
          <w:ilvl w:val="0"/>
          <w:numId w:val="10"/>
        </w:numPr>
        <w:autoSpaceDE w:val="0"/>
        <w:autoSpaceDN w:val="0"/>
        <w:spacing w:after="0" w:line="240" w:lineRule="auto"/>
        <w:contextualSpacing/>
        <w:rPr>
          <w:rFonts w:ascii="Times New Roman" w:eastAsia="Times New Roman" w:hAnsi="Times New Roman" w:cs="Times New Roman"/>
          <w:b/>
          <w:bCs/>
          <w:sz w:val="24"/>
          <w:szCs w:val="24"/>
          <w:lang w:val="pt-PT"/>
        </w:rPr>
      </w:pPr>
      <w:r w:rsidRPr="001238D8">
        <w:rPr>
          <w:rFonts w:ascii="Times New Roman" w:eastAsia="Times New Roman" w:hAnsi="Times New Roman" w:cs="Times New Roman"/>
          <w:b/>
          <w:bCs/>
          <w:sz w:val="24"/>
          <w:szCs w:val="24"/>
          <w:lang w:val="pt-PT"/>
        </w:rPr>
        <w:t xml:space="preserve">RECEBIMENTO DAS PROPOSTAS FINANCEIRAS: dia </w:t>
      </w:r>
      <w:r w:rsidR="007F1A51">
        <w:rPr>
          <w:rFonts w:ascii="Times New Roman" w:eastAsia="Times New Roman" w:hAnsi="Times New Roman" w:cs="Times New Roman"/>
          <w:b/>
          <w:bCs/>
          <w:sz w:val="24"/>
          <w:szCs w:val="24"/>
          <w:lang w:val="pt-PT"/>
        </w:rPr>
        <w:t>26/03</w:t>
      </w:r>
      <w:r w:rsidR="00B11C1C" w:rsidRPr="001238D8">
        <w:rPr>
          <w:rFonts w:ascii="Times New Roman" w:eastAsia="Times New Roman" w:hAnsi="Times New Roman" w:cs="Times New Roman"/>
          <w:b/>
          <w:bCs/>
          <w:sz w:val="24"/>
          <w:szCs w:val="24"/>
          <w:lang w:val="pt-PT"/>
        </w:rPr>
        <w:t>/2026</w:t>
      </w:r>
      <w:r w:rsidRPr="001238D8">
        <w:rPr>
          <w:rFonts w:ascii="Times New Roman" w:eastAsia="Times New Roman" w:hAnsi="Times New Roman" w:cs="Times New Roman"/>
          <w:b/>
          <w:bCs/>
          <w:sz w:val="24"/>
          <w:szCs w:val="24"/>
          <w:lang w:val="pt-PT"/>
        </w:rPr>
        <w:t>.</w:t>
      </w:r>
    </w:p>
    <w:p w:rsidR="008475A0" w:rsidRPr="001238D8" w:rsidRDefault="008475A0" w:rsidP="001238D8">
      <w:pPr>
        <w:widowControl w:val="0"/>
        <w:numPr>
          <w:ilvl w:val="0"/>
          <w:numId w:val="10"/>
        </w:numPr>
        <w:autoSpaceDE w:val="0"/>
        <w:autoSpaceDN w:val="0"/>
        <w:spacing w:after="0" w:line="240" w:lineRule="auto"/>
        <w:contextualSpacing/>
        <w:rPr>
          <w:rFonts w:ascii="Times New Roman" w:eastAsia="Times New Roman" w:hAnsi="Times New Roman" w:cs="Times New Roman"/>
          <w:b/>
          <w:bCs/>
          <w:sz w:val="24"/>
          <w:szCs w:val="24"/>
          <w:lang w:val="pt-PT"/>
        </w:rPr>
      </w:pPr>
      <w:r w:rsidRPr="001238D8">
        <w:rPr>
          <w:rFonts w:ascii="Times New Roman" w:eastAsia="Times New Roman" w:hAnsi="Times New Roman" w:cs="Times New Roman"/>
          <w:b/>
          <w:bCs/>
          <w:sz w:val="24"/>
          <w:szCs w:val="24"/>
          <w:lang w:val="pt-PT"/>
        </w:rPr>
        <w:t xml:space="preserve">FIM DO RECEBIMENTO </w:t>
      </w:r>
      <w:proofErr w:type="gramStart"/>
      <w:r w:rsidRPr="001238D8">
        <w:rPr>
          <w:rFonts w:ascii="Times New Roman" w:eastAsia="Times New Roman" w:hAnsi="Times New Roman" w:cs="Times New Roman"/>
          <w:b/>
          <w:bCs/>
          <w:sz w:val="24"/>
          <w:szCs w:val="24"/>
          <w:lang w:val="pt-PT"/>
        </w:rPr>
        <w:t>DAS PROPOSTA</w:t>
      </w:r>
      <w:proofErr w:type="gramEnd"/>
      <w:r w:rsidRPr="001238D8">
        <w:rPr>
          <w:rFonts w:ascii="Times New Roman" w:eastAsia="Times New Roman" w:hAnsi="Times New Roman" w:cs="Times New Roman"/>
          <w:b/>
          <w:bCs/>
          <w:sz w:val="24"/>
          <w:szCs w:val="24"/>
          <w:lang w:val="pt-PT"/>
        </w:rPr>
        <w:t xml:space="preserve"> DE PREÇOS </w:t>
      </w:r>
      <w:r w:rsidR="007F1A51">
        <w:rPr>
          <w:rFonts w:ascii="Times New Roman" w:eastAsia="Times New Roman" w:hAnsi="Times New Roman" w:cs="Times New Roman"/>
          <w:b/>
          <w:bCs/>
          <w:sz w:val="24"/>
          <w:szCs w:val="24"/>
          <w:lang w:val="pt-PT"/>
        </w:rPr>
        <w:t>30/03</w:t>
      </w:r>
      <w:r w:rsidR="00120CD7" w:rsidRPr="001238D8">
        <w:rPr>
          <w:rFonts w:ascii="Times New Roman" w:eastAsia="Times New Roman" w:hAnsi="Times New Roman" w:cs="Times New Roman"/>
          <w:b/>
          <w:bCs/>
          <w:sz w:val="24"/>
          <w:szCs w:val="24"/>
          <w:lang w:val="pt-PT"/>
        </w:rPr>
        <w:t>/202</w:t>
      </w:r>
      <w:r w:rsidR="00B11C1C" w:rsidRPr="001238D8">
        <w:rPr>
          <w:rFonts w:ascii="Times New Roman" w:eastAsia="Times New Roman" w:hAnsi="Times New Roman" w:cs="Times New Roman"/>
          <w:b/>
          <w:bCs/>
          <w:sz w:val="24"/>
          <w:szCs w:val="24"/>
          <w:lang w:val="pt-PT"/>
        </w:rPr>
        <w:t>6</w:t>
      </w:r>
      <w:r w:rsidR="00120CD7" w:rsidRPr="001238D8">
        <w:rPr>
          <w:rFonts w:ascii="Times New Roman" w:eastAsia="Times New Roman" w:hAnsi="Times New Roman" w:cs="Times New Roman"/>
          <w:b/>
          <w:bCs/>
          <w:sz w:val="24"/>
          <w:szCs w:val="24"/>
          <w:lang w:val="pt-PT"/>
        </w:rPr>
        <w:t>, as 13</w:t>
      </w:r>
      <w:r w:rsidRPr="001238D8">
        <w:rPr>
          <w:rFonts w:ascii="Times New Roman" w:eastAsia="Times New Roman" w:hAnsi="Times New Roman" w:cs="Times New Roman"/>
          <w:b/>
          <w:bCs/>
          <w:sz w:val="24"/>
          <w:szCs w:val="24"/>
          <w:lang w:val="pt-PT"/>
        </w:rPr>
        <w:t>h</w:t>
      </w:r>
      <w:r w:rsidR="00120CD7" w:rsidRPr="001238D8">
        <w:rPr>
          <w:rFonts w:ascii="Times New Roman" w:eastAsia="Times New Roman" w:hAnsi="Times New Roman" w:cs="Times New Roman"/>
          <w:b/>
          <w:bCs/>
          <w:sz w:val="24"/>
          <w:szCs w:val="24"/>
          <w:lang w:val="pt-PT"/>
        </w:rPr>
        <w:t>0</w:t>
      </w:r>
      <w:r w:rsidRPr="001238D8">
        <w:rPr>
          <w:rFonts w:ascii="Times New Roman" w:eastAsia="Times New Roman" w:hAnsi="Times New Roman" w:cs="Times New Roman"/>
          <w:b/>
          <w:bCs/>
          <w:sz w:val="24"/>
          <w:szCs w:val="24"/>
          <w:lang w:val="pt-PT"/>
        </w:rPr>
        <w:t>0min.</w:t>
      </w:r>
    </w:p>
    <w:p w:rsidR="008475A0" w:rsidRPr="001238D8" w:rsidRDefault="008475A0" w:rsidP="001238D8">
      <w:pPr>
        <w:widowControl w:val="0"/>
        <w:numPr>
          <w:ilvl w:val="0"/>
          <w:numId w:val="10"/>
        </w:numPr>
        <w:autoSpaceDE w:val="0"/>
        <w:autoSpaceDN w:val="0"/>
        <w:spacing w:after="0" w:line="240" w:lineRule="auto"/>
        <w:contextualSpacing/>
        <w:rPr>
          <w:rFonts w:ascii="Times New Roman" w:eastAsia="Times New Roman" w:hAnsi="Times New Roman" w:cs="Times New Roman"/>
          <w:b/>
          <w:bCs/>
          <w:sz w:val="24"/>
          <w:szCs w:val="24"/>
          <w:lang w:val="pt-PT"/>
        </w:rPr>
      </w:pPr>
      <w:r w:rsidRPr="001238D8">
        <w:rPr>
          <w:rFonts w:ascii="Times New Roman" w:eastAsia="Times New Roman" w:hAnsi="Times New Roman" w:cs="Times New Roman"/>
          <w:b/>
          <w:bCs/>
          <w:sz w:val="24"/>
          <w:szCs w:val="24"/>
          <w:lang w:val="pt-PT"/>
        </w:rPr>
        <w:t xml:space="preserve">ABERTURA DAS PROPOSTAS DE PREÇO: </w:t>
      </w:r>
      <w:r w:rsidR="007F1A51">
        <w:rPr>
          <w:rFonts w:ascii="Times New Roman" w:eastAsia="Times New Roman" w:hAnsi="Times New Roman" w:cs="Times New Roman"/>
          <w:b/>
          <w:bCs/>
          <w:sz w:val="24"/>
          <w:szCs w:val="24"/>
          <w:lang w:val="pt-PT"/>
        </w:rPr>
        <w:t>31/03</w:t>
      </w:r>
      <w:r w:rsidR="00120CD7" w:rsidRPr="001238D8">
        <w:rPr>
          <w:rFonts w:ascii="Times New Roman" w:eastAsia="Times New Roman" w:hAnsi="Times New Roman" w:cs="Times New Roman"/>
          <w:b/>
          <w:bCs/>
          <w:sz w:val="24"/>
          <w:szCs w:val="24"/>
          <w:lang w:val="pt-PT"/>
        </w:rPr>
        <w:t>/202</w:t>
      </w:r>
      <w:r w:rsidR="00B11C1C" w:rsidRPr="001238D8">
        <w:rPr>
          <w:rFonts w:ascii="Times New Roman" w:eastAsia="Times New Roman" w:hAnsi="Times New Roman" w:cs="Times New Roman"/>
          <w:b/>
          <w:bCs/>
          <w:sz w:val="24"/>
          <w:szCs w:val="24"/>
          <w:lang w:val="pt-PT"/>
        </w:rPr>
        <w:t>6</w:t>
      </w:r>
      <w:r w:rsidR="00120CD7" w:rsidRPr="001238D8">
        <w:rPr>
          <w:rFonts w:ascii="Times New Roman" w:eastAsia="Times New Roman" w:hAnsi="Times New Roman" w:cs="Times New Roman"/>
          <w:b/>
          <w:bCs/>
          <w:sz w:val="24"/>
          <w:szCs w:val="24"/>
          <w:lang w:val="pt-PT"/>
        </w:rPr>
        <w:t>, às 7</w:t>
      </w:r>
      <w:r w:rsidRPr="001238D8">
        <w:rPr>
          <w:rFonts w:ascii="Times New Roman" w:eastAsia="Times New Roman" w:hAnsi="Times New Roman" w:cs="Times New Roman"/>
          <w:b/>
          <w:bCs/>
          <w:sz w:val="24"/>
          <w:szCs w:val="24"/>
          <w:lang w:val="pt-PT"/>
        </w:rPr>
        <w:t>h30min.</w:t>
      </w:r>
    </w:p>
    <w:p w:rsidR="00857E76" w:rsidRPr="001238D8" w:rsidRDefault="004A3792" w:rsidP="001238D8">
      <w:pPr>
        <w:rPr>
          <w:rFonts w:ascii="Times New Roman" w:hAnsi="Times New Roman" w:cs="Times New Roman"/>
          <w:b/>
          <w:sz w:val="24"/>
          <w:szCs w:val="24"/>
        </w:rPr>
      </w:pPr>
      <w:r w:rsidRPr="001238D8">
        <w:rPr>
          <w:rFonts w:ascii="Times New Roman" w:hAnsi="Times New Roman" w:cs="Times New Roman"/>
          <w:b/>
          <w:sz w:val="24"/>
          <w:szCs w:val="24"/>
        </w:rPr>
        <w:br/>
        <w:t>2. OBJETO</w:t>
      </w:r>
      <w:r w:rsidR="00857E76" w:rsidRPr="001238D8">
        <w:rPr>
          <w:rFonts w:ascii="Times New Roman" w:hAnsi="Times New Roman" w:cs="Times New Roman"/>
          <w:b/>
          <w:sz w:val="24"/>
          <w:szCs w:val="24"/>
        </w:rPr>
        <w:t>:</w:t>
      </w:r>
    </w:p>
    <w:p w:rsidR="00857E76" w:rsidRPr="001238D8" w:rsidRDefault="009F17BC" w:rsidP="001238D8">
      <w:pPr>
        <w:jc w:val="both"/>
        <w:rPr>
          <w:rFonts w:ascii="Times New Roman" w:hAnsi="Times New Roman" w:cs="Times New Roman"/>
          <w:sz w:val="24"/>
          <w:szCs w:val="24"/>
        </w:rPr>
      </w:pPr>
      <w:r w:rsidRPr="001238D8">
        <w:rPr>
          <w:rFonts w:ascii="Times New Roman" w:hAnsi="Times New Roman" w:cs="Times New Roman"/>
          <w:sz w:val="24"/>
          <w:szCs w:val="24"/>
        </w:rPr>
        <w:t xml:space="preserve">Contratação de empresa de engenharia civil para prestação de serviços de reformas, reparos e </w:t>
      </w:r>
      <w:proofErr w:type="spellStart"/>
      <w:r w:rsidRPr="001238D8">
        <w:rPr>
          <w:rFonts w:ascii="Times New Roman" w:hAnsi="Times New Roman" w:cs="Times New Roman"/>
          <w:sz w:val="24"/>
          <w:szCs w:val="24"/>
        </w:rPr>
        <w:t>manutenção</w:t>
      </w:r>
      <w:proofErr w:type="spellEnd"/>
      <w:r w:rsidRPr="001238D8">
        <w:rPr>
          <w:rFonts w:ascii="Times New Roman" w:hAnsi="Times New Roman" w:cs="Times New Roman"/>
          <w:sz w:val="24"/>
          <w:szCs w:val="24"/>
        </w:rPr>
        <w:t xml:space="preserve"> </w:t>
      </w:r>
      <w:proofErr w:type="gramStart"/>
      <w:r w:rsidRPr="001238D8">
        <w:rPr>
          <w:rFonts w:ascii="Times New Roman" w:hAnsi="Times New Roman" w:cs="Times New Roman"/>
          <w:sz w:val="24"/>
          <w:szCs w:val="24"/>
        </w:rPr>
        <w:t>na</w:t>
      </w:r>
      <w:proofErr w:type="gramEnd"/>
      <w:r w:rsidRPr="001238D8">
        <w:rPr>
          <w:rFonts w:ascii="Times New Roman" w:hAnsi="Times New Roman" w:cs="Times New Roman"/>
          <w:sz w:val="24"/>
          <w:szCs w:val="24"/>
        </w:rPr>
        <w:t xml:space="preserve"> Escola Municipal Tancredo de Almeida Neves, localizada no Assentamento PA Providência, no município de Bernardo Sayão - TO</w:t>
      </w:r>
      <w:r w:rsidR="004A3792" w:rsidRPr="001238D8">
        <w:rPr>
          <w:rFonts w:ascii="Times New Roman" w:hAnsi="Times New Roman" w:cs="Times New Roman"/>
          <w:sz w:val="24"/>
          <w:szCs w:val="24"/>
        </w:rPr>
        <w:t>,</w:t>
      </w:r>
      <w:r w:rsidR="009512D4" w:rsidRPr="001238D8">
        <w:rPr>
          <w:rFonts w:ascii="Times New Roman" w:hAnsi="Times New Roman" w:cs="Times New Roman"/>
          <w:sz w:val="24"/>
          <w:szCs w:val="24"/>
        </w:rPr>
        <w:t xml:space="preserve"> </w:t>
      </w:r>
      <w:r w:rsidR="004A3792" w:rsidRPr="001238D8">
        <w:rPr>
          <w:rFonts w:ascii="Times New Roman" w:hAnsi="Times New Roman" w:cs="Times New Roman"/>
          <w:sz w:val="24"/>
          <w:szCs w:val="24"/>
        </w:rPr>
        <w:t xml:space="preserve">conforme </w:t>
      </w:r>
      <w:proofErr w:type="spellStart"/>
      <w:r w:rsidR="004A3792" w:rsidRPr="001238D8">
        <w:rPr>
          <w:rFonts w:ascii="Times New Roman" w:hAnsi="Times New Roman" w:cs="Times New Roman"/>
          <w:sz w:val="24"/>
          <w:szCs w:val="24"/>
        </w:rPr>
        <w:t>especi</w:t>
      </w:r>
      <w:r w:rsidR="00857E76" w:rsidRPr="001238D8">
        <w:rPr>
          <w:rFonts w:ascii="Times New Roman" w:hAnsi="Times New Roman" w:cs="Times New Roman"/>
          <w:sz w:val="24"/>
          <w:szCs w:val="24"/>
        </w:rPr>
        <w:t>ficações</w:t>
      </w:r>
      <w:proofErr w:type="spellEnd"/>
      <w:r w:rsidR="00857E76" w:rsidRPr="001238D8">
        <w:rPr>
          <w:rFonts w:ascii="Times New Roman" w:hAnsi="Times New Roman" w:cs="Times New Roman"/>
          <w:sz w:val="24"/>
          <w:szCs w:val="24"/>
        </w:rPr>
        <w:t xml:space="preserve"> </w:t>
      </w:r>
      <w:proofErr w:type="spellStart"/>
      <w:r w:rsidR="00857E76" w:rsidRPr="001238D8">
        <w:rPr>
          <w:rFonts w:ascii="Times New Roman" w:hAnsi="Times New Roman" w:cs="Times New Roman"/>
          <w:sz w:val="24"/>
          <w:szCs w:val="24"/>
        </w:rPr>
        <w:t>constantes</w:t>
      </w:r>
      <w:proofErr w:type="spellEnd"/>
      <w:r w:rsidR="00857E76" w:rsidRPr="001238D8">
        <w:rPr>
          <w:rFonts w:ascii="Times New Roman" w:hAnsi="Times New Roman" w:cs="Times New Roman"/>
          <w:sz w:val="24"/>
          <w:szCs w:val="24"/>
        </w:rPr>
        <w:t xml:space="preserve"> do Termo de </w:t>
      </w:r>
      <w:proofErr w:type="spellStart"/>
      <w:r w:rsidR="00857E76" w:rsidRPr="001238D8">
        <w:rPr>
          <w:rFonts w:ascii="Times New Roman" w:hAnsi="Times New Roman" w:cs="Times New Roman"/>
          <w:sz w:val="24"/>
          <w:szCs w:val="24"/>
        </w:rPr>
        <w:t>r</w:t>
      </w:r>
      <w:r w:rsidR="004A3792" w:rsidRPr="001238D8">
        <w:rPr>
          <w:rFonts w:ascii="Times New Roman" w:hAnsi="Times New Roman" w:cs="Times New Roman"/>
          <w:sz w:val="24"/>
          <w:szCs w:val="24"/>
        </w:rPr>
        <w:t>eferência</w:t>
      </w:r>
      <w:proofErr w:type="spellEnd"/>
      <w:r w:rsidR="004A3792" w:rsidRPr="001238D8">
        <w:rPr>
          <w:rFonts w:ascii="Times New Roman" w:hAnsi="Times New Roman" w:cs="Times New Roman"/>
          <w:sz w:val="24"/>
          <w:szCs w:val="24"/>
        </w:rPr>
        <w:t>.</w:t>
      </w:r>
    </w:p>
    <w:p w:rsidR="00857E76" w:rsidRPr="001238D8" w:rsidRDefault="004A3792" w:rsidP="001238D8">
      <w:pPr>
        <w:rPr>
          <w:rFonts w:ascii="Times New Roman" w:hAnsi="Times New Roman" w:cs="Times New Roman"/>
          <w:b/>
          <w:sz w:val="24"/>
          <w:szCs w:val="24"/>
        </w:rPr>
      </w:pPr>
      <w:r w:rsidRPr="001238D8">
        <w:rPr>
          <w:rFonts w:ascii="Times New Roman" w:hAnsi="Times New Roman" w:cs="Times New Roman"/>
          <w:b/>
          <w:sz w:val="24"/>
          <w:szCs w:val="24"/>
        </w:rPr>
        <w:t>3.</w:t>
      </w:r>
      <w:r w:rsidR="00857E76" w:rsidRPr="001238D8">
        <w:rPr>
          <w:rFonts w:ascii="Times New Roman" w:hAnsi="Times New Roman" w:cs="Times New Roman"/>
          <w:b/>
          <w:sz w:val="24"/>
          <w:szCs w:val="24"/>
        </w:rPr>
        <w:t xml:space="preserve"> </w:t>
      </w:r>
      <w:r w:rsidRPr="001238D8">
        <w:rPr>
          <w:rFonts w:ascii="Times New Roman" w:hAnsi="Times New Roman" w:cs="Times New Roman"/>
          <w:b/>
          <w:sz w:val="24"/>
          <w:szCs w:val="24"/>
        </w:rPr>
        <w:t>FUNDAMENTAÇÃO LEGAL</w:t>
      </w:r>
    </w:p>
    <w:p w:rsidR="008768FC" w:rsidRPr="001238D8" w:rsidRDefault="008768FC" w:rsidP="001238D8">
      <w:pPr>
        <w:rPr>
          <w:rFonts w:ascii="Times New Roman" w:hAnsi="Times New Roman" w:cs="Times New Roman"/>
          <w:sz w:val="24"/>
          <w:szCs w:val="24"/>
        </w:rPr>
      </w:pPr>
      <w:r w:rsidRPr="001238D8">
        <w:rPr>
          <w:rFonts w:ascii="Times New Roman" w:hAnsi="Times New Roman" w:cs="Times New Roman"/>
          <w:sz w:val="24"/>
          <w:szCs w:val="24"/>
        </w:rPr>
        <w:t xml:space="preserve">A presente contratação fundamenta-se </w:t>
      </w:r>
      <w:proofErr w:type="spellStart"/>
      <w:r w:rsidRPr="001238D8">
        <w:rPr>
          <w:rFonts w:ascii="Times New Roman" w:hAnsi="Times New Roman" w:cs="Times New Roman"/>
          <w:sz w:val="24"/>
          <w:szCs w:val="24"/>
        </w:rPr>
        <w:t>nas</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disposições</w:t>
      </w:r>
      <w:proofErr w:type="spellEnd"/>
      <w:r w:rsidRPr="001238D8">
        <w:rPr>
          <w:rFonts w:ascii="Times New Roman" w:hAnsi="Times New Roman" w:cs="Times New Roman"/>
          <w:sz w:val="24"/>
          <w:szCs w:val="24"/>
        </w:rPr>
        <w:t xml:space="preserve"> da Lei nº 14.133, de 1º de </w:t>
      </w:r>
      <w:proofErr w:type="spellStart"/>
      <w:r w:rsidRPr="001238D8">
        <w:rPr>
          <w:rFonts w:ascii="Times New Roman" w:hAnsi="Times New Roman" w:cs="Times New Roman"/>
          <w:sz w:val="24"/>
          <w:szCs w:val="24"/>
        </w:rPr>
        <w:t>abril</w:t>
      </w:r>
      <w:proofErr w:type="spellEnd"/>
      <w:r w:rsidRPr="001238D8">
        <w:rPr>
          <w:rFonts w:ascii="Times New Roman" w:hAnsi="Times New Roman" w:cs="Times New Roman"/>
          <w:sz w:val="24"/>
          <w:szCs w:val="24"/>
        </w:rPr>
        <w:t xml:space="preserve"> de 2021, especialmente nos </w:t>
      </w:r>
      <w:proofErr w:type="spellStart"/>
      <w:r w:rsidRPr="001238D8">
        <w:rPr>
          <w:rFonts w:ascii="Times New Roman" w:hAnsi="Times New Roman" w:cs="Times New Roman"/>
          <w:sz w:val="24"/>
          <w:szCs w:val="24"/>
        </w:rPr>
        <w:t>artigos</w:t>
      </w:r>
      <w:proofErr w:type="spellEnd"/>
      <w:r w:rsidRPr="001238D8">
        <w:rPr>
          <w:rFonts w:ascii="Times New Roman" w:hAnsi="Times New Roman" w:cs="Times New Roman"/>
          <w:sz w:val="24"/>
          <w:szCs w:val="24"/>
        </w:rPr>
        <w:t xml:space="preserve"> 72 a 75, que </w:t>
      </w:r>
      <w:proofErr w:type="spellStart"/>
      <w:r w:rsidRPr="001238D8">
        <w:rPr>
          <w:rFonts w:ascii="Times New Roman" w:hAnsi="Times New Roman" w:cs="Times New Roman"/>
          <w:sz w:val="24"/>
          <w:szCs w:val="24"/>
        </w:rPr>
        <w:t>tratam</w:t>
      </w:r>
      <w:proofErr w:type="spellEnd"/>
      <w:r w:rsidRPr="001238D8">
        <w:rPr>
          <w:rFonts w:ascii="Times New Roman" w:hAnsi="Times New Roman" w:cs="Times New Roman"/>
          <w:sz w:val="24"/>
          <w:szCs w:val="24"/>
        </w:rPr>
        <w:t xml:space="preserve"> das </w:t>
      </w:r>
      <w:proofErr w:type="spellStart"/>
      <w:r w:rsidRPr="001238D8">
        <w:rPr>
          <w:rFonts w:ascii="Times New Roman" w:hAnsi="Times New Roman" w:cs="Times New Roman"/>
          <w:sz w:val="24"/>
          <w:szCs w:val="24"/>
        </w:rPr>
        <w:t>hipóteses</w:t>
      </w:r>
      <w:proofErr w:type="spellEnd"/>
      <w:r w:rsidRPr="001238D8">
        <w:rPr>
          <w:rFonts w:ascii="Times New Roman" w:hAnsi="Times New Roman" w:cs="Times New Roman"/>
          <w:sz w:val="24"/>
          <w:szCs w:val="24"/>
        </w:rPr>
        <w:t xml:space="preserve"> e do </w:t>
      </w:r>
      <w:proofErr w:type="spellStart"/>
      <w:r w:rsidRPr="001238D8">
        <w:rPr>
          <w:rFonts w:ascii="Times New Roman" w:hAnsi="Times New Roman" w:cs="Times New Roman"/>
          <w:sz w:val="24"/>
          <w:szCs w:val="24"/>
        </w:rPr>
        <w:t>procedimento</w:t>
      </w:r>
      <w:proofErr w:type="spellEnd"/>
      <w:r w:rsidRPr="001238D8">
        <w:rPr>
          <w:rFonts w:ascii="Times New Roman" w:hAnsi="Times New Roman" w:cs="Times New Roman"/>
          <w:sz w:val="24"/>
          <w:szCs w:val="24"/>
        </w:rPr>
        <w:t xml:space="preserve"> de contratação </w:t>
      </w:r>
      <w:proofErr w:type="spellStart"/>
      <w:r w:rsidRPr="001238D8">
        <w:rPr>
          <w:rFonts w:ascii="Times New Roman" w:hAnsi="Times New Roman" w:cs="Times New Roman"/>
          <w:sz w:val="24"/>
          <w:szCs w:val="24"/>
        </w:rPr>
        <w:t>direta</w:t>
      </w:r>
      <w:proofErr w:type="spellEnd"/>
      <w:r w:rsidRPr="001238D8">
        <w:rPr>
          <w:rFonts w:ascii="Times New Roman" w:hAnsi="Times New Roman" w:cs="Times New Roman"/>
          <w:sz w:val="24"/>
          <w:szCs w:val="24"/>
        </w:rPr>
        <w:t xml:space="preserve"> por </w:t>
      </w:r>
      <w:proofErr w:type="spellStart"/>
      <w:r w:rsidRPr="001238D8">
        <w:rPr>
          <w:rFonts w:ascii="Times New Roman" w:hAnsi="Times New Roman" w:cs="Times New Roman"/>
          <w:sz w:val="24"/>
          <w:szCs w:val="24"/>
        </w:rPr>
        <w:t>dispensa</w:t>
      </w:r>
      <w:proofErr w:type="spellEnd"/>
      <w:r w:rsidRPr="001238D8">
        <w:rPr>
          <w:rFonts w:ascii="Times New Roman" w:hAnsi="Times New Roman" w:cs="Times New Roman"/>
          <w:sz w:val="24"/>
          <w:szCs w:val="24"/>
        </w:rPr>
        <w:t xml:space="preserve"> de </w:t>
      </w:r>
      <w:proofErr w:type="spellStart"/>
      <w:r w:rsidRPr="001238D8">
        <w:rPr>
          <w:rFonts w:ascii="Times New Roman" w:hAnsi="Times New Roman" w:cs="Times New Roman"/>
          <w:sz w:val="24"/>
          <w:szCs w:val="24"/>
        </w:rPr>
        <w:t>licitação</w:t>
      </w:r>
      <w:proofErr w:type="spellEnd"/>
      <w:r w:rsidRPr="001238D8">
        <w:rPr>
          <w:rFonts w:ascii="Times New Roman" w:hAnsi="Times New Roman" w:cs="Times New Roman"/>
          <w:sz w:val="24"/>
          <w:szCs w:val="24"/>
        </w:rPr>
        <w:t xml:space="preserve">, em especial o art. </w:t>
      </w:r>
      <w:proofErr w:type="gramStart"/>
      <w:r w:rsidRPr="001238D8">
        <w:rPr>
          <w:rFonts w:ascii="Times New Roman" w:hAnsi="Times New Roman" w:cs="Times New Roman"/>
          <w:sz w:val="24"/>
          <w:szCs w:val="24"/>
        </w:rPr>
        <w:t xml:space="preserve">75, inciso I, </w:t>
      </w:r>
      <w:proofErr w:type="spellStart"/>
      <w:r w:rsidRPr="001238D8">
        <w:rPr>
          <w:rFonts w:ascii="Times New Roman" w:hAnsi="Times New Roman" w:cs="Times New Roman"/>
          <w:sz w:val="24"/>
          <w:szCs w:val="24"/>
        </w:rPr>
        <w:t>aplicável</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às</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contratações</w:t>
      </w:r>
      <w:proofErr w:type="spellEnd"/>
      <w:r w:rsidRPr="001238D8">
        <w:rPr>
          <w:rFonts w:ascii="Times New Roman" w:hAnsi="Times New Roman" w:cs="Times New Roman"/>
          <w:sz w:val="24"/>
          <w:szCs w:val="24"/>
        </w:rPr>
        <w:t xml:space="preserve"> de obras e serviços de engenharia de </w:t>
      </w:r>
      <w:proofErr w:type="spellStart"/>
      <w:r w:rsidRPr="001238D8">
        <w:rPr>
          <w:rFonts w:ascii="Times New Roman" w:hAnsi="Times New Roman" w:cs="Times New Roman"/>
          <w:sz w:val="24"/>
          <w:szCs w:val="24"/>
        </w:rPr>
        <w:t>pequeno</w:t>
      </w:r>
      <w:proofErr w:type="spellEnd"/>
      <w:r w:rsidRPr="001238D8">
        <w:rPr>
          <w:rFonts w:ascii="Times New Roman" w:hAnsi="Times New Roman" w:cs="Times New Roman"/>
          <w:sz w:val="24"/>
          <w:szCs w:val="24"/>
        </w:rPr>
        <w:t xml:space="preserve"> valor.</w:t>
      </w:r>
      <w:proofErr w:type="gramEnd"/>
    </w:p>
    <w:p w:rsidR="008768FC" w:rsidRPr="001238D8" w:rsidRDefault="008768FC" w:rsidP="001238D8">
      <w:pPr>
        <w:rPr>
          <w:rFonts w:ascii="Times New Roman" w:hAnsi="Times New Roman" w:cs="Times New Roman"/>
          <w:sz w:val="24"/>
          <w:szCs w:val="24"/>
        </w:rPr>
      </w:pPr>
      <w:proofErr w:type="spellStart"/>
      <w:r w:rsidRPr="001238D8">
        <w:rPr>
          <w:rFonts w:ascii="Times New Roman" w:hAnsi="Times New Roman" w:cs="Times New Roman"/>
          <w:sz w:val="24"/>
          <w:szCs w:val="24"/>
        </w:rPr>
        <w:t>Aplica</w:t>
      </w:r>
      <w:proofErr w:type="spellEnd"/>
      <w:r w:rsidRPr="001238D8">
        <w:rPr>
          <w:rFonts w:ascii="Times New Roman" w:hAnsi="Times New Roman" w:cs="Times New Roman"/>
          <w:sz w:val="24"/>
          <w:szCs w:val="24"/>
        </w:rPr>
        <w:t xml:space="preserve">-se, ainda, no que </w:t>
      </w:r>
      <w:proofErr w:type="spellStart"/>
      <w:r w:rsidRPr="001238D8">
        <w:rPr>
          <w:rFonts w:ascii="Times New Roman" w:hAnsi="Times New Roman" w:cs="Times New Roman"/>
          <w:sz w:val="24"/>
          <w:szCs w:val="24"/>
        </w:rPr>
        <w:t>couber</w:t>
      </w:r>
      <w:proofErr w:type="spellEnd"/>
      <w:r w:rsidRPr="001238D8">
        <w:rPr>
          <w:rFonts w:ascii="Times New Roman" w:hAnsi="Times New Roman" w:cs="Times New Roman"/>
          <w:sz w:val="24"/>
          <w:szCs w:val="24"/>
        </w:rPr>
        <w:t xml:space="preserve">, a Lei Complementar nº 123, de 14 de dezembro de 2006, que </w:t>
      </w:r>
      <w:proofErr w:type="spellStart"/>
      <w:r w:rsidRPr="001238D8">
        <w:rPr>
          <w:rFonts w:ascii="Times New Roman" w:hAnsi="Times New Roman" w:cs="Times New Roman"/>
          <w:sz w:val="24"/>
          <w:szCs w:val="24"/>
        </w:rPr>
        <w:t>estabelece</w:t>
      </w:r>
      <w:proofErr w:type="spellEnd"/>
      <w:r w:rsidRPr="001238D8">
        <w:rPr>
          <w:rFonts w:ascii="Times New Roman" w:hAnsi="Times New Roman" w:cs="Times New Roman"/>
          <w:sz w:val="24"/>
          <w:szCs w:val="24"/>
        </w:rPr>
        <w:t xml:space="preserve"> tratamento </w:t>
      </w:r>
      <w:proofErr w:type="spellStart"/>
      <w:r w:rsidRPr="001238D8">
        <w:rPr>
          <w:rFonts w:ascii="Times New Roman" w:hAnsi="Times New Roman" w:cs="Times New Roman"/>
          <w:sz w:val="24"/>
          <w:szCs w:val="24"/>
        </w:rPr>
        <w:t>diferenciado</w:t>
      </w:r>
      <w:proofErr w:type="spellEnd"/>
      <w:r w:rsidRPr="001238D8">
        <w:rPr>
          <w:rFonts w:ascii="Times New Roman" w:hAnsi="Times New Roman" w:cs="Times New Roman"/>
          <w:sz w:val="24"/>
          <w:szCs w:val="24"/>
        </w:rPr>
        <w:t xml:space="preserve"> e </w:t>
      </w:r>
      <w:proofErr w:type="spellStart"/>
      <w:r w:rsidRPr="001238D8">
        <w:rPr>
          <w:rFonts w:ascii="Times New Roman" w:hAnsi="Times New Roman" w:cs="Times New Roman"/>
          <w:sz w:val="24"/>
          <w:szCs w:val="24"/>
        </w:rPr>
        <w:t>favorecido</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às</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microempresas</w:t>
      </w:r>
      <w:proofErr w:type="spellEnd"/>
      <w:r w:rsidRPr="001238D8">
        <w:rPr>
          <w:rFonts w:ascii="Times New Roman" w:hAnsi="Times New Roman" w:cs="Times New Roman"/>
          <w:sz w:val="24"/>
          <w:szCs w:val="24"/>
        </w:rPr>
        <w:t xml:space="preserve"> e empresas de </w:t>
      </w:r>
      <w:proofErr w:type="spellStart"/>
      <w:r w:rsidRPr="001238D8">
        <w:rPr>
          <w:rFonts w:ascii="Times New Roman" w:hAnsi="Times New Roman" w:cs="Times New Roman"/>
          <w:sz w:val="24"/>
          <w:szCs w:val="24"/>
        </w:rPr>
        <w:t>pequeno</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porte</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nas</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contratações</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públicas</w:t>
      </w:r>
      <w:proofErr w:type="spellEnd"/>
      <w:r w:rsidRPr="001238D8">
        <w:rPr>
          <w:rFonts w:ascii="Times New Roman" w:hAnsi="Times New Roman" w:cs="Times New Roman"/>
          <w:sz w:val="24"/>
          <w:szCs w:val="24"/>
        </w:rPr>
        <w:t>.</w:t>
      </w:r>
    </w:p>
    <w:p w:rsidR="00EB0256" w:rsidRDefault="008768FC" w:rsidP="001238D8">
      <w:pPr>
        <w:rPr>
          <w:rFonts w:ascii="Times New Roman" w:hAnsi="Times New Roman" w:cs="Times New Roman"/>
          <w:sz w:val="24"/>
          <w:szCs w:val="24"/>
        </w:rPr>
      </w:pPr>
      <w:r w:rsidRPr="001238D8">
        <w:rPr>
          <w:rFonts w:ascii="Times New Roman" w:hAnsi="Times New Roman" w:cs="Times New Roman"/>
          <w:sz w:val="24"/>
          <w:szCs w:val="24"/>
        </w:rPr>
        <w:t xml:space="preserve">A contratação </w:t>
      </w:r>
      <w:proofErr w:type="spellStart"/>
      <w:r w:rsidRPr="001238D8">
        <w:rPr>
          <w:rFonts w:ascii="Times New Roman" w:hAnsi="Times New Roman" w:cs="Times New Roman"/>
          <w:sz w:val="24"/>
          <w:szCs w:val="24"/>
        </w:rPr>
        <w:t>observará</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também</w:t>
      </w:r>
      <w:proofErr w:type="spellEnd"/>
      <w:r w:rsidRPr="001238D8">
        <w:rPr>
          <w:rFonts w:ascii="Times New Roman" w:hAnsi="Times New Roman" w:cs="Times New Roman"/>
          <w:sz w:val="24"/>
          <w:szCs w:val="24"/>
        </w:rPr>
        <w:t xml:space="preserve"> as </w:t>
      </w:r>
      <w:proofErr w:type="spellStart"/>
      <w:r w:rsidRPr="001238D8">
        <w:rPr>
          <w:rFonts w:ascii="Times New Roman" w:hAnsi="Times New Roman" w:cs="Times New Roman"/>
          <w:sz w:val="24"/>
          <w:szCs w:val="24"/>
        </w:rPr>
        <w:t>atualizações</w:t>
      </w:r>
      <w:proofErr w:type="spellEnd"/>
      <w:r w:rsidRPr="001238D8">
        <w:rPr>
          <w:rFonts w:ascii="Times New Roman" w:hAnsi="Times New Roman" w:cs="Times New Roman"/>
          <w:sz w:val="24"/>
          <w:szCs w:val="24"/>
        </w:rPr>
        <w:t xml:space="preserve"> de </w:t>
      </w:r>
      <w:proofErr w:type="spellStart"/>
      <w:r w:rsidRPr="001238D8">
        <w:rPr>
          <w:rFonts w:ascii="Times New Roman" w:hAnsi="Times New Roman" w:cs="Times New Roman"/>
          <w:sz w:val="24"/>
          <w:szCs w:val="24"/>
        </w:rPr>
        <w:t>valores</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estabelecidas</w:t>
      </w:r>
      <w:proofErr w:type="spellEnd"/>
      <w:r w:rsidRPr="001238D8">
        <w:rPr>
          <w:rFonts w:ascii="Times New Roman" w:hAnsi="Times New Roman" w:cs="Times New Roman"/>
          <w:sz w:val="24"/>
          <w:szCs w:val="24"/>
        </w:rPr>
        <w:t xml:space="preserve"> pelo Decreto Federal nº 11.871, de 29 de dezembro de 2023, </w:t>
      </w:r>
      <w:proofErr w:type="spellStart"/>
      <w:r w:rsidRPr="001238D8">
        <w:rPr>
          <w:rFonts w:ascii="Times New Roman" w:hAnsi="Times New Roman" w:cs="Times New Roman"/>
          <w:sz w:val="24"/>
          <w:szCs w:val="24"/>
        </w:rPr>
        <w:t>bem</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como</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demais</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normas</w:t>
      </w:r>
      <w:proofErr w:type="spellEnd"/>
      <w:r w:rsidRPr="001238D8">
        <w:rPr>
          <w:rFonts w:ascii="Times New Roman" w:hAnsi="Times New Roman" w:cs="Times New Roman"/>
          <w:sz w:val="24"/>
          <w:szCs w:val="24"/>
        </w:rPr>
        <w:t xml:space="preserve"> complementares, </w:t>
      </w:r>
      <w:proofErr w:type="spellStart"/>
      <w:r w:rsidRPr="001238D8">
        <w:rPr>
          <w:rFonts w:ascii="Times New Roman" w:hAnsi="Times New Roman" w:cs="Times New Roman"/>
          <w:sz w:val="24"/>
          <w:szCs w:val="24"/>
        </w:rPr>
        <w:t>orientações</w:t>
      </w:r>
      <w:proofErr w:type="spellEnd"/>
      <w:r w:rsidRPr="001238D8">
        <w:rPr>
          <w:rFonts w:ascii="Times New Roman" w:hAnsi="Times New Roman" w:cs="Times New Roman"/>
          <w:sz w:val="24"/>
          <w:szCs w:val="24"/>
        </w:rPr>
        <w:t xml:space="preserve"> e </w:t>
      </w:r>
      <w:proofErr w:type="spellStart"/>
      <w:r w:rsidRPr="001238D8">
        <w:rPr>
          <w:rFonts w:ascii="Times New Roman" w:hAnsi="Times New Roman" w:cs="Times New Roman"/>
          <w:sz w:val="24"/>
          <w:szCs w:val="24"/>
        </w:rPr>
        <w:t>entendimentos</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expedidos</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pelos</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órgãos</w:t>
      </w:r>
      <w:proofErr w:type="spellEnd"/>
      <w:r w:rsidRPr="001238D8">
        <w:rPr>
          <w:rFonts w:ascii="Times New Roman" w:hAnsi="Times New Roman" w:cs="Times New Roman"/>
          <w:sz w:val="24"/>
          <w:szCs w:val="24"/>
        </w:rPr>
        <w:t xml:space="preserve"> de </w:t>
      </w:r>
      <w:proofErr w:type="spellStart"/>
      <w:r w:rsidRPr="001238D8">
        <w:rPr>
          <w:rFonts w:ascii="Times New Roman" w:hAnsi="Times New Roman" w:cs="Times New Roman"/>
          <w:sz w:val="24"/>
          <w:szCs w:val="24"/>
        </w:rPr>
        <w:t>controle</w:t>
      </w:r>
      <w:proofErr w:type="spellEnd"/>
      <w:r w:rsidRPr="001238D8">
        <w:rPr>
          <w:rFonts w:ascii="Times New Roman" w:hAnsi="Times New Roman" w:cs="Times New Roman"/>
          <w:sz w:val="24"/>
          <w:szCs w:val="24"/>
        </w:rPr>
        <w:t xml:space="preserve"> e </w:t>
      </w:r>
      <w:proofErr w:type="spellStart"/>
      <w:r w:rsidRPr="001238D8">
        <w:rPr>
          <w:rFonts w:ascii="Times New Roman" w:hAnsi="Times New Roman" w:cs="Times New Roman"/>
          <w:sz w:val="24"/>
          <w:szCs w:val="24"/>
        </w:rPr>
        <w:t>fiscalização</w:t>
      </w:r>
      <w:proofErr w:type="spellEnd"/>
      <w:r w:rsidRPr="001238D8">
        <w:rPr>
          <w:rFonts w:ascii="Times New Roman" w:hAnsi="Times New Roman" w:cs="Times New Roman"/>
          <w:sz w:val="24"/>
          <w:szCs w:val="24"/>
        </w:rPr>
        <w:t xml:space="preserve">, especialmente no que se </w:t>
      </w:r>
      <w:proofErr w:type="spellStart"/>
      <w:r w:rsidRPr="001238D8">
        <w:rPr>
          <w:rFonts w:ascii="Times New Roman" w:hAnsi="Times New Roman" w:cs="Times New Roman"/>
          <w:sz w:val="24"/>
          <w:szCs w:val="24"/>
        </w:rPr>
        <w:t>refere</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às</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contratações</w:t>
      </w:r>
      <w:proofErr w:type="spellEnd"/>
      <w:r w:rsidRPr="001238D8">
        <w:rPr>
          <w:rFonts w:ascii="Times New Roman" w:hAnsi="Times New Roman" w:cs="Times New Roman"/>
          <w:sz w:val="24"/>
          <w:szCs w:val="24"/>
        </w:rPr>
        <w:t xml:space="preserve"> de obras e serviços de engenharia no âmbito da Administração </w:t>
      </w:r>
      <w:proofErr w:type="spellStart"/>
      <w:r w:rsidRPr="001238D8">
        <w:rPr>
          <w:rFonts w:ascii="Times New Roman" w:hAnsi="Times New Roman" w:cs="Times New Roman"/>
          <w:sz w:val="24"/>
          <w:szCs w:val="24"/>
        </w:rPr>
        <w:t>Pública</w:t>
      </w:r>
      <w:proofErr w:type="spellEnd"/>
      <w:r w:rsidRPr="001238D8">
        <w:rPr>
          <w:rFonts w:ascii="Times New Roman" w:hAnsi="Times New Roman" w:cs="Times New Roman"/>
          <w:sz w:val="24"/>
          <w:szCs w:val="24"/>
        </w:rPr>
        <w:t>.</w:t>
      </w:r>
    </w:p>
    <w:p w:rsidR="00857E76" w:rsidRPr="001238D8" w:rsidRDefault="004A3792" w:rsidP="001238D8">
      <w:pPr>
        <w:rPr>
          <w:rFonts w:ascii="Times New Roman" w:hAnsi="Times New Roman" w:cs="Times New Roman"/>
          <w:b/>
          <w:sz w:val="24"/>
          <w:szCs w:val="24"/>
        </w:rPr>
      </w:pPr>
      <w:r w:rsidRPr="001238D8">
        <w:rPr>
          <w:rFonts w:ascii="Times New Roman" w:hAnsi="Times New Roman" w:cs="Times New Roman"/>
          <w:b/>
          <w:sz w:val="24"/>
          <w:szCs w:val="24"/>
        </w:rPr>
        <w:t>4.</w:t>
      </w:r>
      <w:bookmarkStart w:id="0" w:name="_GoBack"/>
      <w:bookmarkEnd w:id="0"/>
      <w:r w:rsidRPr="001238D8">
        <w:rPr>
          <w:rFonts w:ascii="Times New Roman" w:hAnsi="Times New Roman" w:cs="Times New Roman"/>
          <w:b/>
          <w:sz w:val="24"/>
          <w:szCs w:val="24"/>
        </w:rPr>
        <w:t>JUSTIFICATIVA</w:t>
      </w:r>
    </w:p>
    <w:p w:rsidR="00F86C00" w:rsidRPr="001238D8" w:rsidRDefault="00F86C00" w:rsidP="001238D8">
      <w:pPr>
        <w:rPr>
          <w:rFonts w:ascii="Times New Roman" w:hAnsi="Times New Roman" w:cs="Times New Roman"/>
          <w:sz w:val="24"/>
          <w:szCs w:val="24"/>
          <w:lang w:val="pt-BR"/>
        </w:rPr>
      </w:pPr>
      <w:r w:rsidRPr="001238D8">
        <w:rPr>
          <w:rFonts w:ascii="Times New Roman" w:hAnsi="Times New Roman" w:cs="Times New Roman"/>
          <w:sz w:val="24"/>
          <w:szCs w:val="24"/>
          <w:lang w:val="pt-BR"/>
        </w:rPr>
        <w:lastRenderedPageBreak/>
        <w:t>A obra contemplada neste projeto será executada na Escola Municipal Tancredo de Almeida Neves, situada no Assentamento PA Providência, no município de Bernardo Sayão – TO. A intervenção tem por objetivo a realização de serviços de reforma, manutenção e reparos prediais, abrangendo, entre outros, serviços elétricos, pintura externa e recuperação da cobertura, com vistas a sanar deficiências estruturais existentes.</w:t>
      </w:r>
    </w:p>
    <w:p w:rsidR="00F86C00" w:rsidRPr="001238D8" w:rsidRDefault="00F86C00" w:rsidP="001238D8">
      <w:pPr>
        <w:rPr>
          <w:rFonts w:ascii="Times New Roman" w:hAnsi="Times New Roman" w:cs="Times New Roman"/>
          <w:sz w:val="24"/>
          <w:szCs w:val="24"/>
          <w:lang w:val="pt-BR"/>
        </w:rPr>
      </w:pPr>
      <w:r w:rsidRPr="001238D8">
        <w:rPr>
          <w:rFonts w:ascii="Times New Roman" w:hAnsi="Times New Roman" w:cs="Times New Roman"/>
          <w:sz w:val="24"/>
          <w:szCs w:val="24"/>
          <w:lang w:val="pt-BR"/>
        </w:rPr>
        <w:t>A execução dos serviços visa garantir condições adequadas de funcionamento da unidade escolar, promovendo maior segurança, salubridade e qualidade do ambiente educacional, em benefício dos alunos, professores e de toda a comunidade escolar.</w:t>
      </w:r>
    </w:p>
    <w:p w:rsidR="00F86C00" w:rsidRPr="001238D8" w:rsidRDefault="00F86C00" w:rsidP="001238D8">
      <w:pPr>
        <w:rPr>
          <w:rFonts w:ascii="Times New Roman" w:hAnsi="Times New Roman" w:cs="Times New Roman"/>
          <w:sz w:val="24"/>
          <w:szCs w:val="24"/>
          <w:lang w:val="pt-BR"/>
        </w:rPr>
      </w:pPr>
      <w:r w:rsidRPr="001238D8">
        <w:rPr>
          <w:rFonts w:ascii="Times New Roman" w:hAnsi="Times New Roman" w:cs="Times New Roman"/>
          <w:sz w:val="24"/>
          <w:szCs w:val="24"/>
          <w:lang w:val="pt-BR"/>
        </w:rPr>
        <w:t>O valor estimado da contratação é de R$ 129.920,54 (cento e vinte e nove mil, novecentos e vinte reais e cinquenta e quatro centavos), enquadrando-se no limite legal para dispensa de licitação aplicável a obras e serviços de engenharia, conforme disposto no art. 75, inciso I, da Lei nº 14.133/2021, atualizado pelo Decreto Federal nº 11.871/2023, que fixou o limite de R$ 130.984,20 (</w:t>
      </w:r>
      <w:proofErr w:type="gramStart"/>
      <w:r w:rsidRPr="001238D8">
        <w:rPr>
          <w:rFonts w:ascii="Times New Roman" w:hAnsi="Times New Roman" w:cs="Times New Roman"/>
          <w:sz w:val="24"/>
          <w:szCs w:val="24"/>
          <w:lang w:val="pt-BR"/>
        </w:rPr>
        <w:t>cento e trinta mil, novecentos e oitenta e</w:t>
      </w:r>
      <w:proofErr w:type="gramEnd"/>
      <w:r w:rsidRPr="001238D8">
        <w:rPr>
          <w:rFonts w:ascii="Times New Roman" w:hAnsi="Times New Roman" w:cs="Times New Roman"/>
          <w:sz w:val="24"/>
          <w:szCs w:val="24"/>
          <w:lang w:val="pt-BR"/>
        </w:rPr>
        <w:t xml:space="preserve"> quatro reais e vinte centavos).</w:t>
      </w:r>
    </w:p>
    <w:p w:rsidR="00F86C00" w:rsidRPr="001238D8" w:rsidRDefault="00F86C00" w:rsidP="001238D8">
      <w:pPr>
        <w:rPr>
          <w:rFonts w:ascii="Times New Roman" w:hAnsi="Times New Roman" w:cs="Times New Roman"/>
          <w:sz w:val="24"/>
          <w:szCs w:val="24"/>
          <w:lang w:val="pt-BR"/>
        </w:rPr>
      </w:pPr>
      <w:r w:rsidRPr="001238D8">
        <w:rPr>
          <w:rFonts w:ascii="Times New Roman" w:hAnsi="Times New Roman" w:cs="Times New Roman"/>
          <w:sz w:val="24"/>
          <w:szCs w:val="24"/>
          <w:lang w:val="pt-BR"/>
        </w:rPr>
        <w:t>Dessa forma, resta devidamente caracterizada a possibilidade de contratação direta por dispensa de licitação, observados os princípios da legalidade, economicidade, eficiência e interesse público, bem como a devida instrução processual exigida pela legislação vigente.</w:t>
      </w:r>
    </w:p>
    <w:p w:rsidR="00857E76" w:rsidRPr="001238D8" w:rsidRDefault="004A3792" w:rsidP="001238D8">
      <w:pPr>
        <w:rPr>
          <w:rFonts w:ascii="Times New Roman" w:hAnsi="Times New Roman" w:cs="Times New Roman"/>
          <w:b/>
          <w:sz w:val="24"/>
          <w:szCs w:val="24"/>
        </w:rPr>
      </w:pPr>
      <w:r w:rsidRPr="001238D8">
        <w:rPr>
          <w:rFonts w:ascii="Times New Roman" w:hAnsi="Times New Roman" w:cs="Times New Roman"/>
          <w:b/>
          <w:sz w:val="24"/>
          <w:szCs w:val="24"/>
        </w:rPr>
        <w:t>5. CONDIÇÕES DE PARTICIPAÇÃO</w:t>
      </w:r>
    </w:p>
    <w:p w:rsidR="008768FC" w:rsidRPr="001238D8" w:rsidRDefault="008768FC" w:rsidP="001238D8">
      <w:pPr>
        <w:rPr>
          <w:rFonts w:ascii="Times New Roman" w:hAnsi="Times New Roman" w:cs="Times New Roman"/>
          <w:sz w:val="24"/>
          <w:szCs w:val="24"/>
        </w:rPr>
      </w:pPr>
      <w:proofErr w:type="spellStart"/>
      <w:r w:rsidRPr="001238D8">
        <w:rPr>
          <w:rFonts w:ascii="Times New Roman" w:hAnsi="Times New Roman" w:cs="Times New Roman"/>
          <w:sz w:val="24"/>
          <w:szCs w:val="24"/>
        </w:rPr>
        <w:t>Poderão</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participar</w:t>
      </w:r>
      <w:proofErr w:type="spellEnd"/>
      <w:r w:rsidRPr="001238D8">
        <w:rPr>
          <w:rFonts w:ascii="Times New Roman" w:hAnsi="Times New Roman" w:cs="Times New Roman"/>
          <w:sz w:val="24"/>
          <w:szCs w:val="24"/>
        </w:rPr>
        <w:t xml:space="preserve"> da presente contratação </w:t>
      </w:r>
      <w:proofErr w:type="spellStart"/>
      <w:r w:rsidRPr="001238D8">
        <w:rPr>
          <w:rFonts w:ascii="Times New Roman" w:hAnsi="Times New Roman" w:cs="Times New Roman"/>
          <w:sz w:val="24"/>
          <w:szCs w:val="24"/>
        </w:rPr>
        <w:t>pessoas</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jurídicas</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regularmente</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constituídas</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cujo</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objeto</w:t>
      </w:r>
      <w:proofErr w:type="spellEnd"/>
      <w:r w:rsidRPr="001238D8">
        <w:rPr>
          <w:rFonts w:ascii="Times New Roman" w:hAnsi="Times New Roman" w:cs="Times New Roman"/>
          <w:sz w:val="24"/>
          <w:szCs w:val="24"/>
        </w:rPr>
        <w:t xml:space="preserve"> social </w:t>
      </w:r>
      <w:proofErr w:type="spellStart"/>
      <w:r w:rsidRPr="001238D8">
        <w:rPr>
          <w:rFonts w:ascii="Times New Roman" w:hAnsi="Times New Roman" w:cs="Times New Roman"/>
          <w:sz w:val="24"/>
          <w:szCs w:val="24"/>
        </w:rPr>
        <w:t>seja</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compatível</w:t>
      </w:r>
      <w:proofErr w:type="spellEnd"/>
      <w:r w:rsidRPr="001238D8">
        <w:rPr>
          <w:rFonts w:ascii="Times New Roman" w:hAnsi="Times New Roman" w:cs="Times New Roman"/>
          <w:sz w:val="24"/>
          <w:szCs w:val="24"/>
        </w:rPr>
        <w:t xml:space="preserve"> com o </w:t>
      </w:r>
      <w:proofErr w:type="spellStart"/>
      <w:r w:rsidRPr="001238D8">
        <w:rPr>
          <w:rFonts w:ascii="Times New Roman" w:hAnsi="Times New Roman" w:cs="Times New Roman"/>
          <w:sz w:val="24"/>
          <w:szCs w:val="24"/>
        </w:rPr>
        <w:t>objeto</w:t>
      </w:r>
      <w:proofErr w:type="spellEnd"/>
      <w:r w:rsidRPr="001238D8">
        <w:rPr>
          <w:rFonts w:ascii="Times New Roman" w:hAnsi="Times New Roman" w:cs="Times New Roman"/>
          <w:sz w:val="24"/>
          <w:szCs w:val="24"/>
        </w:rPr>
        <w:t xml:space="preserve"> deste </w:t>
      </w:r>
      <w:proofErr w:type="spellStart"/>
      <w:r w:rsidRPr="001238D8">
        <w:rPr>
          <w:rFonts w:ascii="Times New Roman" w:hAnsi="Times New Roman" w:cs="Times New Roman"/>
          <w:sz w:val="24"/>
          <w:szCs w:val="24"/>
        </w:rPr>
        <w:t>instrumento</w:t>
      </w:r>
      <w:proofErr w:type="spellEnd"/>
      <w:r w:rsidRPr="001238D8">
        <w:rPr>
          <w:rFonts w:ascii="Times New Roman" w:hAnsi="Times New Roman" w:cs="Times New Roman"/>
          <w:sz w:val="24"/>
          <w:szCs w:val="24"/>
        </w:rPr>
        <w:t xml:space="preserve">, e que </w:t>
      </w:r>
      <w:proofErr w:type="spellStart"/>
      <w:r w:rsidRPr="001238D8">
        <w:rPr>
          <w:rFonts w:ascii="Times New Roman" w:hAnsi="Times New Roman" w:cs="Times New Roman"/>
          <w:sz w:val="24"/>
          <w:szCs w:val="24"/>
        </w:rPr>
        <w:t>atendam</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integralmente</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às</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exigências</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nele</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estabelecidas</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mediante</w:t>
      </w:r>
      <w:proofErr w:type="spellEnd"/>
      <w:r w:rsidRPr="001238D8">
        <w:rPr>
          <w:rFonts w:ascii="Times New Roman" w:hAnsi="Times New Roman" w:cs="Times New Roman"/>
          <w:sz w:val="24"/>
          <w:szCs w:val="24"/>
        </w:rPr>
        <w:t xml:space="preserve"> </w:t>
      </w:r>
      <w:proofErr w:type="gramStart"/>
      <w:r w:rsidRPr="001238D8">
        <w:rPr>
          <w:rFonts w:ascii="Times New Roman" w:hAnsi="Times New Roman" w:cs="Times New Roman"/>
          <w:sz w:val="24"/>
          <w:szCs w:val="24"/>
        </w:rPr>
        <w:t>a</w:t>
      </w:r>
      <w:proofErr w:type="gramEnd"/>
      <w:r w:rsidRPr="001238D8">
        <w:rPr>
          <w:rFonts w:ascii="Times New Roman" w:hAnsi="Times New Roman" w:cs="Times New Roman"/>
          <w:sz w:val="24"/>
          <w:szCs w:val="24"/>
        </w:rPr>
        <w:t xml:space="preserve"> apresentação de proposta e da documentação de </w:t>
      </w:r>
      <w:proofErr w:type="spellStart"/>
      <w:r w:rsidRPr="001238D8">
        <w:rPr>
          <w:rFonts w:ascii="Times New Roman" w:hAnsi="Times New Roman" w:cs="Times New Roman"/>
          <w:sz w:val="24"/>
          <w:szCs w:val="24"/>
        </w:rPr>
        <w:t>habilitação</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exigida</w:t>
      </w:r>
      <w:proofErr w:type="spellEnd"/>
      <w:r w:rsidRPr="001238D8">
        <w:rPr>
          <w:rFonts w:ascii="Times New Roman" w:hAnsi="Times New Roman" w:cs="Times New Roman"/>
          <w:sz w:val="24"/>
          <w:szCs w:val="24"/>
        </w:rPr>
        <w:t>.</w:t>
      </w:r>
    </w:p>
    <w:p w:rsidR="008768FC" w:rsidRPr="001238D8" w:rsidRDefault="008768FC" w:rsidP="001238D8">
      <w:pPr>
        <w:rPr>
          <w:rFonts w:ascii="Times New Roman" w:hAnsi="Times New Roman" w:cs="Times New Roman"/>
          <w:sz w:val="24"/>
          <w:szCs w:val="24"/>
        </w:rPr>
      </w:pPr>
    </w:p>
    <w:p w:rsidR="008768FC" w:rsidRPr="001238D8" w:rsidRDefault="008768FC" w:rsidP="001238D8">
      <w:pPr>
        <w:rPr>
          <w:rFonts w:ascii="Times New Roman" w:hAnsi="Times New Roman" w:cs="Times New Roman"/>
          <w:sz w:val="24"/>
          <w:szCs w:val="24"/>
        </w:rPr>
      </w:pPr>
      <w:r w:rsidRPr="001238D8">
        <w:rPr>
          <w:rFonts w:ascii="Times New Roman" w:hAnsi="Times New Roman" w:cs="Times New Roman"/>
          <w:sz w:val="24"/>
          <w:szCs w:val="24"/>
        </w:rPr>
        <w:t xml:space="preserve">É </w:t>
      </w:r>
      <w:proofErr w:type="spellStart"/>
      <w:r w:rsidRPr="001238D8">
        <w:rPr>
          <w:rFonts w:ascii="Times New Roman" w:hAnsi="Times New Roman" w:cs="Times New Roman"/>
          <w:sz w:val="24"/>
          <w:szCs w:val="24"/>
        </w:rPr>
        <w:t>vedada</w:t>
      </w:r>
      <w:proofErr w:type="spellEnd"/>
      <w:r w:rsidRPr="001238D8">
        <w:rPr>
          <w:rFonts w:ascii="Times New Roman" w:hAnsi="Times New Roman" w:cs="Times New Roman"/>
          <w:sz w:val="24"/>
          <w:szCs w:val="24"/>
        </w:rPr>
        <w:t xml:space="preserve"> a </w:t>
      </w:r>
      <w:proofErr w:type="spellStart"/>
      <w:r w:rsidRPr="001238D8">
        <w:rPr>
          <w:rFonts w:ascii="Times New Roman" w:hAnsi="Times New Roman" w:cs="Times New Roman"/>
          <w:sz w:val="24"/>
          <w:szCs w:val="24"/>
        </w:rPr>
        <w:t>participação</w:t>
      </w:r>
      <w:proofErr w:type="spellEnd"/>
      <w:r w:rsidRPr="001238D8">
        <w:rPr>
          <w:rFonts w:ascii="Times New Roman" w:hAnsi="Times New Roman" w:cs="Times New Roman"/>
          <w:sz w:val="24"/>
          <w:szCs w:val="24"/>
        </w:rPr>
        <w:t xml:space="preserve"> de empresas que:</w:t>
      </w:r>
    </w:p>
    <w:p w:rsidR="008768FC" w:rsidRPr="001238D8" w:rsidRDefault="008768FC" w:rsidP="001238D8">
      <w:pPr>
        <w:rPr>
          <w:rFonts w:ascii="Times New Roman" w:hAnsi="Times New Roman" w:cs="Times New Roman"/>
          <w:sz w:val="24"/>
          <w:szCs w:val="24"/>
        </w:rPr>
      </w:pPr>
      <w:r w:rsidRPr="001238D8">
        <w:rPr>
          <w:rFonts w:ascii="Times New Roman" w:hAnsi="Times New Roman" w:cs="Times New Roman"/>
          <w:sz w:val="24"/>
          <w:szCs w:val="24"/>
        </w:rPr>
        <w:t xml:space="preserve">I – </w:t>
      </w:r>
      <w:proofErr w:type="spellStart"/>
      <w:r w:rsidRPr="001238D8">
        <w:rPr>
          <w:rFonts w:ascii="Times New Roman" w:hAnsi="Times New Roman" w:cs="Times New Roman"/>
          <w:sz w:val="24"/>
          <w:szCs w:val="24"/>
        </w:rPr>
        <w:t>estejam</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suspensas</w:t>
      </w:r>
      <w:proofErr w:type="spellEnd"/>
      <w:r w:rsidRPr="001238D8">
        <w:rPr>
          <w:rFonts w:ascii="Times New Roman" w:hAnsi="Times New Roman" w:cs="Times New Roman"/>
          <w:sz w:val="24"/>
          <w:szCs w:val="24"/>
        </w:rPr>
        <w:t xml:space="preserve"> de </w:t>
      </w:r>
      <w:proofErr w:type="spellStart"/>
      <w:r w:rsidRPr="001238D8">
        <w:rPr>
          <w:rFonts w:ascii="Times New Roman" w:hAnsi="Times New Roman" w:cs="Times New Roman"/>
          <w:sz w:val="24"/>
          <w:szCs w:val="24"/>
        </w:rPr>
        <w:t>licitar</w:t>
      </w:r>
      <w:proofErr w:type="spellEnd"/>
      <w:r w:rsidRPr="001238D8">
        <w:rPr>
          <w:rFonts w:ascii="Times New Roman" w:hAnsi="Times New Roman" w:cs="Times New Roman"/>
          <w:sz w:val="24"/>
          <w:szCs w:val="24"/>
        </w:rPr>
        <w:t xml:space="preserve"> ou </w:t>
      </w:r>
      <w:proofErr w:type="spellStart"/>
      <w:r w:rsidRPr="001238D8">
        <w:rPr>
          <w:rFonts w:ascii="Times New Roman" w:hAnsi="Times New Roman" w:cs="Times New Roman"/>
          <w:sz w:val="24"/>
          <w:szCs w:val="24"/>
        </w:rPr>
        <w:t>impedidas</w:t>
      </w:r>
      <w:proofErr w:type="spellEnd"/>
      <w:r w:rsidRPr="001238D8">
        <w:rPr>
          <w:rFonts w:ascii="Times New Roman" w:hAnsi="Times New Roman" w:cs="Times New Roman"/>
          <w:sz w:val="24"/>
          <w:szCs w:val="24"/>
        </w:rPr>
        <w:t xml:space="preserve"> de </w:t>
      </w:r>
      <w:proofErr w:type="spellStart"/>
      <w:r w:rsidRPr="001238D8">
        <w:rPr>
          <w:rFonts w:ascii="Times New Roman" w:hAnsi="Times New Roman" w:cs="Times New Roman"/>
          <w:sz w:val="24"/>
          <w:szCs w:val="24"/>
        </w:rPr>
        <w:t>contratar</w:t>
      </w:r>
      <w:proofErr w:type="spellEnd"/>
      <w:r w:rsidRPr="001238D8">
        <w:rPr>
          <w:rFonts w:ascii="Times New Roman" w:hAnsi="Times New Roman" w:cs="Times New Roman"/>
          <w:sz w:val="24"/>
          <w:szCs w:val="24"/>
        </w:rPr>
        <w:t xml:space="preserve"> com o Município de Bernardo Sayão – TO, nos termos da </w:t>
      </w:r>
      <w:proofErr w:type="spellStart"/>
      <w:r w:rsidRPr="001238D8">
        <w:rPr>
          <w:rFonts w:ascii="Times New Roman" w:hAnsi="Times New Roman" w:cs="Times New Roman"/>
          <w:sz w:val="24"/>
          <w:szCs w:val="24"/>
        </w:rPr>
        <w:t>legislação</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vigente</w:t>
      </w:r>
      <w:proofErr w:type="spellEnd"/>
      <w:r w:rsidRPr="001238D8">
        <w:rPr>
          <w:rFonts w:ascii="Times New Roman" w:hAnsi="Times New Roman" w:cs="Times New Roman"/>
          <w:sz w:val="24"/>
          <w:szCs w:val="24"/>
        </w:rPr>
        <w:t>;</w:t>
      </w:r>
    </w:p>
    <w:p w:rsidR="008768FC" w:rsidRPr="001238D8" w:rsidRDefault="008768FC" w:rsidP="001238D8">
      <w:pPr>
        <w:rPr>
          <w:rFonts w:ascii="Times New Roman" w:hAnsi="Times New Roman" w:cs="Times New Roman"/>
          <w:sz w:val="24"/>
          <w:szCs w:val="24"/>
        </w:rPr>
      </w:pPr>
      <w:r w:rsidRPr="001238D8">
        <w:rPr>
          <w:rFonts w:ascii="Times New Roman" w:hAnsi="Times New Roman" w:cs="Times New Roman"/>
          <w:sz w:val="24"/>
          <w:szCs w:val="24"/>
        </w:rPr>
        <w:t xml:space="preserve">II – </w:t>
      </w:r>
      <w:proofErr w:type="spellStart"/>
      <w:r w:rsidRPr="001238D8">
        <w:rPr>
          <w:rFonts w:ascii="Times New Roman" w:hAnsi="Times New Roman" w:cs="Times New Roman"/>
          <w:sz w:val="24"/>
          <w:szCs w:val="24"/>
        </w:rPr>
        <w:t>tenham</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sido</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declaradas</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inidôneas</w:t>
      </w:r>
      <w:proofErr w:type="spellEnd"/>
      <w:r w:rsidRPr="001238D8">
        <w:rPr>
          <w:rFonts w:ascii="Times New Roman" w:hAnsi="Times New Roman" w:cs="Times New Roman"/>
          <w:sz w:val="24"/>
          <w:szCs w:val="24"/>
        </w:rPr>
        <w:t xml:space="preserve"> para </w:t>
      </w:r>
      <w:proofErr w:type="spellStart"/>
      <w:r w:rsidRPr="001238D8">
        <w:rPr>
          <w:rFonts w:ascii="Times New Roman" w:hAnsi="Times New Roman" w:cs="Times New Roman"/>
          <w:sz w:val="24"/>
          <w:szCs w:val="24"/>
        </w:rPr>
        <w:t>licitar</w:t>
      </w:r>
      <w:proofErr w:type="spellEnd"/>
      <w:r w:rsidRPr="001238D8">
        <w:rPr>
          <w:rFonts w:ascii="Times New Roman" w:hAnsi="Times New Roman" w:cs="Times New Roman"/>
          <w:sz w:val="24"/>
          <w:szCs w:val="24"/>
        </w:rPr>
        <w:t xml:space="preserve"> ou </w:t>
      </w:r>
      <w:proofErr w:type="spellStart"/>
      <w:r w:rsidRPr="001238D8">
        <w:rPr>
          <w:rFonts w:ascii="Times New Roman" w:hAnsi="Times New Roman" w:cs="Times New Roman"/>
          <w:sz w:val="24"/>
          <w:szCs w:val="24"/>
        </w:rPr>
        <w:t>contratar</w:t>
      </w:r>
      <w:proofErr w:type="spellEnd"/>
      <w:r w:rsidRPr="001238D8">
        <w:rPr>
          <w:rFonts w:ascii="Times New Roman" w:hAnsi="Times New Roman" w:cs="Times New Roman"/>
          <w:sz w:val="24"/>
          <w:szCs w:val="24"/>
        </w:rPr>
        <w:t xml:space="preserve"> com </w:t>
      </w:r>
      <w:proofErr w:type="gramStart"/>
      <w:r w:rsidRPr="001238D8">
        <w:rPr>
          <w:rFonts w:ascii="Times New Roman" w:hAnsi="Times New Roman" w:cs="Times New Roman"/>
          <w:sz w:val="24"/>
          <w:szCs w:val="24"/>
        </w:rPr>
        <w:t>a</w:t>
      </w:r>
      <w:proofErr w:type="gramEnd"/>
      <w:r w:rsidRPr="001238D8">
        <w:rPr>
          <w:rFonts w:ascii="Times New Roman" w:hAnsi="Times New Roman" w:cs="Times New Roman"/>
          <w:sz w:val="24"/>
          <w:szCs w:val="24"/>
        </w:rPr>
        <w:t xml:space="preserve"> Administração </w:t>
      </w:r>
      <w:proofErr w:type="spellStart"/>
      <w:r w:rsidRPr="001238D8">
        <w:rPr>
          <w:rFonts w:ascii="Times New Roman" w:hAnsi="Times New Roman" w:cs="Times New Roman"/>
          <w:sz w:val="24"/>
          <w:szCs w:val="24"/>
        </w:rPr>
        <w:t>Pública</w:t>
      </w:r>
      <w:proofErr w:type="spellEnd"/>
      <w:r w:rsidRPr="001238D8">
        <w:rPr>
          <w:rFonts w:ascii="Times New Roman" w:hAnsi="Times New Roman" w:cs="Times New Roman"/>
          <w:sz w:val="24"/>
          <w:szCs w:val="24"/>
        </w:rPr>
        <w:t xml:space="preserve">, em </w:t>
      </w:r>
      <w:proofErr w:type="spellStart"/>
      <w:r w:rsidRPr="001238D8">
        <w:rPr>
          <w:rFonts w:ascii="Times New Roman" w:hAnsi="Times New Roman" w:cs="Times New Roman"/>
          <w:sz w:val="24"/>
          <w:szCs w:val="24"/>
        </w:rPr>
        <w:t>qualquer</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esfera</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federativa</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enquanto</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perdurarem</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os</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efeitos</w:t>
      </w:r>
      <w:proofErr w:type="spellEnd"/>
      <w:r w:rsidRPr="001238D8">
        <w:rPr>
          <w:rFonts w:ascii="Times New Roman" w:hAnsi="Times New Roman" w:cs="Times New Roman"/>
          <w:sz w:val="24"/>
          <w:szCs w:val="24"/>
        </w:rPr>
        <w:t xml:space="preserve"> da sanção;</w:t>
      </w:r>
    </w:p>
    <w:p w:rsidR="008768FC" w:rsidRPr="001238D8" w:rsidRDefault="008768FC" w:rsidP="001238D8">
      <w:pPr>
        <w:rPr>
          <w:rFonts w:ascii="Times New Roman" w:hAnsi="Times New Roman" w:cs="Times New Roman"/>
          <w:sz w:val="24"/>
          <w:szCs w:val="24"/>
        </w:rPr>
      </w:pPr>
      <w:r w:rsidRPr="001238D8">
        <w:rPr>
          <w:rFonts w:ascii="Times New Roman" w:hAnsi="Times New Roman" w:cs="Times New Roman"/>
          <w:sz w:val="24"/>
          <w:szCs w:val="24"/>
        </w:rPr>
        <w:t xml:space="preserve">III – se </w:t>
      </w:r>
      <w:proofErr w:type="spellStart"/>
      <w:r w:rsidRPr="001238D8">
        <w:rPr>
          <w:rFonts w:ascii="Times New Roman" w:hAnsi="Times New Roman" w:cs="Times New Roman"/>
          <w:sz w:val="24"/>
          <w:szCs w:val="24"/>
        </w:rPr>
        <w:t>encontrem</w:t>
      </w:r>
      <w:proofErr w:type="spellEnd"/>
      <w:r w:rsidRPr="001238D8">
        <w:rPr>
          <w:rFonts w:ascii="Times New Roman" w:hAnsi="Times New Roman" w:cs="Times New Roman"/>
          <w:sz w:val="24"/>
          <w:szCs w:val="24"/>
        </w:rPr>
        <w:t xml:space="preserve"> em </w:t>
      </w:r>
      <w:proofErr w:type="spellStart"/>
      <w:r w:rsidRPr="001238D8">
        <w:rPr>
          <w:rFonts w:ascii="Times New Roman" w:hAnsi="Times New Roman" w:cs="Times New Roman"/>
          <w:sz w:val="24"/>
          <w:szCs w:val="24"/>
        </w:rPr>
        <w:t>processo</w:t>
      </w:r>
      <w:proofErr w:type="spellEnd"/>
      <w:r w:rsidRPr="001238D8">
        <w:rPr>
          <w:rFonts w:ascii="Times New Roman" w:hAnsi="Times New Roman" w:cs="Times New Roman"/>
          <w:sz w:val="24"/>
          <w:szCs w:val="24"/>
        </w:rPr>
        <w:t xml:space="preserve"> de </w:t>
      </w:r>
      <w:proofErr w:type="spellStart"/>
      <w:r w:rsidRPr="001238D8">
        <w:rPr>
          <w:rFonts w:ascii="Times New Roman" w:hAnsi="Times New Roman" w:cs="Times New Roman"/>
          <w:sz w:val="24"/>
          <w:szCs w:val="24"/>
        </w:rPr>
        <w:t>falência</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dissolução</w:t>
      </w:r>
      <w:proofErr w:type="spellEnd"/>
      <w:r w:rsidRPr="001238D8">
        <w:rPr>
          <w:rFonts w:ascii="Times New Roman" w:hAnsi="Times New Roman" w:cs="Times New Roman"/>
          <w:sz w:val="24"/>
          <w:szCs w:val="24"/>
        </w:rPr>
        <w:t xml:space="preserve"> ou </w:t>
      </w:r>
      <w:proofErr w:type="spellStart"/>
      <w:r w:rsidRPr="001238D8">
        <w:rPr>
          <w:rFonts w:ascii="Times New Roman" w:hAnsi="Times New Roman" w:cs="Times New Roman"/>
          <w:sz w:val="24"/>
          <w:szCs w:val="24"/>
        </w:rPr>
        <w:t>liquidação</w:t>
      </w:r>
      <w:proofErr w:type="spellEnd"/>
      <w:r w:rsidRPr="001238D8">
        <w:rPr>
          <w:rFonts w:ascii="Times New Roman" w:hAnsi="Times New Roman" w:cs="Times New Roman"/>
          <w:sz w:val="24"/>
          <w:szCs w:val="24"/>
        </w:rPr>
        <w:t>;</w:t>
      </w:r>
    </w:p>
    <w:p w:rsidR="008768FC" w:rsidRPr="001238D8" w:rsidRDefault="008768FC" w:rsidP="001238D8">
      <w:pPr>
        <w:rPr>
          <w:rFonts w:ascii="Times New Roman" w:hAnsi="Times New Roman" w:cs="Times New Roman"/>
          <w:sz w:val="24"/>
          <w:szCs w:val="24"/>
        </w:rPr>
      </w:pPr>
      <w:r w:rsidRPr="001238D8">
        <w:rPr>
          <w:rFonts w:ascii="Times New Roman" w:hAnsi="Times New Roman" w:cs="Times New Roman"/>
          <w:sz w:val="24"/>
          <w:szCs w:val="24"/>
        </w:rPr>
        <w:t xml:space="preserve">IV – </w:t>
      </w:r>
      <w:proofErr w:type="spellStart"/>
      <w:r w:rsidRPr="001238D8">
        <w:rPr>
          <w:rFonts w:ascii="Times New Roman" w:hAnsi="Times New Roman" w:cs="Times New Roman"/>
          <w:sz w:val="24"/>
          <w:szCs w:val="24"/>
        </w:rPr>
        <w:t>possuam</w:t>
      </w:r>
      <w:proofErr w:type="spellEnd"/>
      <w:r w:rsidRPr="001238D8">
        <w:rPr>
          <w:rFonts w:ascii="Times New Roman" w:hAnsi="Times New Roman" w:cs="Times New Roman"/>
          <w:sz w:val="24"/>
          <w:szCs w:val="24"/>
        </w:rPr>
        <w:t xml:space="preserve">, em seu </w:t>
      </w:r>
      <w:proofErr w:type="spellStart"/>
      <w:r w:rsidRPr="001238D8">
        <w:rPr>
          <w:rFonts w:ascii="Times New Roman" w:hAnsi="Times New Roman" w:cs="Times New Roman"/>
          <w:sz w:val="24"/>
          <w:szCs w:val="24"/>
        </w:rPr>
        <w:t>quadro</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societário</w:t>
      </w:r>
      <w:proofErr w:type="spellEnd"/>
      <w:r w:rsidRPr="001238D8">
        <w:rPr>
          <w:rFonts w:ascii="Times New Roman" w:hAnsi="Times New Roman" w:cs="Times New Roman"/>
          <w:sz w:val="24"/>
          <w:szCs w:val="24"/>
        </w:rPr>
        <w:t xml:space="preserve"> ou </w:t>
      </w:r>
      <w:proofErr w:type="spellStart"/>
      <w:r w:rsidRPr="001238D8">
        <w:rPr>
          <w:rFonts w:ascii="Times New Roman" w:hAnsi="Times New Roman" w:cs="Times New Roman"/>
          <w:sz w:val="24"/>
          <w:szCs w:val="24"/>
        </w:rPr>
        <w:t>funcional</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servidor</w:t>
      </w:r>
      <w:proofErr w:type="spellEnd"/>
      <w:r w:rsidRPr="001238D8">
        <w:rPr>
          <w:rFonts w:ascii="Times New Roman" w:hAnsi="Times New Roman" w:cs="Times New Roman"/>
          <w:sz w:val="24"/>
          <w:szCs w:val="24"/>
        </w:rPr>
        <w:t xml:space="preserve"> público ou </w:t>
      </w:r>
      <w:proofErr w:type="spellStart"/>
      <w:r w:rsidRPr="001238D8">
        <w:rPr>
          <w:rFonts w:ascii="Times New Roman" w:hAnsi="Times New Roman" w:cs="Times New Roman"/>
          <w:sz w:val="24"/>
          <w:szCs w:val="24"/>
        </w:rPr>
        <w:t>dirigente</w:t>
      </w:r>
      <w:proofErr w:type="spellEnd"/>
      <w:r w:rsidRPr="001238D8">
        <w:rPr>
          <w:rFonts w:ascii="Times New Roman" w:hAnsi="Times New Roman" w:cs="Times New Roman"/>
          <w:sz w:val="24"/>
          <w:szCs w:val="24"/>
        </w:rPr>
        <w:t xml:space="preserve"> de </w:t>
      </w:r>
      <w:proofErr w:type="spellStart"/>
      <w:r w:rsidRPr="001238D8">
        <w:rPr>
          <w:rFonts w:ascii="Times New Roman" w:hAnsi="Times New Roman" w:cs="Times New Roman"/>
          <w:sz w:val="24"/>
          <w:szCs w:val="24"/>
        </w:rPr>
        <w:t>órgão</w:t>
      </w:r>
      <w:proofErr w:type="spellEnd"/>
      <w:r w:rsidRPr="001238D8">
        <w:rPr>
          <w:rFonts w:ascii="Times New Roman" w:hAnsi="Times New Roman" w:cs="Times New Roman"/>
          <w:sz w:val="24"/>
          <w:szCs w:val="24"/>
        </w:rPr>
        <w:t xml:space="preserve"> ou </w:t>
      </w:r>
      <w:proofErr w:type="spellStart"/>
      <w:r w:rsidRPr="001238D8">
        <w:rPr>
          <w:rFonts w:ascii="Times New Roman" w:hAnsi="Times New Roman" w:cs="Times New Roman"/>
          <w:sz w:val="24"/>
          <w:szCs w:val="24"/>
        </w:rPr>
        <w:t>entidade</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contratante</w:t>
      </w:r>
      <w:proofErr w:type="spellEnd"/>
      <w:r w:rsidRPr="001238D8">
        <w:rPr>
          <w:rFonts w:ascii="Times New Roman" w:hAnsi="Times New Roman" w:cs="Times New Roman"/>
          <w:sz w:val="24"/>
          <w:szCs w:val="24"/>
        </w:rPr>
        <w:t xml:space="preserve">, em </w:t>
      </w:r>
      <w:proofErr w:type="spellStart"/>
      <w:r w:rsidRPr="001238D8">
        <w:rPr>
          <w:rFonts w:ascii="Times New Roman" w:hAnsi="Times New Roman" w:cs="Times New Roman"/>
          <w:sz w:val="24"/>
          <w:szCs w:val="24"/>
        </w:rPr>
        <w:t>observância</w:t>
      </w:r>
      <w:proofErr w:type="spellEnd"/>
      <w:r w:rsidRPr="001238D8">
        <w:rPr>
          <w:rFonts w:ascii="Times New Roman" w:hAnsi="Times New Roman" w:cs="Times New Roman"/>
          <w:sz w:val="24"/>
          <w:szCs w:val="24"/>
        </w:rPr>
        <w:t xml:space="preserve"> aos </w:t>
      </w:r>
      <w:proofErr w:type="spellStart"/>
      <w:r w:rsidRPr="001238D8">
        <w:rPr>
          <w:rFonts w:ascii="Times New Roman" w:hAnsi="Times New Roman" w:cs="Times New Roman"/>
          <w:sz w:val="24"/>
          <w:szCs w:val="24"/>
        </w:rPr>
        <w:t>princípios</w:t>
      </w:r>
      <w:proofErr w:type="spellEnd"/>
      <w:r w:rsidRPr="001238D8">
        <w:rPr>
          <w:rFonts w:ascii="Times New Roman" w:hAnsi="Times New Roman" w:cs="Times New Roman"/>
          <w:sz w:val="24"/>
          <w:szCs w:val="24"/>
        </w:rPr>
        <w:t xml:space="preserve"> da </w:t>
      </w:r>
      <w:proofErr w:type="spellStart"/>
      <w:r w:rsidRPr="001238D8">
        <w:rPr>
          <w:rFonts w:ascii="Times New Roman" w:hAnsi="Times New Roman" w:cs="Times New Roman"/>
          <w:sz w:val="24"/>
          <w:szCs w:val="24"/>
        </w:rPr>
        <w:t>moralidade</w:t>
      </w:r>
      <w:proofErr w:type="spellEnd"/>
      <w:r w:rsidRPr="001238D8">
        <w:rPr>
          <w:rFonts w:ascii="Times New Roman" w:hAnsi="Times New Roman" w:cs="Times New Roman"/>
          <w:sz w:val="24"/>
          <w:szCs w:val="24"/>
        </w:rPr>
        <w:t xml:space="preserve"> e da </w:t>
      </w:r>
      <w:proofErr w:type="spellStart"/>
      <w:r w:rsidRPr="001238D8">
        <w:rPr>
          <w:rFonts w:ascii="Times New Roman" w:hAnsi="Times New Roman" w:cs="Times New Roman"/>
          <w:sz w:val="24"/>
          <w:szCs w:val="24"/>
        </w:rPr>
        <w:t>impessoalidade</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bem</w:t>
      </w:r>
      <w:proofErr w:type="spellEnd"/>
      <w:r w:rsidRPr="001238D8">
        <w:rPr>
          <w:rFonts w:ascii="Times New Roman" w:hAnsi="Times New Roman" w:cs="Times New Roman"/>
          <w:sz w:val="24"/>
          <w:szCs w:val="24"/>
        </w:rPr>
        <w:t xml:space="preserve"> </w:t>
      </w:r>
      <w:proofErr w:type="spellStart"/>
      <w:proofErr w:type="gramStart"/>
      <w:r w:rsidRPr="001238D8">
        <w:rPr>
          <w:rFonts w:ascii="Times New Roman" w:hAnsi="Times New Roman" w:cs="Times New Roman"/>
          <w:sz w:val="24"/>
          <w:szCs w:val="24"/>
        </w:rPr>
        <w:t>como</w:t>
      </w:r>
      <w:proofErr w:type="spellEnd"/>
      <w:proofErr w:type="gram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às</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vedações</w:t>
      </w:r>
      <w:proofErr w:type="spellEnd"/>
      <w:r w:rsidRPr="001238D8">
        <w:rPr>
          <w:rFonts w:ascii="Times New Roman" w:hAnsi="Times New Roman" w:cs="Times New Roman"/>
          <w:sz w:val="24"/>
          <w:szCs w:val="24"/>
        </w:rPr>
        <w:t xml:space="preserve"> legais </w:t>
      </w:r>
      <w:proofErr w:type="spellStart"/>
      <w:r w:rsidRPr="001238D8">
        <w:rPr>
          <w:rFonts w:ascii="Times New Roman" w:hAnsi="Times New Roman" w:cs="Times New Roman"/>
          <w:sz w:val="24"/>
          <w:szCs w:val="24"/>
        </w:rPr>
        <w:t>aplicáveis</w:t>
      </w:r>
      <w:proofErr w:type="spellEnd"/>
      <w:r w:rsidRPr="001238D8">
        <w:rPr>
          <w:rFonts w:ascii="Times New Roman" w:hAnsi="Times New Roman" w:cs="Times New Roman"/>
          <w:sz w:val="24"/>
          <w:szCs w:val="24"/>
        </w:rPr>
        <w:t>;</w:t>
      </w:r>
    </w:p>
    <w:p w:rsidR="008768FC" w:rsidRPr="001238D8" w:rsidRDefault="008768FC" w:rsidP="001238D8">
      <w:pPr>
        <w:rPr>
          <w:rFonts w:ascii="Times New Roman" w:hAnsi="Times New Roman" w:cs="Times New Roman"/>
          <w:sz w:val="24"/>
          <w:szCs w:val="24"/>
        </w:rPr>
      </w:pPr>
      <w:r w:rsidRPr="001238D8">
        <w:rPr>
          <w:rFonts w:ascii="Times New Roman" w:hAnsi="Times New Roman" w:cs="Times New Roman"/>
          <w:sz w:val="24"/>
          <w:szCs w:val="24"/>
        </w:rPr>
        <w:t xml:space="preserve">V – </w:t>
      </w:r>
      <w:proofErr w:type="spellStart"/>
      <w:proofErr w:type="gramStart"/>
      <w:r w:rsidRPr="001238D8">
        <w:rPr>
          <w:rFonts w:ascii="Times New Roman" w:hAnsi="Times New Roman" w:cs="Times New Roman"/>
          <w:sz w:val="24"/>
          <w:szCs w:val="24"/>
        </w:rPr>
        <w:t>estejam</w:t>
      </w:r>
      <w:proofErr w:type="spellEnd"/>
      <w:proofErr w:type="gramEnd"/>
      <w:r w:rsidRPr="001238D8">
        <w:rPr>
          <w:rFonts w:ascii="Times New Roman" w:hAnsi="Times New Roman" w:cs="Times New Roman"/>
          <w:sz w:val="24"/>
          <w:szCs w:val="24"/>
        </w:rPr>
        <w:t xml:space="preserve"> em </w:t>
      </w:r>
      <w:proofErr w:type="spellStart"/>
      <w:r w:rsidRPr="001238D8">
        <w:rPr>
          <w:rFonts w:ascii="Times New Roman" w:hAnsi="Times New Roman" w:cs="Times New Roman"/>
          <w:sz w:val="24"/>
          <w:szCs w:val="24"/>
        </w:rPr>
        <w:t>desacordo</w:t>
      </w:r>
      <w:proofErr w:type="spellEnd"/>
      <w:r w:rsidRPr="001238D8">
        <w:rPr>
          <w:rFonts w:ascii="Times New Roman" w:hAnsi="Times New Roman" w:cs="Times New Roman"/>
          <w:sz w:val="24"/>
          <w:szCs w:val="24"/>
        </w:rPr>
        <w:t xml:space="preserve"> com as </w:t>
      </w:r>
      <w:proofErr w:type="spellStart"/>
      <w:r w:rsidRPr="001238D8">
        <w:rPr>
          <w:rFonts w:ascii="Times New Roman" w:hAnsi="Times New Roman" w:cs="Times New Roman"/>
          <w:sz w:val="24"/>
          <w:szCs w:val="24"/>
        </w:rPr>
        <w:t>demais</w:t>
      </w:r>
      <w:proofErr w:type="spellEnd"/>
      <w:r w:rsidRPr="001238D8">
        <w:rPr>
          <w:rFonts w:ascii="Times New Roman" w:hAnsi="Times New Roman" w:cs="Times New Roman"/>
          <w:sz w:val="24"/>
          <w:szCs w:val="24"/>
        </w:rPr>
        <w:t xml:space="preserve"> condições </w:t>
      </w:r>
      <w:proofErr w:type="spellStart"/>
      <w:r w:rsidRPr="001238D8">
        <w:rPr>
          <w:rFonts w:ascii="Times New Roman" w:hAnsi="Times New Roman" w:cs="Times New Roman"/>
          <w:sz w:val="24"/>
          <w:szCs w:val="24"/>
        </w:rPr>
        <w:t>estabelecidas</w:t>
      </w:r>
      <w:proofErr w:type="spellEnd"/>
      <w:r w:rsidRPr="001238D8">
        <w:rPr>
          <w:rFonts w:ascii="Times New Roman" w:hAnsi="Times New Roman" w:cs="Times New Roman"/>
          <w:sz w:val="24"/>
          <w:szCs w:val="24"/>
        </w:rPr>
        <w:t xml:space="preserve"> neste </w:t>
      </w:r>
      <w:proofErr w:type="spellStart"/>
      <w:r w:rsidRPr="001238D8">
        <w:rPr>
          <w:rFonts w:ascii="Times New Roman" w:hAnsi="Times New Roman" w:cs="Times New Roman"/>
          <w:sz w:val="24"/>
          <w:szCs w:val="24"/>
        </w:rPr>
        <w:t>instrumento</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convocatório</w:t>
      </w:r>
      <w:proofErr w:type="spellEnd"/>
      <w:r w:rsidRPr="001238D8">
        <w:rPr>
          <w:rFonts w:ascii="Times New Roman" w:hAnsi="Times New Roman" w:cs="Times New Roman"/>
          <w:sz w:val="24"/>
          <w:szCs w:val="24"/>
        </w:rPr>
        <w:t>.</w:t>
      </w:r>
    </w:p>
    <w:p w:rsidR="00857E76" w:rsidRPr="001238D8" w:rsidRDefault="008768FC" w:rsidP="001238D8">
      <w:pPr>
        <w:rPr>
          <w:rFonts w:ascii="Times New Roman" w:hAnsi="Times New Roman" w:cs="Times New Roman"/>
          <w:sz w:val="24"/>
          <w:szCs w:val="24"/>
        </w:rPr>
      </w:pPr>
      <w:r w:rsidRPr="001238D8">
        <w:rPr>
          <w:rFonts w:ascii="Times New Roman" w:hAnsi="Times New Roman" w:cs="Times New Roman"/>
          <w:sz w:val="24"/>
          <w:szCs w:val="24"/>
        </w:rPr>
        <w:t xml:space="preserve">A </w:t>
      </w:r>
      <w:proofErr w:type="spellStart"/>
      <w:r w:rsidRPr="001238D8">
        <w:rPr>
          <w:rFonts w:ascii="Times New Roman" w:hAnsi="Times New Roman" w:cs="Times New Roman"/>
          <w:sz w:val="24"/>
          <w:szCs w:val="24"/>
        </w:rPr>
        <w:t>participação</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implica</w:t>
      </w:r>
      <w:proofErr w:type="spellEnd"/>
      <w:r w:rsidRPr="001238D8">
        <w:rPr>
          <w:rFonts w:ascii="Times New Roman" w:hAnsi="Times New Roman" w:cs="Times New Roman"/>
          <w:sz w:val="24"/>
          <w:szCs w:val="24"/>
        </w:rPr>
        <w:t xml:space="preserve"> a plena </w:t>
      </w:r>
      <w:proofErr w:type="spellStart"/>
      <w:r w:rsidRPr="001238D8">
        <w:rPr>
          <w:rFonts w:ascii="Times New Roman" w:hAnsi="Times New Roman" w:cs="Times New Roman"/>
          <w:sz w:val="24"/>
          <w:szCs w:val="24"/>
        </w:rPr>
        <w:t>aceitação</w:t>
      </w:r>
      <w:proofErr w:type="spellEnd"/>
      <w:r w:rsidRPr="001238D8">
        <w:rPr>
          <w:rFonts w:ascii="Times New Roman" w:hAnsi="Times New Roman" w:cs="Times New Roman"/>
          <w:sz w:val="24"/>
          <w:szCs w:val="24"/>
        </w:rPr>
        <w:t xml:space="preserve"> de </w:t>
      </w:r>
      <w:proofErr w:type="spellStart"/>
      <w:r w:rsidRPr="001238D8">
        <w:rPr>
          <w:rFonts w:ascii="Times New Roman" w:hAnsi="Times New Roman" w:cs="Times New Roman"/>
          <w:sz w:val="24"/>
          <w:szCs w:val="24"/>
        </w:rPr>
        <w:t>todas</w:t>
      </w:r>
      <w:proofErr w:type="spellEnd"/>
      <w:r w:rsidRPr="001238D8">
        <w:rPr>
          <w:rFonts w:ascii="Times New Roman" w:hAnsi="Times New Roman" w:cs="Times New Roman"/>
          <w:sz w:val="24"/>
          <w:szCs w:val="24"/>
        </w:rPr>
        <w:t xml:space="preserve"> as condições </w:t>
      </w:r>
      <w:proofErr w:type="spellStart"/>
      <w:r w:rsidRPr="001238D8">
        <w:rPr>
          <w:rFonts w:ascii="Times New Roman" w:hAnsi="Times New Roman" w:cs="Times New Roman"/>
          <w:sz w:val="24"/>
          <w:szCs w:val="24"/>
        </w:rPr>
        <w:t>estabelecidas</w:t>
      </w:r>
      <w:proofErr w:type="spellEnd"/>
      <w:r w:rsidRPr="001238D8">
        <w:rPr>
          <w:rFonts w:ascii="Times New Roman" w:hAnsi="Times New Roman" w:cs="Times New Roman"/>
          <w:sz w:val="24"/>
          <w:szCs w:val="24"/>
        </w:rPr>
        <w:t xml:space="preserve"> neste </w:t>
      </w:r>
      <w:proofErr w:type="spellStart"/>
      <w:r w:rsidRPr="001238D8">
        <w:rPr>
          <w:rFonts w:ascii="Times New Roman" w:hAnsi="Times New Roman" w:cs="Times New Roman"/>
          <w:sz w:val="24"/>
          <w:szCs w:val="24"/>
        </w:rPr>
        <w:t>documento</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bem</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como</w:t>
      </w:r>
      <w:proofErr w:type="spellEnd"/>
      <w:r w:rsidRPr="001238D8">
        <w:rPr>
          <w:rFonts w:ascii="Times New Roman" w:hAnsi="Times New Roman" w:cs="Times New Roman"/>
          <w:sz w:val="24"/>
          <w:szCs w:val="24"/>
        </w:rPr>
        <w:t xml:space="preserve"> a </w:t>
      </w:r>
      <w:proofErr w:type="spellStart"/>
      <w:r w:rsidRPr="001238D8">
        <w:rPr>
          <w:rFonts w:ascii="Times New Roman" w:hAnsi="Times New Roman" w:cs="Times New Roman"/>
          <w:sz w:val="24"/>
          <w:szCs w:val="24"/>
        </w:rPr>
        <w:t>responsabilidade</w:t>
      </w:r>
      <w:proofErr w:type="spellEnd"/>
      <w:r w:rsidRPr="001238D8">
        <w:rPr>
          <w:rFonts w:ascii="Times New Roman" w:hAnsi="Times New Roman" w:cs="Times New Roman"/>
          <w:sz w:val="24"/>
          <w:szCs w:val="24"/>
        </w:rPr>
        <w:t xml:space="preserve"> pela </w:t>
      </w:r>
      <w:proofErr w:type="spellStart"/>
      <w:r w:rsidRPr="001238D8">
        <w:rPr>
          <w:rFonts w:ascii="Times New Roman" w:hAnsi="Times New Roman" w:cs="Times New Roman"/>
          <w:sz w:val="24"/>
          <w:szCs w:val="24"/>
        </w:rPr>
        <w:t>veracidade</w:t>
      </w:r>
      <w:proofErr w:type="spellEnd"/>
      <w:r w:rsidRPr="001238D8">
        <w:rPr>
          <w:rFonts w:ascii="Times New Roman" w:hAnsi="Times New Roman" w:cs="Times New Roman"/>
          <w:sz w:val="24"/>
          <w:szCs w:val="24"/>
        </w:rPr>
        <w:t xml:space="preserve"> das </w:t>
      </w:r>
      <w:proofErr w:type="spellStart"/>
      <w:r w:rsidRPr="001238D8">
        <w:rPr>
          <w:rFonts w:ascii="Times New Roman" w:hAnsi="Times New Roman" w:cs="Times New Roman"/>
          <w:sz w:val="24"/>
          <w:szCs w:val="24"/>
        </w:rPr>
        <w:t>informações</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prestadas</w:t>
      </w:r>
      <w:proofErr w:type="spellEnd"/>
      <w:proofErr w:type="gramStart"/>
      <w:r w:rsidRPr="001238D8">
        <w:rPr>
          <w:rFonts w:ascii="Times New Roman" w:hAnsi="Times New Roman" w:cs="Times New Roman"/>
          <w:sz w:val="24"/>
          <w:szCs w:val="24"/>
        </w:rPr>
        <w:t>.</w:t>
      </w:r>
      <w:r w:rsidR="004A3792" w:rsidRPr="001238D8">
        <w:rPr>
          <w:rFonts w:ascii="Times New Roman" w:hAnsi="Times New Roman" w:cs="Times New Roman"/>
          <w:sz w:val="24"/>
          <w:szCs w:val="24"/>
        </w:rPr>
        <w:t>.</w:t>
      </w:r>
      <w:proofErr w:type="gramEnd"/>
    </w:p>
    <w:p w:rsidR="00857E76" w:rsidRPr="001238D8" w:rsidRDefault="004A3792" w:rsidP="001238D8">
      <w:pPr>
        <w:rPr>
          <w:rFonts w:ascii="Times New Roman" w:hAnsi="Times New Roman" w:cs="Times New Roman"/>
          <w:b/>
          <w:sz w:val="24"/>
          <w:szCs w:val="24"/>
        </w:rPr>
      </w:pPr>
      <w:r w:rsidRPr="001238D8">
        <w:rPr>
          <w:rFonts w:ascii="Times New Roman" w:hAnsi="Times New Roman" w:cs="Times New Roman"/>
          <w:b/>
          <w:sz w:val="24"/>
          <w:szCs w:val="24"/>
        </w:rPr>
        <w:t>6. HABILITAÇÃO</w:t>
      </w:r>
    </w:p>
    <w:p w:rsidR="008768FC" w:rsidRPr="001238D8" w:rsidRDefault="008768FC" w:rsidP="001238D8">
      <w:pPr>
        <w:spacing w:before="100" w:beforeAutospacing="1" w:after="100" w:afterAutospacing="1" w:line="240" w:lineRule="auto"/>
        <w:rPr>
          <w:rFonts w:ascii="Times New Roman" w:eastAsia="Times New Roman" w:hAnsi="Times New Roman" w:cs="Times New Roman"/>
          <w:sz w:val="24"/>
          <w:szCs w:val="24"/>
          <w:lang w:val="pt-BR" w:eastAsia="es-PY"/>
        </w:rPr>
      </w:pPr>
      <w:r w:rsidRPr="001238D8">
        <w:rPr>
          <w:rFonts w:ascii="Times New Roman" w:eastAsia="Times New Roman" w:hAnsi="Times New Roman" w:cs="Times New Roman"/>
          <w:sz w:val="24"/>
          <w:szCs w:val="24"/>
          <w:lang w:val="pt-BR" w:eastAsia="es-PY"/>
        </w:rPr>
        <w:lastRenderedPageBreak/>
        <w:t>O interessado deverá apresentar documentação que comprove sua habilitação jurídica, regularidade fiscal e trabalhista, bem como qualificação técnica e econômico-financeira, nos termos da legislação vigente, especialmente da Lei nº 14.133/2021.</w:t>
      </w:r>
    </w:p>
    <w:p w:rsidR="008768FC" w:rsidRPr="001238D8" w:rsidRDefault="008768FC" w:rsidP="001238D8">
      <w:pPr>
        <w:spacing w:before="100" w:beforeAutospacing="1" w:after="100" w:afterAutospacing="1" w:line="240" w:lineRule="auto"/>
        <w:rPr>
          <w:rFonts w:ascii="Times New Roman" w:eastAsia="Times New Roman" w:hAnsi="Times New Roman" w:cs="Times New Roman"/>
          <w:sz w:val="24"/>
          <w:szCs w:val="24"/>
          <w:lang w:val="pt-BR" w:eastAsia="es-PY"/>
        </w:rPr>
      </w:pPr>
      <w:r w:rsidRPr="001238D8">
        <w:rPr>
          <w:rFonts w:ascii="Times New Roman" w:eastAsia="Times New Roman" w:hAnsi="Times New Roman" w:cs="Times New Roman"/>
          <w:sz w:val="24"/>
          <w:szCs w:val="24"/>
          <w:lang w:val="pt-BR" w:eastAsia="es-PY"/>
        </w:rPr>
        <w:t>Para fins de habilitação, serão exigidos, no mínimo:</w:t>
      </w:r>
    </w:p>
    <w:p w:rsidR="008768FC" w:rsidRPr="001238D8" w:rsidRDefault="008768FC" w:rsidP="001238D8">
      <w:pPr>
        <w:spacing w:before="100" w:beforeAutospacing="1" w:after="100" w:afterAutospacing="1" w:line="240" w:lineRule="auto"/>
        <w:rPr>
          <w:rFonts w:ascii="Times New Roman" w:eastAsia="Times New Roman" w:hAnsi="Times New Roman" w:cs="Times New Roman"/>
          <w:sz w:val="24"/>
          <w:szCs w:val="24"/>
          <w:lang w:val="pt-BR" w:eastAsia="es-PY"/>
        </w:rPr>
      </w:pPr>
      <w:r w:rsidRPr="001238D8">
        <w:rPr>
          <w:rFonts w:ascii="Times New Roman" w:eastAsia="Times New Roman" w:hAnsi="Times New Roman" w:cs="Times New Roman"/>
          <w:sz w:val="24"/>
          <w:szCs w:val="24"/>
          <w:lang w:val="pt-BR" w:eastAsia="es-PY"/>
        </w:rPr>
        <w:t xml:space="preserve">I – </w:t>
      </w:r>
      <w:r w:rsidRPr="001238D8">
        <w:rPr>
          <w:rFonts w:ascii="Times New Roman" w:eastAsia="Times New Roman" w:hAnsi="Times New Roman" w:cs="Times New Roman"/>
          <w:b/>
          <w:bCs/>
          <w:sz w:val="24"/>
          <w:szCs w:val="24"/>
          <w:lang w:val="pt-BR" w:eastAsia="es-PY"/>
        </w:rPr>
        <w:t>Habilitação jurídica</w:t>
      </w:r>
      <w:r w:rsidRPr="001238D8">
        <w:rPr>
          <w:rFonts w:ascii="Times New Roman" w:eastAsia="Times New Roman" w:hAnsi="Times New Roman" w:cs="Times New Roman"/>
          <w:sz w:val="24"/>
          <w:szCs w:val="24"/>
          <w:lang w:val="pt-BR" w:eastAsia="es-PY"/>
        </w:rPr>
        <w:t>: atos constitutivos, estatuto ou contrato social em vigor, devidamente registrados, compatíveis com o objeto da contratação;</w:t>
      </w:r>
    </w:p>
    <w:p w:rsidR="008768FC" w:rsidRPr="001238D8" w:rsidRDefault="008768FC" w:rsidP="001238D8">
      <w:pPr>
        <w:spacing w:before="100" w:beforeAutospacing="1" w:after="100" w:afterAutospacing="1" w:line="240" w:lineRule="auto"/>
        <w:rPr>
          <w:rFonts w:ascii="Times New Roman" w:eastAsia="Times New Roman" w:hAnsi="Times New Roman" w:cs="Times New Roman"/>
          <w:sz w:val="24"/>
          <w:szCs w:val="24"/>
          <w:lang w:val="pt-BR" w:eastAsia="es-PY"/>
        </w:rPr>
      </w:pPr>
      <w:r w:rsidRPr="001238D8">
        <w:rPr>
          <w:rFonts w:ascii="Times New Roman" w:eastAsia="Times New Roman" w:hAnsi="Times New Roman" w:cs="Times New Roman"/>
          <w:sz w:val="24"/>
          <w:szCs w:val="24"/>
          <w:lang w:val="pt-BR" w:eastAsia="es-PY"/>
        </w:rPr>
        <w:t xml:space="preserve">II – </w:t>
      </w:r>
      <w:r w:rsidRPr="001238D8">
        <w:rPr>
          <w:rFonts w:ascii="Times New Roman" w:eastAsia="Times New Roman" w:hAnsi="Times New Roman" w:cs="Times New Roman"/>
          <w:b/>
          <w:bCs/>
          <w:sz w:val="24"/>
          <w:szCs w:val="24"/>
          <w:lang w:val="pt-BR" w:eastAsia="es-PY"/>
        </w:rPr>
        <w:t>Regularidade fiscal, social e trabalhista</w:t>
      </w:r>
      <w:r w:rsidRPr="001238D8">
        <w:rPr>
          <w:rFonts w:ascii="Times New Roman" w:eastAsia="Times New Roman" w:hAnsi="Times New Roman" w:cs="Times New Roman"/>
          <w:sz w:val="24"/>
          <w:szCs w:val="24"/>
          <w:lang w:val="pt-BR" w:eastAsia="es-PY"/>
        </w:rPr>
        <w:t>: prova de regularidade perante as Fazendas Federal, Estadual e Municipal, bem como junto ao FGTS e à Justiça do Trabalho, mediante apresentação das certidões pertinentes (inclusive CNDT);</w:t>
      </w:r>
    </w:p>
    <w:p w:rsidR="008768FC" w:rsidRPr="001238D8" w:rsidRDefault="008768FC" w:rsidP="001238D8">
      <w:pPr>
        <w:spacing w:before="100" w:beforeAutospacing="1" w:after="100" w:afterAutospacing="1" w:line="240" w:lineRule="auto"/>
        <w:rPr>
          <w:rFonts w:ascii="Times New Roman" w:eastAsia="Times New Roman" w:hAnsi="Times New Roman" w:cs="Times New Roman"/>
          <w:sz w:val="24"/>
          <w:szCs w:val="24"/>
          <w:lang w:val="es-PY" w:eastAsia="es-PY"/>
        </w:rPr>
      </w:pPr>
      <w:r w:rsidRPr="001238D8">
        <w:rPr>
          <w:rFonts w:ascii="Times New Roman" w:eastAsia="Times New Roman" w:hAnsi="Times New Roman" w:cs="Times New Roman"/>
          <w:sz w:val="24"/>
          <w:szCs w:val="24"/>
          <w:lang w:val="es-PY" w:eastAsia="es-PY"/>
        </w:rPr>
        <w:t xml:space="preserve">III – </w:t>
      </w:r>
      <w:proofErr w:type="spellStart"/>
      <w:r w:rsidRPr="001238D8">
        <w:rPr>
          <w:rFonts w:ascii="Times New Roman" w:eastAsia="Times New Roman" w:hAnsi="Times New Roman" w:cs="Times New Roman"/>
          <w:b/>
          <w:bCs/>
          <w:sz w:val="24"/>
          <w:szCs w:val="24"/>
          <w:lang w:val="es-PY" w:eastAsia="es-PY"/>
        </w:rPr>
        <w:t>Qualificação</w:t>
      </w:r>
      <w:proofErr w:type="spellEnd"/>
      <w:r w:rsidRPr="001238D8">
        <w:rPr>
          <w:rFonts w:ascii="Times New Roman" w:eastAsia="Times New Roman" w:hAnsi="Times New Roman" w:cs="Times New Roman"/>
          <w:b/>
          <w:bCs/>
          <w:sz w:val="24"/>
          <w:szCs w:val="24"/>
          <w:lang w:val="es-PY" w:eastAsia="es-PY"/>
        </w:rPr>
        <w:t xml:space="preserve"> técnica</w:t>
      </w:r>
      <w:r w:rsidRPr="001238D8">
        <w:rPr>
          <w:rFonts w:ascii="Times New Roman" w:eastAsia="Times New Roman" w:hAnsi="Times New Roman" w:cs="Times New Roman"/>
          <w:sz w:val="24"/>
          <w:szCs w:val="24"/>
          <w:lang w:val="es-PY" w:eastAsia="es-PY"/>
        </w:rPr>
        <w:t>:</w:t>
      </w:r>
    </w:p>
    <w:p w:rsidR="008768FC" w:rsidRPr="001238D8" w:rsidRDefault="008768FC" w:rsidP="001238D8">
      <w:pPr>
        <w:numPr>
          <w:ilvl w:val="0"/>
          <w:numId w:val="17"/>
        </w:numPr>
        <w:spacing w:before="100" w:beforeAutospacing="1" w:after="100" w:afterAutospacing="1" w:line="240" w:lineRule="auto"/>
        <w:rPr>
          <w:rFonts w:ascii="Times New Roman" w:eastAsia="Times New Roman" w:hAnsi="Times New Roman" w:cs="Times New Roman"/>
          <w:sz w:val="24"/>
          <w:szCs w:val="24"/>
          <w:lang w:val="pt-BR" w:eastAsia="es-PY"/>
        </w:rPr>
      </w:pPr>
      <w:r w:rsidRPr="001238D8">
        <w:rPr>
          <w:rFonts w:ascii="Times New Roman" w:eastAsia="Times New Roman" w:hAnsi="Times New Roman" w:cs="Times New Roman"/>
          <w:sz w:val="24"/>
          <w:szCs w:val="24"/>
          <w:lang w:val="pt-BR" w:eastAsia="es-PY"/>
        </w:rPr>
        <w:t xml:space="preserve">Registro ou inscrição da empresa e do(s) </w:t>
      </w:r>
      <w:proofErr w:type="gramStart"/>
      <w:r w:rsidRPr="001238D8">
        <w:rPr>
          <w:rFonts w:ascii="Times New Roman" w:eastAsia="Times New Roman" w:hAnsi="Times New Roman" w:cs="Times New Roman"/>
          <w:sz w:val="24"/>
          <w:szCs w:val="24"/>
          <w:lang w:val="pt-BR" w:eastAsia="es-PY"/>
        </w:rPr>
        <w:t>responsável(</w:t>
      </w:r>
      <w:proofErr w:type="spellStart"/>
      <w:proofErr w:type="gramEnd"/>
      <w:r w:rsidRPr="001238D8">
        <w:rPr>
          <w:rFonts w:ascii="Times New Roman" w:eastAsia="Times New Roman" w:hAnsi="Times New Roman" w:cs="Times New Roman"/>
          <w:sz w:val="24"/>
          <w:szCs w:val="24"/>
          <w:lang w:val="pt-BR" w:eastAsia="es-PY"/>
        </w:rPr>
        <w:t>is</w:t>
      </w:r>
      <w:proofErr w:type="spellEnd"/>
      <w:r w:rsidRPr="001238D8">
        <w:rPr>
          <w:rFonts w:ascii="Times New Roman" w:eastAsia="Times New Roman" w:hAnsi="Times New Roman" w:cs="Times New Roman"/>
          <w:sz w:val="24"/>
          <w:szCs w:val="24"/>
          <w:lang w:val="pt-BR" w:eastAsia="es-PY"/>
        </w:rPr>
        <w:t xml:space="preserve">) técnico(s) junto ao CREA ou CAU; </w:t>
      </w:r>
    </w:p>
    <w:p w:rsidR="008768FC" w:rsidRPr="001238D8" w:rsidRDefault="008768FC" w:rsidP="001238D8">
      <w:pPr>
        <w:numPr>
          <w:ilvl w:val="0"/>
          <w:numId w:val="17"/>
        </w:numPr>
        <w:spacing w:before="100" w:beforeAutospacing="1" w:after="100" w:afterAutospacing="1" w:line="240" w:lineRule="auto"/>
        <w:rPr>
          <w:rFonts w:ascii="Times New Roman" w:eastAsia="Times New Roman" w:hAnsi="Times New Roman" w:cs="Times New Roman"/>
          <w:sz w:val="24"/>
          <w:szCs w:val="24"/>
          <w:lang w:val="pt-BR" w:eastAsia="es-PY"/>
        </w:rPr>
      </w:pPr>
      <w:r w:rsidRPr="001238D8">
        <w:rPr>
          <w:rFonts w:ascii="Times New Roman" w:eastAsia="Times New Roman" w:hAnsi="Times New Roman" w:cs="Times New Roman"/>
          <w:sz w:val="24"/>
          <w:szCs w:val="24"/>
          <w:lang w:val="pt-BR" w:eastAsia="es-PY"/>
        </w:rPr>
        <w:t xml:space="preserve">Apresentação de atestado(s) de capacidade técnica, fornecido(s) por pessoa jurídica de direito público ou privado, que comprove(m) a execução de serviços compatíveis em características, quantidades e complexidade com o objeto da presente contratação; </w:t>
      </w:r>
    </w:p>
    <w:p w:rsidR="008768FC" w:rsidRPr="001238D8" w:rsidRDefault="008768FC" w:rsidP="001238D8">
      <w:pPr>
        <w:spacing w:before="100" w:beforeAutospacing="1" w:after="100" w:afterAutospacing="1" w:line="240" w:lineRule="auto"/>
        <w:rPr>
          <w:rFonts w:ascii="Times New Roman" w:eastAsia="Times New Roman" w:hAnsi="Times New Roman" w:cs="Times New Roman"/>
          <w:sz w:val="24"/>
          <w:szCs w:val="24"/>
          <w:lang w:val="pt-BR" w:eastAsia="es-PY"/>
        </w:rPr>
      </w:pPr>
      <w:r w:rsidRPr="001238D8">
        <w:rPr>
          <w:rFonts w:ascii="Times New Roman" w:eastAsia="Times New Roman" w:hAnsi="Times New Roman" w:cs="Times New Roman"/>
          <w:sz w:val="24"/>
          <w:szCs w:val="24"/>
          <w:lang w:val="pt-BR" w:eastAsia="es-PY"/>
        </w:rPr>
        <w:t xml:space="preserve">IV – </w:t>
      </w:r>
      <w:r w:rsidRPr="001238D8">
        <w:rPr>
          <w:rFonts w:ascii="Times New Roman" w:eastAsia="Times New Roman" w:hAnsi="Times New Roman" w:cs="Times New Roman"/>
          <w:b/>
          <w:bCs/>
          <w:sz w:val="24"/>
          <w:szCs w:val="24"/>
          <w:lang w:val="pt-BR" w:eastAsia="es-PY"/>
        </w:rPr>
        <w:t>Qualificação econômico-financeira</w:t>
      </w:r>
      <w:r w:rsidRPr="001238D8">
        <w:rPr>
          <w:rFonts w:ascii="Times New Roman" w:eastAsia="Times New Roman" w:hAnsi="Times New Roman" w:cs="Times New Roman"/>
          <w:sz w:val="24"/>
          <w:szCs w:val="24"/>
          <w:lang w:val="pt-BR" w:eastAsia="es-PY"/>
        </w:rPr>
        <w:t>: quando exigida, mediante apresentação de balanço patrimonial ou documento equivalente, na forma da lei;</w:t>
      </w:r>
    </w:p>
    <w:p w:rsidR="008768FC" w:rsidRPr="001238D8" w:rsidRDefault="008768FC" w:rsidP="001238D8">
      <w:pPr>
        <w:spacing w:before="100" w:beforeAutospacing="1" w:after="100" w:afterAutospacing="1" w:line="240" w:lineRule="auto"/>
        <w:rPr>
          <w:rFonts w:ascii="Times New Roman" w:eastAsia="Times New Roman" w:hAnsi="Times New Roman" w:cs="Times New Roman"/>
          <w:sz w:val="24"/>
          <w:szCs w:val="24"/>
          <w:lang w:val="pt-BR" w:eastAsia="es-PY"/>
        </w:rPr>
      </w:pPr>
      <w:r w:rsidRPr="001238D8">
        <w:rPr>
          <w:rFonts w:ascii="Times New Roman" w:eastAsia="Times New Roman" w:hAnsi="Times New Roman" w:cs="Times New Roman"/>
          <w:sz w:val="24"/>
          <w:szCs w:val="24"/>
          <w:lang w:val="pt-BR" w:eastAsia="es-PY"/>
        </w:rPr>
        <w:t xml:space="preserve">V – </w:t>
      </w:r>
      <w:r w:rsidRPr="001238D8">
        <w:rPr>
          <w:rFonts w:ascii="Times New Roman" w:eastAsia="Times New Roman" w:hAnsi="Times New Roman" w:cs="Times New Roman"/>
          <w:b/>
          <w:bCs/>
          <w:sz w:val="24"/>
          <w:szCs w:val="24"/>
          <w:lang w:val="pt-BR" w:eastAsia="es-PY"/>
        </w:rPr>
        <w:t>Declarações</w:t>
      </w:r>
      <w:r w:rsidRPr="001238D8">
        <w:rPr>
          <w:rFonts w:ascii="Times New Roman" w:eastAsia="Times New Roman" w:hAnsi="Times New Roman" w:cs="Times New Roman"/>
          <w:sz w:val="24"/>
          <w:szCs w:val="24"/>
          <w:lang w:val="pt-BR" w:eastAsia="es-PY"/>
        </w:rPr>
        <w:t>: cumprimento do disposto no art. 7º, inciso XXXIII, da Constituição Federal, inexistência de fatos impeditivos, bem como demais declarações exigidas pela legislação aplicável.</w:t>
      </w:r>
    </w:p>
    <w:p w:rsidR="008768FC" w:rsidRPr="001238D8" w:rsidRDefault="008768FC" w:rsidP="001238D8">
      <w:pPr>
        <w:spacing w:before="100" w:beforeAutospacing="1" w:after="100" w:afterAutospacing="1" w:line="240" w:lineRule="auto"/>
        <w:rPr>
          <w:rFonts w:ascii="Times New Roman" w:eastAsia="Times New Roman" w:hAnsi="Times New Roman" w:cs="Times New Roman"/>
          <w:sz w:val="24"/>
          <w:szCs w:val="24"/>
          <w:lang w:val="pt-BR" w:eastAsia="es-PY"/>
        </w:rPr>
      </w:pPr>
      <w:r w:rsidRPr="001238D8">
        <w:rPr>
          <w:rFonts w:ascii="Times New Roman" w:eastAsia="Times New Roman" w:hAnsi="Times New Roman" w:cs="Times New Roman"/>
          <w:b/>
          <w:bCs/>
          <w:sz w:val="24"/>
          <w:szCs w:val="24"/>
          <w:lang w:val="pt-BR" w:eastAsia="es-PY"/>
        </w:rPr>
        <w:t>7. CRITÉRIO DE SELEÇÃO</w:t>
      </w:r>
    </w:p>
    <w:p w:rsidR="008768FC" w:rsidRPr="001238D8" w:rsidRDefault="008768FC" w:rsidP="001238D8">
      <w:pPr>
        <w:spacing w:before="100" w:beforeAutospacing="1" w:after="100" w:afterAutospacing="1" w:line="240" w:lineRule="auto"/>
        <w:rPr>
          <w:rFonts w:ascii="Times New Roman" w:eastAsia="Times New Roman" w:hAnsi="Times New Roman" w:cs="Times New Roman"/>
          <w:sz w:val="24"/>
          <w:szCs w:val="24"/>
          <w:lang w:val="pt-BR" w:eastAsia="es-PY"/>
        </w:rPr>
      </w:pPr>
      <w:r w:rsidRPr="001238D8">
        <w:rPr>
          <w:rFonts w:ascii="Times New Roman" w:eastAsia="Times New Roman" w:hAnsi="Times New Roman" w:cs="Times New Roman"/>
          <w:sz w:val="24"/>
          <w:szCs w:val="24"/>
          <w:lang w:val="pt-BR" w:eastAsia="es-PY"/>
        </w:rPr>
        <w:t xml:space="preserve">A seleção da proposta será realizada com base no critério de </w:t>
      </w:r>
      <w:r w:rsidRPr="001238D8">
        <w:rPr>
          <w:rFonts w:ascii="Times New Roman" w:eastAsia="Times New Roman" w:hAnsi="Times New Roman" w:cs="Times New Roman"/>
          <w:b/>
          <w:bCs/>
          <w:sz w:val="24"/>
          <w:szCs w:val="24"/>
          <w:lang w:val="pt-BR" w:eastAsia="es-PY"/>
        </w:rPr>
        <w:t>menor preço global</w:t>
      </w:r>
      <w:r w:rsidRPr="001238D8">
        <w:rPr>
          <w:rFonts w:ascii="Times New Roman" w:eastAsia="Times New Roman" w:hAnsi="Times New Roman" w:cs="Times New Roman"/>
          <w:sz w:val="24"/>
          <w:szCs w:val="24"/>
          <w:lang w:val="pt-BR" w:eastAsia="es-PY"/>
        </w:rPr>
        <w:t xml:space="preserve">, nos termos do art. 33 da Lei nº 14.133/2021, desde que atendidas integralmente </w:t>
      </w:r>
      <w:proofErr w:type="gramStart"/>
      <w:r w:rsidRPr="001238D8">
        <w:rPr>
          <w:rFonts w:ascii="Times New Roman" w:eastAsia="Times New Roman" w:hAnsi="Times New Roman" w:cs="Times New Roman"/>
          <w:sz w:val="24"/>
          <w:szCs w:val="24"/>
          <w:lang w:val="pt-BR" w:eastAsia="es-PY"/>
        </w:rPr>
        <w:t>as</w:t>
      </w:r>
      <w:proofErr w:type="gramEnd"/>
      <w:r w:rsidRPr="001238D8">
        <w:rPr>
          <w:rFonts w:ascii="Times New Roman" w:eastAsia="Times New Roman" w:hAnsi="Times New Roman" w:cs="Times New Roman"/>
          <w:sz w:val="24"/>
          <w:szCs w:val="24"/>
          <w:lang w:val="pt-BR" w:eastAsia="es-PY"/>
        </w:rPr>
        <w:t xml:space="preserve"> exigências técnicas estabelecidas no Termo de Referência e as condições previstas neste instrumento.</w:t>
      </w:r>
    </w:p>
    <w:p w:rsidR="008768FC" w:rsidRPr="001238D8" w:rsidRDefault="008768FC" w:rsidP="001238D8">
      <w:pPr>
        <w:spacing w:before="100" w:beforeAutospacing="1" w:after="100" w:afterAutospacing="1" w:line="240" w:lineRule="auto"/>
        <w:rPr>
          <w:rFonts w:ascii="Times New Roman" w:eastAsia="Times New Roman" w:hAnsi="Times New Roman" w:cs="Times New Roman"/>
          <w:sz w:val="24"/>
          <w:szCs w:val="24"/>
          <w:lang w:val="pt-BR" w:eastAsia="es-PY"/>
        </w:rPr>
      </w:pPr>
      <w:r w:rsidRPr="001238D8">
        <w:rPr>
          <w:rFonts w:ascii="Times New Roman" w:eastAsia="Times New Roman" w:hAnsi="Times New Roman" w:cs="Times New Roman"/>
          <w:sz w:val="24"/>
          <w:szCs w:val="24"/>
          <w:lang w:val="pt-BR" w:eastAsia="es-PY"/>
        </w:rPr>
        <w:t>Será desclassificada a proposta que não atender às especificações técnicas, apresentar preços inexequíveis ou inexatos, ou estiver em desacordo com as disposições deste documento.</w:t>
      </w:r>
    </w:p>
    <w:p w:rsidR="0041584B" w:rsidRPr="001238D8" w:rsidRDefault="004A3792" w:rsidP="001238D8">
      <w:pPr>
        <w:pStyle w:val="NormalWeb"/>
        <w:rPr>
          <w:lang w:val="pt-BR"/>
        </w:rPr>
      </w:pPr>
      <w:r w:rsidRPr="001238D8">
        <w:rPr>
          <w:b/>
          <w:lang w:val="pt-BR"/>
        </w:rPr>
        <w:t>8. EXECUÇÃO E PRAZO</w:t>
      </w:r>
      <w:r w:rsidRPr="001238D8">
        <w:rPr>
          <w:b/>
          <w:lang w:val="pt-BR"/>
        </w:rPr>
        <w:br/>
      </w:r>
      <w:r w:rsidRPr="001238D8">
        <w:rPr>
          <w:b/>
          <w:lang w:val="pt-BR"/>
        </w:rPr>
        <w:br/>
      </w:r>
      <w:r w:rsidR="0041584B" w:rsidRPr="001238D8">
        <w:rPr>
          <w:lang w:val="pt-BR"/>
        </w:rPr>
        <w:t>O prazo para</w:t>
      </w:r>
      <w:r w:rsidR="00650CAF">
        <w:rPr>
          <w:lang w:val="pt-BR"/>
        </w:rPr>
        <w:t xml:space="preserve"> execução dos serviços será de 30 (trinta) dias</w:t>
      </w:r>
      <w:r w:rsidR="0041584B" w:rsidRPr="001238D8">
        <w:rPr>
          <w:lang w:val="pt-BR"/>
        </w:rPr>
        <w:t xml:space="preserve">, contados a partir da emissão da Ordem de Serviço, expedida pela Administração, podendo ser prorrogado nas hipóteses previstas na </w:t>
      </w:r>
      <w:r w:rsidR="0041584B" w:rsidRPr="001238D8">
        <w:rPr>
          <w:rStyle w:val="whitespace-normal"/>
          <w:lang w:val="pt-BR"/>
        </w:rPr>
        <w:t>Lei nº 14.133/2021</w:t>
      </w:r>
      <w:r w:rsidR="0041584B" w:rsidRPr="001238D8">
        <w:rPr>
          <w:lang w:val="pt-BR"/>
        </w:rPr>
        <w:t>, desde que devidamente justificado e autorizado pela autoridade competente.</w:t>
      </w:r>
    </w:p>
    <w:p w:rsidR="0041584B" w:rsidRPr="001238D8" w:rsidRDefault="0041584B" w:rsidP="001238D8">
      <w:pPr>
        <w:pStyle w:val="NormalWeb"/>
        <w:rPr>
          <w:lang w:val="pt-BR"/>
        </w:rPr>
      </w:pPr>
      <w:r w:rsidRPr="001238D8">
        <w:rPr>
          <w:lang w:val="pt-BR"/>
        </w:rPr>
        <w:t>A execução da obra deverá observar rigorosamente o cronograma físico-financeiro constante do Anexo I, o qual estabelecerá as etapas, prazos e respectivos desembolsos, servindo como instrumento de acompanhamento, medição e controle da execução contratual.</w:t>
      </w:r>
    </w:p>
    <w:p w:rsidR="0041584B" w:rsidRPr="001238D8" w:rsidRDefault="0041584B" w:rsidP="001238D8">
      <w:pPr>
        <w:pStyle w:val="NormalWeb"/>
        <w:rPr>
          <w:lang w:val="pt-BR"/>
        </w:rPr>
      </w:pPr>
      <w:r w:rsidRPr="001238D8">
        <w:rPr>
          <w:lang w:val="pt-BR"/>
        </w:rPr>
        <w:t>Eventuais ajustes no cronograma poderão ser realizados mediante justificativa técnica e aprovação da fiscalização do contrato, desde que não comprometam o prazo global da obra nem o equilíbrio econômico-financeiro do contrato.</w:t>
      </w:r>
    </w:p>
    <w:p w:rsidR="0041584B" w:rsidRPr="001238D8" w:rsidRDefault="004A3792" w:rsidP="001238D8">
      <w:pPr>
        <w:pStyle w:val="NormalWeb"/>
        <w:rPr>
          <w:lang w:val="pt-BR"/>
        </w:rPr>
      </w:pPr>
      <w:r w:rsidRPr="001238D8">
        <w:rPr>
          <w:b/>
          <w:lang w:val="pt-BR"/>
        </w:rPr>
        <w:lastRenderedPageBreak/>
        <w:t>9. PAGAMENTO</w:t>
      </w:r>
      <w:r w:rsidRPr="001238D8">
        <w:rPr>
          <w:b/>
          <w:lang w:val="pt-BR"/>
        </w:rPr>
        <w:br/>
      </w:r>
      <w:r w:rsidRPr="001238D8">
        <w:rPr>
          <w:lang w:val="pt-BR"/>
        </w:rPr>
        <w:br/>
      </w:r>
      <w:r w:rsidR="0041584B" w:rsidRPr="001238D8">
        <w:rPr>
          <w:lang w:val="pt-BR"/>
        </w:rPr>
        <w:t>O pagamento será efetuado de forma parcelada, conforme as medições dos serviços efetivamente executados, devidamente atestadas pela fiscalização do contrato.</w:t>
      </w:r>
    </w:p>
    <w:p w:rsidR="0041584B" w:rsidRPr="001238D8" w:rsidRDefault="0041584B" w:rsidP="001238D8">
      <w:pPr>
        <w:pStyle w:val="NormalWeb"/>
        <w:rPr>
          <w:lang w:val="pt-BR"/>
        </w:rPr>
      </w:pPr>
      <w:r w:rsidRPr="001238D8">
        <w:rPr>
          <w:lang w:val="pt-BR"/>
        </w:rPr>
        <w:t xml:space="preserve">Cada pagamento ficará condicionado à apresentação da respectiva Nota Fiscal/Fatura, acompanhada da comprovação de regularidade fiscal, social e trabalhista, bem como demais documentos exigidos pela Administração, nos termos da </w:t>
      </w:r>
      <w:r w:rsidRPr="001238D8">
        <w:rPr>
          <w:rStyle w:val="whitespace-normal"/>
          <w:lang w:val="pt-BR"/>
        </w:rPr>
        <w:t>Lei nº 14.133/2021</w:t>
      </w:r>
      <w:r w:rsidRPr="001238D8">
        <w:rPr>
          <w:lang w:val="pt-BR"/>
        </w:rPr>
        <w:t>.</w:t>
      </w:r>
    </w:p>
    <w:p w:rsidR="0041584B" w:rsidRPr="001238D8" w:rsidRDefault="0041584B" w:rsidP="001238D8">
      <w:pPr>
        <w:pStyle w:val="NormalWeb"/>
        <w:rPr>
          <w:lang w:val="pt-BR"/>
        </w:rPr>
      </w:pPr>
      <w:r w:rsidRPr="001238D8">
        <w:rPr>
          <w:lang w:val="pt-BR"/>
        </w:rPr>
        <w:t>O prazo para pagamento será de até 10 (dez) dias, contados a partir do atesto da medição pela fiscalização competente e da apresentação da documentação completa e regular.</w:t>
      </w:r>
    </w:p>
    <w:p w:rsidR="0041584B" w:rsidRPr="001238D8" w:rsidRDefault="0041584B" w:rsidP="001238D8">
      <w:pPr>
        <w:pStyle w:val="NormalWeb"/>
        <w:rPr>
          <w:lang w:val="pt-BR"/>
        </w:rPr>
      </w:pPr>
      <w:r w:rsidRPr="001238D8">
        <w:rPr>
          <w:lang w:val="pt-BR"/>
        </w:rPr>
        <w:t>Ressalta-se que somente serão pagos os serviços efetivamente executados e em conformidade com as especificações contratuais, podendo a Administração reter ou glosar valores em caso de inconsistências, falhas ou irregularidades verificadas.</w:t>
      </w:r>
    </w:p>
    <w:p w:rsidR="0041584B" w:rsidRPr="001238D8" w:rsidRDefault="004A3792" w:rsidP="001238D8">
      <w:pPr>
        <w:pStyle w:val="NormalWeb"/>
        <w:rPr>
          <w:lang w:val="pt-BR"/>
        </w:rPr>
      </w:pPr>
      <w:r w:rsidRPr="001238D8">
        <w:rPr>
          <w:b/>
          <w:lang w:val="pt-BR"/>
        </w:rPr>
        <w:t>10. SANÇÕES</w:t>
      </w:r>
      <w:r w:rsidRPr="001238D8">
        <w:rPr>
          <w:b/>
          <w:lang w:val="pt-BR"/>
        </w:rPr>
        <w:br/>
      </w:r>
      <w:r w:rsidRPr="001238D8">
        <w:rPr>
          <w:lang w:val="pt-BR"/>
        </w:rPr>
        <w:br/>
      </w:r>
      <w:r w:rsidR="0041584B" w:rsidRPr="001238D8">
        <w:rPr>
          <w:lang w:val="pt-BR"/>
        </w:rPr>
        <w:t xml:space="preserve">O descumprimento total ou parcial das obrigações assumidas pelo contratado ensejará a aplicação das penalidades previstas nos </w:t>
      </w:r>
      <w:proofErr w:type="spellStart"/>
      <w:r w:rsidR="0041584B" w:rsidRPr="001238D8">
        <w:rPr>
          <w:lang w:val="pt-BR"/>
        </w:rPr>
        <w:t>arts</w:t>
      </w:r>
      <w:proofErr w:type="spellEnd"/>
      <w:r w:rsidR="0041584B" w:rsidRPr="001238D8">
        <w:rPr>
          <w:lang w:val="pt-BR"/>
        </w:rPr>
        <w:t xml:space="preserve">. </w:t>
      </w:r>
      <w:proofErr w:type="gramStart"/>
      <w:r w:rsidR="0041584B" w:rsidRPr="001238D8">
        <w:rPr>
          <w:lang w:val="pt-BR"/>
        </w:rPr>
        <w:t xml:space="preserve">155 a 162 da </w:t>
      </w:r>
      <w:r w:rsidR="0041584B" w:rsidRPr="001238D8">
        <w:rPr>
          <w:rStyle w:val="whitespace-normal"/>
          <w:lang w:val="pt-BR"/>
        </w:rPr>
        <w:t>Lei nº</w:t>
      </w:r>
      <w:proofErr w:type="gramEnd"/>
      <w:r w:rsidR="0041584B" w:rsidRPr="001238D8">
        <w:rPr>
          <w:rStyle w:val="whitespace-normal"/>
          <w:lang w:val="pt-BR"/>
        </w:rPr>
        <w:t xml:space="preserve"> 14.133/2021</w:t>
      </w:r>
      <w:r w:rsidR="0041584B" w:rsidRPr="001238D8">
        <w:rPr>
          <w:lang w:val="pt-BR"/>
        </w:rPr>
        <w:t>, assegurados o contraditório e a ampla defesa.</w:t>
      </w:r>
    </w:p>
    <w:p w:rsidR="0041584B" w:rsidRPr="001238D8" w:rsidRDefault="0041584B" w:rsidP="001238D8">
      <w:pPr>
        <w:pStyle w:val="NormalWeb"/>
        <w:rPr>
          <w:lang w:val="pt-BR"/>
        </w:rPr>
      </w:pPr>
      <w:r w:rsidRPr="001238D8">
        <w:rPr>
          <w:lang w:val="pt-BR"/>
        </w:rPr>
        <w:t>Dentre as sanções aplicáveis, poderão ser impostas, conforme a gravidade da infração, advertência, multa, impedimento de licitar e contratar com a Administração Pública, bem como declaração de inidoneidade, sem prejuízo da responsabilização civil e demais medidas cabíveis.</w:t>
      </w:r>
    </w:p>
    <w:p w:rsidR="0041584B" w:rsidRPr="001238D8" w:rsidRDefault="0041584B" w:rsidP="001238D8">
      <w:pPr>
        <w:pStyle w:val="NormalWeb"/>
        <w:rPr>
          <w:lang w:val="pt-BR"/>
        </w:rPr>
      </w:pPr>
      <w:r w:rsidRPr="001238D8">
        <w:rPr>
          <w:lang w:val="pt-BR"/>
        </w:rPr>
        <w:t>A aplicação das penalidades observará a natureza e a gravidade da infração, os danos causados à Administração, a reincidência e demais circunstâncias atenuantes ou agravantes, nos termos da legislação vigente.</w:t>
      </w:r>
    </w:p>
    <w:p w:rsidR="00156C35" w:rsidRPr="001238D8" w:rsidRDefault="004A3792" w:rsidP="001238D8">
      <w:pPr>
        <w:rPr>
          <w:rFonts w:ascii="Times New Roman" w:hAnsi="Times New Roman" w:cs="Times New Roman"/>
          <w:sz w:val="24"/>
          <w:szCs w:val="24"/>
        </w:rPr>
      </w:pPr>
      <w:r w:rsidRPr="001238D8">
        <w:rPr>
          <w:rFonts w:ascii="Times New Roman" w:hAnsi="Times New Roman" w:cs="Times New Roman"/>
          <w:b/>
          <w:sz w:val="24"/>
          <w:szCs w:val="24"/>
        </w:rPr>
        <w:t>11. DISPOSIÇÕES FINAIS</w:t>
      </w:r>
      <w:r w:rsidRPr="001238D8">
        <w:rPr>
          <w:rFonts w:ascii="Times New Roman" w:hAnsi="Times New Roman" w:cs="Times New Roman"/>
          <w:b/>
          <w:sz w:val="24"/>
          <w:szCs w:val="24"/>
        </w:rPr>
        <w:br/>
      </w:r>
      <w:r w:rsidRPr="001238D8">
        <w:rPr>
          <w:rFonts w:ascii="Times New Roman" w:hAnsi="Times New Roman" w:cs="Times New Roman"/>
          <w:sz w:val="24"/>
          <w:szCs w:val="24"/>
        </w:rPr>
        <w:br/>
        <w:t>O presente instrumento será divulgado no PNCP (Portal Nacional de Contratações Públicas)</w:t>
      </w:r>
      <w:proofErr w:type="gramStart"/>
      <w:r w:rsidRPr="001238D8">
        <w:rPr>
          <w:rFonts w:ascii="Times New Roman" w:hAnsi="Times New Roman" w:cs="Times New Roman"/>
          <w:sz w:val="24"/>
          <w:szCs w:val="24"/>
        </w:rPr>
        <w:t>,</w:t>
      </w:r>
      <w:proofErr w:type="gramEnd"/>
      <w:r w:rsidRPr="001238D8">
        <w:rPr>
          <w:rFonts w:ascii="Times New Roman" w:hAnsi="Times New Roman" w:cs="Times New Roman"/>
          <w:sz w:val="24"/>
          <w:szCs w:val="24"/>
        </w:rPr>
        <w:br/>
        <w:t>no site institucional e no mural da Prefeitura.</w:t>
      </w:r>
      <w:r w:rsidRPr="001238D8">
        <w:rPr>
          <w:rFonts w:ascii="Times New Roman" w:hAnsi="Times New Roman" w:cs="Times New Roman"/>
          <w:sz w:val="24"/>
          <w:szCs w:val="24"/>
        </w:rPr>
        <w:br/>
      </w:r>
      <w:proofErr w:type="spellStart"/>
      <w:r w:rsidRPr="001238D8">
        <w:rPr>
          <w:rFonts w:ascii="Times New Roman" w:hAnsi="Times New Roman" w:cs="Times New Roman"/>
          <w:sz w:val="24"/>
          <w:szCs w:val="24"/>
        </w:rPr>
        <w:t>Integram</w:t>
      </w:r>
      <w:proofErr w:type="spellEnd"/>
      <w:r w:rsidRPr="001238D8">
        <w:rPr>
          <w:rFonts w:ascii="Times New Roman" w:hAnsi="Times New Roman" w:cs="Times New Roman"/>
          <w:sz w:val="24"/>
          <w:szCs w:val="24"/>
        </w:rPr>
        <w:t xml:space="preserve"> o presente:</w:t>
      </w:r>
      <w:r w:rsidRPr="001238D8">
        <w:rPr>
          <w:rFonts w:ascii="Times New Roman" w:hAnsi="Times New Roman" w:cs="Times New Roman"/>
          <w:sz w:val="24"/>
          <w:szCs w:val="24"/>
        </w:rPr>
        <w:br/>
        <w:t xml:space="preserve">- Anexo I – Termo de </w:t>
      </w:r>
      <w:proofErr w:type="spellStart"/>
      <w:r w:rsidRPr="001238D8">
        <w:rPr>
          <w:rFonts w:ascii="Times New Roman" w:hAnsi="Times New Roman" w:cs="Times New Roman"/>
          <w:sz w:val="24"/>
          <w:szCs w:val="24"/>
        </w:rPr>
        <w:t>Referência</w:t>
      </w:r>
      <w:proofErr w:type="spellEnd"/>
      <w:r w:rsidRPr="001238D8">
        <w:rPr>
          <w:rFonts w:ascii="Times New Roman" w:hAnsi="Times New Roman" w:cs="Times New Roman"/>
          <w:sz w:val="24"/>
          <w:szCs w:val="24"/>
        </w:rPr>
        <w:br/>
        <w:t xml:space="preserve">- Anexo II – </w:t>
      </w:r>
      <w:proofErr w:type="spellStart"/>
      <w:r w:rsidRPr="001238D8">
        <w:rPr>
          <w:rFonts w:ascii="Times New Roman" w:hAnsi="Times New Roman" w:cs="Times New Roman"/>
          <w:sz w:val="24"/>
          <w:szCs w:val="24"/>
        </w:rPr>
        <w:t>Planilha</w:t>
      </w:r>
      <w:proofErr w:type="spellEnd"/>
      <w:r w:rsidRPr="001238D8">
        <w:rPr>
          <w:rFonts w:ascii="Times New Roman" w:hAnsi="Times New Roman" w:cs="Times New Roman"/>
          <w:sz w:val="24"/>
          <w:szCs w:val="24"/>
        </w:rPr>
        <w:t xml:space="preserve"> </w:t>
      </w:r>
      <w:proofErr w:type="spellStart"/>
      <w:r w:rsidRPr="001238D8">
        <w:rPr>
          <w:rFonts w:ascii="Times New Roman" w:hAnsi="Times New Roman" w:cs="Times New Roman"/>
          <w:sz w:val="24"/>
          <w:szCs w:val="24"/>
        </w:rPr>
        <w:t>Orçamentária</w:t>
      </w:r>
      <w:proofErr w:type="spellEnd"/>
      <w:r w:rsidRPr="001238D8">
        <w:rPr>
          <w:rFonts w:ascii="Times New Roman" w:hAnsi="Times New Roman" w:cs="Times New Roman"/>
          <w:sz w:val="24"/>
          <w:szCs w:val="24"/>
        </w:rPr>
        <w:br/>
        <w:t xml:space="preserve">- Anexo III – </w:t>
      </w:r>
      <w:proofErr w:type="spellStart"/>
      <w:r w:rsidRPr="001238D8">
        <w:rPr>
          <w:rFonts w:ascii="Times New Roman" w:hAnsi="Times New Roman" w:cs="Times New Roman"/>
          <w:sz w:val="24"/>
          <w:szCs w:val="24"/>
        </w:rPr>
        <w:t>Minuta</w:t>
      </w:r>
      <w:proofErr w:type="spellEnd"/>
      <w:r w:rsidRPr="001238D8">
        <w:rPr>
          <w:rFonts w:ascii="Times New Roman" w:hAnsi="Times New Roman" w:cs="Times New Roman"/>
          <w:sz w:val="24"/>
          <w:szCs w:val="24"/>
        </w:rPr>
        <w:t xml:space="preserve"> de </w:t>
      </w:r>
      <w:r w:rsidR="00156C35" w:rsidRPr="001238D8">
        <w:rPr>
          <w:rFonts w:ascii="Times New Roman" w:hAnsi="Times New Roman" w:cs="Times New Roman"/>
          <w:sz w:val="24"/>
          <w:szCs w:val="24"/>
        </w:rPr>
        <w:t>Contrato</w:t>
      </w:r>
      <w:r w:rsidR="00156C35" w:rsidRPr="001238D8">
        <w:rPr>
          <w:rFonts w:ascii="Times New Roman" w:hAnsi="Times New Roman" w:cs="Times New Roman"/>
          <w:sz w:val="24"/>
          <w:szCs w:val="24"/>
        </w:rPr>
        <w:br/>
      </w:r>
      <w:r w:rsidR="00156C35" w:rsidRPr="001238D8">
        <w:rPr>
          <w:rFonts w:ascii="Times New Roman" w:hAnsi="Times New Roman" w:cs="Times New Roman"/>
          <w:sz w:val="24"/>
          <w:szCs w:val="24"/>
        </w:rPr>
        <w:br/>
        <w:t xml:space="preserve">                                                            </w:t>
      </w:r>
      <w:r w:rsidR="001238D8">
        <w:rPr>
          <w:rFonts w:ascii="Times New Roman" w:hAnsi="Times New Roman" w:cs="Times New Roman"/>
          <w:sz w:val="24"/>
          <w:szCs w:val="24"/>
        </w:rPr>
        <w:t xml:space="preserve">                       </w:t>
      </w:r>
      <w:r w:rsidR="00156C35" w:rsidRPr="001238D8">
        <w:rPr>
          <w:rFonts w:ascii="Times New Roman" w:hAnsi="Times New Roman" w:cs="Times New Roman"/>
          <w:sz w:val="24"/>
          <w:szCs w:val="24"/>
        </w:rPr>
        <w:t xml:space="preserve">  Bernardo Sayão – TO, </w:t>
      </w:r>
      <w:r w:rsidR="000563A8" w:rsidRPr="001238D8">
        <w:rPr>
          <w:rFonts w:ascii="Times New Roman" w:hAnsi="Times New Roman" w:cs="Times New Roman"/>
          <w:sz w:val="24"/>
          <w:szCs w:val="24"/>
        </w:rPr>
        <w:t>25</w:t>
      </w:r>
      <w:r w:rsidRPr="001238D8">
        <w:rPr>
          <w:rFonts w:ascii="Times New Roman" w:hAnsi="Times New Roman" w:cs="Times New Roman"/>
          <w:sz w:val="24"/>
          <w:szCs w:val="24"/>
        </w:rPr>
        <w:t xml:space="preserve"> de </w:t>
      </w:r>
      <w:r w:rsidR="000563A8" w:rsidRPr="001238D8">
        <w:rPr>
          <w:rFonts w:ascii="Times New Roman" w:hAnsi="Times New Roman" w:cs="Times New Roman"/>
          <w:sz w:val="24"/>
          <w:szCs w:val="24"/>
        </w:rPr>
        <w:t>Março de 2026</w:t>
      </w:r>
      <w:r w:rsidRPr="001238D8">
        <w:rPr>
          <w:rFonts w:ascii="Times New Roman" w:hAnsi="Times New Roman" w:cs="Times New Roman"/>
          <w:sz w:val="24"/>
          <w:szCs w:val="24"/>
        </w:rPr>
        <w:t>.</w:t>
      </w:r>
    </w:p>
    <w:p w:rsidR="00857E76" w:rsidRDefault="004A3792" w:rsidP="001238D8">
      <w:pPr>
        <w:rPr>
          <w:rFonts w:ascii="Times New Roman" w:hAnsi="Times New Roman" w:cs="Times New Roman"/>
          <w:b/>
          <w:sz w:val="24"/>
          <w:szCs w:val="24"/>
        </w:rPr>
      </w:pPr>
      <w:r w:rsidRPr="001238D8">
        <w:rPr>
          <w:rFonts w:ascii="Times New Roman" w:hAnsi="Times New Roman" w:cs="Times New Roman"/>
          <w:sz w:val="24"/>
          <w:szCs w:val="24"/>
        </w:rPr>
        <w:br/>
        <w:t>_______________________________________</w:t>
      </w:r>
      <w:r w:rsidRPr="001238D8">
        <w:rPr>
          <w:rFonts w:ascii="Times New Roman" w:hAnsi="Times New Roman" w:cs="Times New Roman"/>
          <w:sz w:val="24"/>
          <w:szCs w:val="24"/>
        </w:rPr>
        <w:br/>
      </w:r>
      <w:r w:rsidR="00156C35" w:rsidRPr="001238D8">
        <w:rPr>
          <w:rFonts w:ascii="Times New Roman" w:hAnsi="Times New Roman" w:cs="Times New Roman"/>
          <w:sz w:val="24"/>
          <w:szCs w:val="24"/>
        </w:rPr>
        <w:t xml:space="preserve">Peter Douglas Maciel de Mello           </w:t>
      </w:r>
      <w:r w:rsidR="000563A8" w:rsidRPr="001238D8">
        <w:rPr>
          <w:rFonts w:ascii="Times New Roman" w:hAnsi="Times New Roman" w:cs="Times New Roman"/>
          <w:sz w:val="24"/>
          <w:szCs w:val="24"/>
        </w:rPr>
        <w:t xml:space="preserve">  </w:t>
      </w:r>
      <w:r w:rsidR="00156C35" w:rsidRPr="001238D8">
        <w:rPr>
          <w:rFonts w:ascii="Times New Roman" w:hAnsi="Times New Roman" w:cs="Times New Roman"/>
          <w:sz w:val="24"/>
          <w:szCs w:val="24"/>
        </w:rPr>
        <w:t xml:space="preserve">                                        </w:t>
      </w:r>
      <w:r w:rsidR="00470F11" w:rsidRPr="001238D8">
        <w:rPr>
          <w:rFonts w:ascii="Times New Roman" w:hAnsi="Times New Roman" w:cs="Times New Roman"/>
          <w:sz w:val="24"/>
          <w:szCs w:val="24"/>
        </w:rPr>
        <w:t xml:space="preserve">                          </w:t>
      </w:r>
      <w:r w:rsidR="00156C35" w:rsidRPr="001238D8">
        <w:rPr>
          <w:rFonts w:ascii="Times New Roman" w:hAnsi="Times New Roman" w:cs="Times New Roman"/>
          <w:sz w:val="24"/>
          <w:szCs w:val="24"/>
        </w:rPr>
        <w:t xml:space="preserve">                                                                   </w:t>
      </w:r>
      <w:r w:rsidRPr="001238D8">
        <w:rPr>
          <w:rFonts w:ascii="Times New Roman" w:hAnsi="Times New Roman" w:cs="Times New Roman"/>
          <w:sz w:val="24"/>
          <w:szCs w:val="24"/>
        </w:rPr>
        <w:t>Secretário Municipal de Educação</w:t>
      </w:r>
      <w:r w:rsidRPr="001238D8">
        <w:rPr>
          <w:rFonts w:ascii="Times New Roman" w:hAnsi="Times New Roman" w:cs="Times New Roman"/>
          <w:sz w:val="24"/>
          <w:szCs w:val="24"/>
        </w:rPr>
        <w:br/>
      </w:r>
    </w:p>
    <w:p w:rsidR="00D33BDF" w:rsidRPr="001238D8" w:rsidRDefault="00D33BDF" w:rsidP="001238D8">
      <w:pPr>
        <w:rPr>
          <w:rFonts w:ascii="Times New Roman" w:hAnsi="Times New Roman" w:cs="Times New Roman"/>
          <w:b/>
          <w:sz w:val="24"/>
          <w:szCs w:val="24"/>
        </w:rPr>
      </w:pPr>
    </w:p>
    <w:p w:rsidR="000563A8" w:rsidRPr="001238D8" w:rsidRDefault="000563A8" w:rsidP="001238D8">
      <w:pPr>
        <w:rPr>
          <w:rFonts w:ascii="Times New Roman" w:hAnsi="Times New Roman" w:cs="Times New Roman"/>
          <w:b/>
          <w:sz w:val="24"/>
          <w:szCs w:val="24"/>
        </w:rPr>
      </w:pPr>
    </w:p>
    <w:p w:rsidR="009C70BD" w:rsidRPr="001238D8" w:rsidRDefault="004A3792" w:rsidP="00857E76">
      <w:pPr>
        <w:jc w:val="center"/>
        <w:rPr>
          <w:rFonts w:ascii="Centaur" w:hAnsi="Centaur" w:cs="Times New Roman"/>
          <w:b/>
          <w:sz w:val="18"/>
        </w:rPr>
      </w:pPr>
      <w:r w:rsidRPr="001238D8">
        <w:rPr>
          <w:rFonts w:ascii="Centaur" w:hAnsi="Centaur" w:cs="Times New Roman"/>
          <w:b/>
          <w:sz w:val="18"/>
        </w:rPr>
        <w:lastRenderedPageBreak/>
        <w:t>ANEXO I – TERMO DE REFERÊNCIA</w:t>
      </w:r>
    </w:p>
    <w:p w:rsidR="004F5C81" w:rsidRPr="004F5C81" w:rsidRDefault="004A3792" w:rsidP="004F5C81">
      <w:pPr>
        <w:pStyle w:val="Ttulo3"/>
        <w:ind w:left="-142"/>
        <w:jc w:val="center"/>
        <w:rPr>
          <w:rFonts w:ascii="Arial" w:eastAsia="Times New Roman" w:hAnsi="Arial" w:cs="Arial"/>
          <w:color w:val="auto"/>
          <w:lang w:val="pt-BR"/>
        </w:rPr>
      </w:pPr>
      <w:r w:rsidRPr="001238D8">
        <w:rPr>
          <w:rFonts w:ascii="Centaur" w:hAnsi="Centaur" w:cs="Times New Roman"/>
          <w:sz w:val="18"/>
        </w:rPr>
        <w:tab/>
      </w:r>
      <w:r w:rsidRPr="001238D8">
        <w:rPr>
          <w:rFonts w:ascii="Centaur" w:hAnsi="Centaur" w:cs="Times New Roman"/>
          <w:sz w:val="18"/>
        </w:rPr>
        <w:tab/>
      </w:r>
    </w:p>
    <w:p w:rsidR="004F5C81" w:rsidRPr="004F5C81" w:rsidRDefault="004F5C81" w:rsidP="004F5C81">
      <w:pPr>
        <w:spacing w:after="160" w:line="259" w:lineRule="auto"/>
        <w:jc w:val="both"/>
        <w:rPr>
          <w:rFonts w:ascii="Arial" w:eastAsia="Calibri" w:hAnsi="Arial" w:cs="Arial"/>
          <w:b/>
          <w:color w:val="000000"/>
          <w:lang w:val="pt-BR"/>
        </w:rPr>
      </w:pPr>
    </w:p>
    <w:p w:rsidR="004F5C81" w:rsidRPr="004F5C81" w:rsidRDefault="004F5C81" w:rsidP="004F5C81">
      <w:pPr>
        <w:spacing w:after="160" w:line="259" w:lineRule="auto"/>
        <w:jc w:val="both"/>
        <w:rPr>
          <w:rFonts w:ascii="Arial" w:eastAsia="Calibri" w:hAnsi="Arial" w:cs="Arial"/>
          <w:b/>
          <w:color w:val="000000"/>
          <w:lang w:val="pt-BR"/>
        </w:rPr>
      </w:pPr>
    </w:p>
    <w:p w:rsidR="004F5C81" w:rsidRPr="004F5C81" w:rsidRDefault="004F5C81" w:rsidP="004F5C81">
      <w:pPr>
        <w:spacing w:after="160" w:line="259" w:lineRule="auto"/>
        <w:jc w:val="both"/>
        <w:rPr>
          <w:rFonts w:ascii="Arial" w:eastAsia="Calibri" w:hAnsi="Arial" w:cs="Arial"/>
          <w:b/>
          <w:color w:val="000000"/>
          <w:lang w:val="pt-BR"/>
        </w:rPr>
      </w:pPr>
      <w:r w:rsidRPr="004F5C81">
        <w:rPr>
          <w:rFonts w:ascii="Arial" w:eastAsia="Calibri" w:hAnsi="Arial" w:cs="Arial"/>
          <w:b/>
          <w:color w:val="000000"/>
          <w:lang w:val="pt-BR"/>
        </w:rPr>
        <w:t>1. OBJETO</w:t>
      </w:r>
    </w:p>
    <w:p w:rsidR="004F5C81" w:rsidRPr="004F5C81" w:rsidRDefault="004F5C81" w:rsidP="004F5C81">
      <w:pPr>
        <w:spacing w:after="160" w:line="259" w:lineRule="auto"/>
        <w:ind w:firstLine="709"/>
        <w:jc w:val="both"/>
        <w:rPr>
          <w:rFonts w:ascii="Arial" w:eastAsia="Times New Roman" w:hAnsi="Arial" w:cs="Arial"/>
          <w:lang w:val="pt-BR"/>
        </w:rPr>
      </w:pPr>
      <w:r w:rsidRPr="004F5C81">
        <w:rPr>
          <w:rFonts w:ascii="Arial" w:eastAsia="Calibri" w:hAnsi="Arial" w:cs="Arial"/>
          <w:color w:val="000000"/>
          <w:lang w:val="pt-BR"/>
        </w:rPr>
        <w:t xml:space="preserve">A presente solicitação tem por objetivo licitação para </w:t>
      </w:r>
      <w:r w:rsidRPr="004F5C81">
        <w:rPr>
          <w:rFonts w:ascii="Arial" w:eastAsia="Calibri" w:hAnsi="Arial" w:cs="Arial"/>
          <w:lang w:val="pt-BR"/>
        </w:rPr>
        <w:t>Contratação de empresa de engenharia civil para prestação de serviços de reformas, reparos e manutenção na Escola Municipal Tancredo de Almeida Neves, localizada no Assentamento PA Providência, na zona rural no município de Bernardo Sayão – TO.</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b/>
          <w:lang w:val="pt-BR"/>
        </w:rPr>
        <w:t>2. DESCRIÇÃO DA OBRA:</w:t>
      </w:r>
      <w:r w:rsidRPr="004F5C81">
        <w:rPr>
          <w:rFonts w:ascii="Arial" w:eastAsia="Calibri" w:hAnsi="Arial" w:cs="Arial"/>
          <w:lang w:val="pt-BR"/>
        </w:rPr>
        <w:t xml:space="preserve"> </w:t>
      </w:r>
    </w:p>
    <w:p w:rsidR="004F5C81" w:rsidRPr="004F5C81" w:rsidRDefault="004F5C81" w:rsidP="004F5C81">
      <w:pPr>
        <w:spacing w:after="160" w:line="259" w:lineRule="auto"/>
        <w:jc w:val="both"/>
        <w:rPr>
          <w:rFonts w:ascii="Arial" w:eastAsia="Calibri" w:hAnsi="Arial" w:cs="Arial"/>
          <w:b/>
          <w:lang w:val="pt-BR"/>
        </w:rPr>
      </w:pPr>
      <w:r w:rsidRPr="004F5C81">
        <w:rPr>
          <w:rFonts w:ascii="Arial" w:eastAsia="Calibri" w:hAnsi="Arial" w:cs="Arial"/>
          <w:b/>
          <w:lang w:val="pt-BR"/>
        </w:rPr>
        <w:t>2.1 Serviços preliminares</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Inicialmente deverão ser executados os serviços preliminares necessários para a organização e implantação das atividades da obra.</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Será instalada placa de obra de identificação da obra confeccionada em chapa galvanizada com estrutura de madeira, contendo informações do empreendimento, contratante e responsável técnico.</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Durante o período de execução será mantida administração local da obra, responsável pela coordenação</w:t>
      </w:r>
      <w:proofErr w:type="gramStart"/>
      <w:r w:rsidRPr="004F5C81">
        <w:rPr>
          <w:rFonts w:ascii="Arial" w:eastAsia="Calibri" w:hAnsi="Arial" w:cs="Arial"/>
          <w:lang w:val="pt-BR"/>
        </w:rPr>
        <w:t xml:space="preserve">  </w:t>
      </w:r>
      <w:proofErr w:type="gramEnd"/>
      <w:r w:rsidRPr="004F5C81">
        <w:rPr>
          <w:rFonts w:ascii="Arial" w:eastAsia="Calibri" w:hAnsi="Arial" w:cs="Arial"/>
          <w:lang w:val="pt-BR"/>
        </w:rPr>
        <w:t>das equipes, acompanhamento técnico dos serviços, controle de execução e organização do canteiro de obras.</w:t>
      </w:r>
    </w:p>
    <w:p w:rsidR="004F5C81" w:rsidRPr="004F5C81" w:rsidRDefault="004F5C81" w:rsidP="004F5C81">
      <w:pPr>
        <w:spacing w:after="160" w:line="259" w:lineRule="auto"/>
        <w:jc w:val="both"/>
        <w:rPr>
          <w:rFonts w:ascii="Arial" w:eastAsia="Calibri" w:hAnsi="Arial" w:cs="Arial"/>
          <w:b/>
          <w:lang w:val="pt-BR"/>
        </w:rPr>
      </w:pPr>
      <w:r w:rsidRPr="004F5C81">
        <w:rPr>
          <w:rFonts w:ascii="Arial" w:eastAsia="Calibri" w:hAnsi="Arial" w:cs="Arial"/>
          <w:b/>
          <w:lang w:val="pt-BR"/>
        </w:rPr>
        <w:t xml:space="preserve">2.2 Instalações elétricas </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A intervenção comtempla adequações e melhorias nas instalações elétricas da unidade escolar, com o objetivo de garantir segurança operacional, confiabilidade no fornecimento de energia elétrica e atendimento as normas técnicas vigentes.</w:t>
      </w:r>
    </w:p>
    <w:p w:rsidR="004F5C81" w:rsidRPr="004F5C81" w:rsidRDefault="004F5C81" w:rsidP="004F5C81">
      <w:pPr>
        <w:spacing w:after="160" w:line="259" w:lineRule="auto"/>
        <w:jc w:val="both"/>
        <w:rPr>
          <w:rFonts w:ascii="Arial" w:eastAsia="Calibri" w:hAnsi="Arial" w:cs="Arial"/>
          <w:b/>
          <w:lang w:val="pt-BR"/>
        </w:rPr>
      </w:pPr>
      <w:r w:rsidRPr="004F5C81">
        <w:rPr>
          <w:rFonts w:ascii="Arial" w:eastAsia="Calibri" w:hAnsi="Arial" w:cs="Arial"/>
          <w:b/>
          <w:lang w:val="pt-BR"/>
        </w:rPr>
        <w:t>2.3 Cabos e condutores elétricos</w:t>
      </w:r>
    </w:p>
    <w:p w:rsidR="004F5C81" w:rsidRPr="004F5C81" w:rsidRDefault="004F5C81" w:rsidP="004F5C81">
      <w:pPr>
        <w:spacing w:after="160" w:line="259" w:lineRule="auto"/>
        <w:ind w:firstLine="708"/>
        <w:jc w:val="both"/>
        <w:rPr>
          <w:rFonts w:ascii="Arial" w:eastAsia="Calibri" w:hAnsi="Arial" w:cs="Arial"/>
          <w:b/>
          <w:lang w:val="pt-BR"/>
        </w:rPr>
      </w:pPr>
      <w:r w:rsidRPr="004F5C81">
        <w:rPr>
          <w:rFonts w:ascii="Arial" w:eastAsia="Calibri" w:hAnsi="Arial" w:cs="Arial"/>
          <w:lang w:val="pt-BR"/>
        </w:rPr>
        <w:t>Serão instalados cabos de cobre flexíveis isolados apropriados para circuitos de baixa tensão, destinados à alimentação dos circuitos da edificação</w:t>
      </w:r>
      <w:r w:rsidRPr="004F5C81">
        <w:rPr>
          <w:rFonts w:ascii="Arial" w:eastAsia="Calibri" w:hAnsi="Arial" w:cs="Arial"/>
          <w:b/>
          <w:lang w:val="pt-BR"/>
        </w:rPr>
        <w:t>.</w:t>
      </w:r>
    </w:p>
    <w:p w:rsidR="004F5C81" w:rsidRPr="004F5C81" w:rsidRDefault="004F5C81" w:rsidP="004F5C81">
      <w:pPr>
        <w:spacing w:after="160" w:line="259" w:lineRule="auto"/>
        <w:ind w:firstLine="708"/>
        <w:jc w:val="both"/>
        <w:rPr>
          <w:rFonts w:ascii="Arial" w:eastAsia="Calibri" w:hAnsi="Arial" w:cs="Arial"/>
          <w:b/>
          <w:lang w:val="pt-BR"/>
        </w:rPr>
      </w:pPr>
      <w:r w:rsidRPr="004F5C81">
        <w:rPr>
          <w:rFonts w:ascii="Arial" w:eastAsia="Calibri" w:hAnsi="Arial" w:cs="Arial"/>
          <w:lang w:val="pt-BR"/>
        </w:rPr>
        <w:t xml:space="preserve">Os condutores elétricos comtemplam bitolas de 1,5mm², 2,5mm², </w:t>
      </w:r>
      <w:proofErr w:type="gramStart"/>
      <w:r w:rsidRPr="004F5C81">
        <w:rPr>
          <w:rFonts w:ascii="Arial" w:eastAsia="Calibri" w:hAnsi="Arial" w:cs="Arial"/>
          <w:lang w:val="pt-BR"/>
        </w:rPr>
        <w:t>4mm</w:t>
      </w:r>
      <w:proofErr w:type="gramEnd"/>
      <w:r w:rsidRPr="004F5C81">
        <w:rPr>
          <w:rFonts w:ascii="Arial" w:eastAsia="Calibri" w:hAnsi="Arial" w:cs="Arial"/>
          <w:lang w:val="pt-BR"/>
        </w:rPr>
        <w:t>², 6mm², 8mm², 10mm², 16mm², 25mm², 50mm², 70mm², conforme dimensionamento previsto no projeto</w:t>
      </w:r>
      <w:r w:rsidRPr="004F5C81">
        <w:rPr>
          <w:rFonts w:ascii="Arial" w:eastAsia="Calibri" w:hAnsi="Arial" w:cs="Arial"/>
          <w:b/>
          <w:lang w:val="pt-BR"/>
        </w:rPr>
        <w:t>.</w:t>
      </w:r>
    </w:p>
    <w:p w:rsidR="004F5C81" w:rsidRPr="004F5C81" w:rsidRDefault="004F5C81" w:rsidP="004F5C81">
      <w:pPr>
        <w:spacing w:after="160" w:line="259" w:lineRule="auto"/>
        <w:jc w:val="both"/>
        <w:rPr>
          <w:rFonts w:ascii="Arial" w:eastAsia="Calibri" w:hAnsi="Arial" w:cs="Arial"/>
          <w:b/>
          <w:lang w:val="pt-BR"/>
        </w:rPr>
      </w:pPr>
      <w:r w:rsidRPr="004F5C81">
        <w:rPr>
          <w:rFonts w:ascii="Arial" w:eastAsia="Calibri" w:hAnsi="Arial" w:cs="Arial"/>
          <w:b/>
          <w:lang w:val="pt-BR"/>
        </w:rPr>
        <w:t>2.4 Dispositivos de proteção</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Para proteção dos dispositivos elétricos serão instalados disjuntores termomagnéticos e dispositivos diferenciais residuais adequados</w:t>
      </w:r>
      <w:proofErr w:type="gramStart"/>
      <w:r w:rsidRPr="004F5C81">
        <w:rPr>
          <w:rFonts w:ascii="Arial" w:eastAsia="Calibri" w:hAnsi="Arial" w:cs="Arial"/>
          <w:lang w:val="pt-BR"/>
        </w:rPr>
        <w:t xml:space="preserve">  </w:t>
      </w:r>
      <w:proofErr w:type="gramEnd"/>
      <w:r w:rsidRPr="004F5C81">
        <w:rPr>
          <w:rFonts w:ascii="Arial" w:eastAsia="Calibri" w:hAnsi="Arial" w:cs="Arial"/>
          <w:lang w:val="pt-BR"/>
        </w:rPr>
        <w:t>ás cargas elétricas existentes.</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 xml:space="preserve">Os disjuntores serão instalados em trilhos padrão DIN e dimensionados conforme corrente nominal dos </w:t>
      </w:r>
      <w:proofErr w:type="gramStart"/>
      <w:r w:rsidRPr="004F5C81">
        <w:rPr>
          <w:rFonts w:ascii="Arial" w:eastAsia="Calibri" w:hAnsi="Arial" w:cs="Arial"/>
          <w:lang w:val="pt-BR"/>
        </w:rPr>
        <w:t>circuitos ,</w:t>
      </w:r>
      <w:proofErr w:type="gramEnd"/>
      <w:r w:rsidRPr="004F5C81">
        <w:rPr>
          <w:rFonts w:ascii="Arial" w:eastAsia="Calibri" w:hAnsi="Arial" w:cs="Arial"/>
          <w:lang w:val="pt-BR"/>
        </w:rPr>
        <w:t xml:space="preserve"> garantindo proteção contra sobrecargas e curtos-circuitos.</w:t>
      </w:r>
    </w:p>
    <w:p w:rsidR="004F5C81" w:rsidRPr="004F5C81" w:rsidRDefault="004F5C81" w:rsidP="004F5C81">
      <w:pPr>
        <w:spacing w:after="160" w:line="259" w:lineRule="auto"/>
        <w:jc w:val="both"/>
        <w:rPr>
          <w:rFonts w:ascii="Arial" w:eastAsia="Calibri" w:hAnsi="Arial" w:cs="Arial"/>
          <w:b/>
          <w:lang w:val="pt-BR"/>
        </w:rPr>
      </w:pPr>
      <w:proofErr w:type="gramStart"/>
      <w:r w:rsidRPr="004F5C81">
        <w:rPr>
          <w:rFonts w:ascii="Arial" w:eastAsia="Calibri" w:hAnsi="Arial" w:cs="Arial"/>
          <w:b/>
          <w:lang w:val="pt-BR"/>
        </w:rPr>
        <w:t>2.5 Infraestrutura</w:t>
      </w:r>
      <w:proofErr w:type="gramEnd"/>
      <w:r w:rsidRPr="004F5C81">
        <w:rPr>
          <w:rFonts w:ascii="Arial" w:eastAsia="Calibri" w:hAnsi="Arial" w:cs="Arial"/>
          <w:b/>
          <w:lang w:val="pt-BR"/>
        </w:rPr>
        <w:t xml:space="preserve"> de </w:t>
      </w:r>
      <w:proofErr w:type="spellStart"/>
      <w:r w:rsidRPr="004F5C81">
        <w:rPr>
          <w:rFonts w:ascii="Arial" w:eastAsia="Calibri" w:hAnsi="Arial" w:cs="Arial"/>
          <w:b/>
          <w:lang w:val="pt-BR"/>
        </w:rPr>
        <w:t>eletrodutos</w:t>
      </w:r>
      <w:proofErr w:type="spellEnd"/>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 xml:space="preserve">A infraestrutura destinada à condição dos cabos elétricos será executada com </w:t>
      </w:r>
      <w:proofErr w:type="spellStart"/>
      <w:r w:rsidRPr="004F5C81">
        <w:rPr>
          <w:rFonts w:ascii="Arial" w:eastAsia="Calibri" w:hAnsi="Arial" w:cs="Arial"/>
          <w:lang w:val="pt-BR"/>
        </w:rPr>
        <w:t>eletrodutos</w:t>
      </w:r>
      <w:proofErr w:type="spellEnd"/>
      <w:r w:rsidRPr="004F5C81">
        <w:rPr>
          <w:rFonts w:ascii="Arial" w:eastAsia="Calibri" w:hAnsi="Arial" w:cs="Arial"/>
          <w:lang w:val="pt-BR"/>
        </w:rPr>
        <w:t xml:space="preserve"> rígidos e flexíveis adequados as condições de instalação.</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 xml:space="preserve">Serão utilizados </w:t>
      </w:r>
      <w:proofErr w:type="spellStart"/>
      <w:r w:rsidRPr="004F5C81">
        <w:rPr>
          <w:rFonts w:ascii="Arial" w:eastAsia="Calibri" w:hAnsi="Arial" w:cs="Arial"/>
          <w:lang w:val="pt-BR"/>
        </w:rPr>
        <w:t>eletrodutos</w:t>
      </w:r>
      <w:proofErr w:type="spellEnd"/>
      <w:r w:rsidRPr="004F5C81">
        <w:rPr>
          <w:rFonts w:ascii="Arial" w:eastAsia="Calibri" w:hAnsi="Arial" w:cs="Arial"/>
          <w:lang w:val="pt-BR"/>
        </w:rPr>
        <w:t xml:space="preserve"> de PVC rígido </w:t>
      </w:r>
      <w:proofErr w:type="spellStart"/>
      <w:r w:rsidRPr="004F5C81">
        <w:rPr>
          <w:rFonts w:ascii="Arial" w:eastAsia="Calibri" w:hAnsi="Arial" w:cs="Arial"/>
          <w:lang w:val="pt-BR"/>
        </w:rPr>
        <w:t>roscável</w:t>
      </w:r>
      <w:proofErr w:type="spellEnd"/>
      <w:r w:rsidRPr="004F5C81">
        <w:rPr>
          <w:rFonts w:ascii="Arial" w:eastAsia="Calibri" w:hAnsi="Arial" w:cs="Arial"/>
          <w:lang w:val="pt-BR"/>
        </w:rPr>
        <w:t xml:space="preserve">, </w:t>
      </w:r>
      <w:proofErr w:type="spellStart"/>
      <w:r w:rsidRPr="004F5C81">
        <w:rPr>
          <w:rFonts w:ascii="Arial" w:eastAsia="Calibri" w:hAnsi="Arial" w:cs="Arial"/>
          <w:lang w:val="pt-BR"/>
        </w:rPr>
        <w:t>eletrodutos</w:t>
      </w:r>
      <w:proofErr w:type="spellEnd"/>
      <w:r w:rsidRPr="004F5C81">
        <w:rPr>
          <w:rFonts w:ascii="Arial" w:eastAsia="Calibri" w:hAnsi="Arial" w:cs="Arial"/>
          <w:lang w:val="pt-BR"/>
        </w:rPr>
        <w:t xml:space="preserve"> metálicos galvanizados e </w:t>
      </w:r>
      <w:proofErr w:type="spellStart"/>
      <w:r w:rsidRPr="004F5C81">
        <w:rPr>
          <w:rFonts w:ascii="Arial" w:eastAsia="Calibri" w:hAnsi="Arial" w:cs="Arial"/>
          <w:lang w:val="pt-BR"/>
        </w:rPr>
        <w:t>eletrodutos</w:t>
      </w:r>
      <w:proofErr w:type="spellEnd"/>
      <w:r w:rsidRPr="004F5C81">
        <w:rPr>
          <w:rFonts w:ascii="Arial" w:eastAsia="Calibri" w:hAnsi="Arial" w:cs="Arial"/>
          <w:lang w:val="pt-BR"/>
        </w:rPr>
        <w:t xml:space="preserve"> flexíveis para redes aparentes e enterradas.</w:t>
      </w:r>
    </w:p>
    <w:p w:rsidR="004F5C81" w:rsidRPr="004F5C81" w:rsidRDefault="004F5C81" w:rsidP="004F5C81">
      <w:pPr>
        <w:spacing w:after="160" w:line="259" w:lineRule="auto"/>
        <w:jc w:val="both"/>
        <w:rPr>
          <w:rFonts w:ascii="Arial" w:eastAsia="Calibri" w:hAnsi="Arial" w:cs="Arial"/>
          <w:b/>
          <w:lang w:val="pt-BR"/>
        </w:rPr>
      </w:pPr>
      <w:proofErr w:type="gramStart"/>
      <w:r w:rsidRPr="004F5C81">
        <w:rPr>
          <w:rFonts w:ascii="Arial" w:eastAsia="Calibri" w:hAnsi="Arial" w:cs="Arial"/>
          <w:b/>
          <w:lang w:val="pt-BR"/>
        </w:rPr>
        <w:t>2.6 Sistema</w:t>
      </w:r>
      <w:proofErr w:type="gramEnd"/>
      <w:r w:rsidRPr="004F5C81">
        <w:rPr>
          <w:rFonts w:ascii="Arial" w:eastAsia="Calibri" w:hAnsi="Arial" w:cs="Arial"/>
          <w:b/>
          <w:lang w:val="pt-BR"/>
        </w:rPr>
        <w:t xml:space="preserve"> de aterramento</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lastRenderedPageBreak/>
        <w:t xml:space="preserve">Será executado sistema de aterramento destinado </w:t>
      </w:r>
      <w:proofErr w:type="gramStart"/>
      <w:r w:rsidRPr="004F5C81">
        <w:rPr>
          <w:rFonts w:ascii="Arial" w:eastAsia="Calibri" w:hAnsi="Arial" w:cs="Arial"/>
          <w:lang w:val="pt-BR"/>
        </w:rPr>
        <w:t>a</w:t>
      </w:r>
      <w:proofErr w:type="gramEnd"/>
      <w:r w:rsidRPr="004F5C81">
        <w:rPr>
          <w:rFonts w:ascii="Arial" w:eastAsia="Calibri" w:hAnsi="Arial" w:cs="Arial"/>
          <w:lang w:val="pt-BR"/>
        </w:rPr>
        <w:t xml:space="preserve"> proteção das instalações elétricas e dos usuários da edificação.</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O sistema será composto por haste de aterramento com três metros de cumprimento, interligada à instalação por meio de condutores apropriados a caixa de inspeção.</w:t>
      </w:r>
    </w:p>
    <w:p w:rsidR="004F5C81" w:rsidRPr="004F5C81" w:rsidRDefault="004F5C81" w:rsidP="004F5C81">
      <w:pPr>
        <w:spacing w:after="160" w:line="259" w:lineRule="auto"/>
        <w:jc w:val="both"/>
        <w:rPr>
          <w:rFonts w:ascii="Arial" w:eastAsia="Calibri" w:hAnsi="Arial" w:cs="Arial"/>
          <w:b/>
          <w:lang w:val="pt-BR"/>
        </w:rPr>
      </w:pPr>
      <w:proofErr w:type="gramStart"/>
      <w:r w:rsidRPr="004F5C81">
        <w:rPr>
          <w:rFonts w:ascii="Arial" w:eastAsia="Calibri" w:hAnsi="Arial" w:cs="Arial"/>
          <w:b/>
          <w:lang w:val="pt-BR"/>
        </w:rPr>
        <w:t>2.7 Quadro</w:t>
      </w:r>
      <w:proofErr w:type="gramEnd"/>
      <w:r w:rsidRPr="004F5C81">
        <w:rPr>
          <w:rFonts w:ascii="Arial" w:eastAsia="Calibri" w:hAnsi="Arial" w:cs="Arial"/>
          <w:b/>
          <w:lang w:val="pt-BR"/>
        </w:rPr>
        <w:t xml:space="preserve"> de distribuição</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 xml:space="preserve">Serão instalados quadros de distribuição de </w:t>
      </w:r>
      <w:proofErr w:type="spellStart"/>
      <w:r w:rsidRPr="004F5C81">
        <w:rPr>
          <w:rFonts w:ascii="Arial" w:eastAsia="Calibri" w:hAnsi="Arial" w:cs="Arial"/>
          <w:lang w:val="pt-BR"/>
        </w:rPr>
        <w:t>nergia</w:t>
      </w:r>
      <w:proofErr w:type="spellEnd"/>
      <w:r w:rsidRPr="004F5C81">
        <w:rPr>
          <w:rFonts w:ascii="Arial" w:eastAsia="Calibri" w:hAnsi="Arial" w:cs="Arial"/>
          <w:lang w:val="pt-BR"/>
        </w:rPr>
        <w:t xml:space="preserve"> elétrica em PVC e em chapa de aço galvanizado, equipados com barramento trifásicos e capacidade adequada para a instalação dos disjuntores previstos.</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Os quadros serão posicionados em locais de fácil acesso, permitindo operação segura e manutenção adequada do sistema elétrico da escola.</w:t>
      </w:r>
    </w:p>
    <w:p w:rsidR="004F5C81" w:rsidRPr="004F5C81" w:rsidRDefault="004F5C81" w:rsidP="004F5C81">
      <w:pPr>
        <w:spacing w:after="160" w:line="259" w:lineRule="auto"/>
        <w:jc w:val="both"/>
        <w:rPr>
          <w:rFonts w:ascii="Arial" w:eastAsia="Calibri" w:hAnsi="Arial" w:cs="Arial"/>
          <w:b/>
          <w:lang w:val="pt-BR"/>
        </w:rPr>
      </w:pPr>
      <w:r w:rsidRPr="004F5C81">
        <w:rPr>
          <w:rFonts w:ascii="Arial" w:eastAsia="Calibri" w:hAnsi="Arial" w:cs="Arial"/>
          <w:b/>
          <w:lang w:val="pt-BR"/>
        </w:rPr>
        <w:t>2.8. Pintura externa</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Será executada pintura externa das superfícies das paredes da edificação utilizando tinta látex acrílica aplicada manualmente em duas demãos.</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 xml:space="preserve">Previamente à pintura final será aplicada </w:t>
      </w:r>
      <w:proofErr w:type="gramStart"/>
      <w:r w:rsidRPr="004F5C81">
        <w:rPr>
          <w:rFonts w:ascii="Arial" w:eastAsia="Calibri" w:hAnsi="Arial" w:cs="Arial"/>
          <w:lang w:val="pt-BR"/>
        </w:rPr>
        <w:t>um demão</w:t>
      </w:r>
      <w:proofErr w:type="gramEnd"/>
      <w:r w:rsidRPr="004F5C81">
        <w:rPr>
          <w:rFonts w:ascii="Arial" w:eastAsia="Calibri" w:hAnsi="Arial" w:cs="Arial"/>
          <w:lang w:val="pt-BR"/>
        </w:rPr>
        <w:t xml:space="preserve"> de fundo selador acrílico com o objetivo de uniformizar a superfície e proporcionar melhor aderência da tinta.</w:t>
      </w:r>
    </w:p>
    <w:p w:rsidR="004F5C81" w:rsidRPr="004F5C81" w:rsidRDefault="004F5C81" w:rsidP="004F5C81">
      <w:pPr>
        <w:spacing w:after="160" w:line="259" w:lineRule="auto"/>
        <w:jc w:val="both"/>
        <w:rPr>
          <w:rFonts w:ascii="Arial" w:eastAsia="Calibri" w:hAnsi="Arial" w:cs="Arial"/>
          <w:b/>
          <w:lang w:val="pt-BR"/>
        </w:rPr>
      </w:pPr>
      <w:r w:rsidRPr="004F5C81">
        <w:rPr>
          <w:rFonts w:ascii="Arial" w:eastAsia="Calibri" w:hAnsi="Arial" w:cs="Arial"/>
          <w:b/>
          <w:lang w:val="pt-BR"/>
        </w:rPr>
        <w:t>2.9 Cobertura</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Os serviços de cobertura comtemplam manutenção e adequação do sistema existente.</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Será realizada retirada e posterior recolocação de telhas cerâmicas do tipo capa-canal, incluindo reposicionamento das peças necessárias para garantir estanqueidade da cobertura.</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Também será executada instalação de calhas em chapa de aço galvanizado destinadas à condução adequada das águas pluviais provenientes na cobertura.</w:t>
      </w:r>
    </w:p>
    <w:p w:rsidR="004F5C81" w:rsidRPr="004F5C81" w:rsidRDefault="004F5C81" w:rsidP="004F5C81">
      <w:pPr>
        <w:autoSpaceDE w:val="0"/>
        <w:autoSpaceDN w:val="0"/>
        <w:adjustRightInd w:val="0"/>
        <w:spacing w:after="0" w:line="240" w:lineRule="auto"/>
        <w:rPr>
          <w:rFonts w:ascii="Arial" w:eastAsia="Times New Roman" w:hAnsi="Arial" w:cs="Arial"/>
          <w:color w:val="000000"/>
          <w:lang w:val="pt-BR" w:eastAsia="pt-BR"/>
        </w:rPr>
      </w:pPr>
    </w:p>
    <w:p w:rsidR="004F5C81" w:rsidRPr="004F5C81" w:rsidRDefault="004F5C81" w:rsidP="004F5C81">
      <w:pPr>
        <w:spacing w:after="160" w:line="259" w:lineRule="auto"/>
        <w:jc w:val="both"/>
        <w:rPr>
          <w:rFonts w:ascii="Arial" w:eastAsia="Calibri" w:hAnsi="Arial" w:cs="Arial"/>
          <w:b/>
          <w:lang w:val="pt-BR"/>
        </w:rPr>
      </w:pPr>
      <w:r w:rsidRPr="004F5C81">
        <w:rPr>
          <w:rFonts w:ascii="Arial" w:eastAsia="Calibri" w:hAnsi="Arial" w:cs="Arial"/>
          <w:b/>
          <w:lang w:val="pt-BR"/>
        </w:rPr>
        <w:t xml:space="preserve">3. JUSTIFICATIVA: </w:t>
      </w:r>
    </w:p>
    <w:p w:rsidR="004F5C81" w:rsidRPr="004F5C81" w:rsidRDefault="004F5C81" w:rsidP="004F5C81">
      <w:pPr>
        <w:spacing w:before="100" w:beforeAutospacing="1" w:after="100" w:afterAutospacing="1" w:line="240" w:lineRule="auto"/>
        <w:ind w:firstLine="708"/>
        <w:jc w:val="both"/>
        <w:rPr>
          <w:rFonts w:ascii="Arial" w:eastAsia="Times New Roman" w:hAnsi="Arial" w:cs="Arial"/>
          <w:lang w:val="pt-BR" w:eastAsia="pt-BR"/>
        </w:rPr>
      </w:pPr>
      <w:r w:rsidRPr="004F5C81">
        <w:rPr>
          <w:rFonts w:ascii="Arial" w:eastAsia="Times New Roman" w:hAnsi="Arial" w:cs="Arial"/>
          <w:sz w:val="24"/>
          <w:szCs w:val="24"/>
          <w:lang w:val="pt-BR" w:eastAsia="pt-BR"/>
        </w:rPr>
        <w:t>A contratação de empresa especializada em engenharia civil para a prestação de serviços de reformas, reparos e manutenção na Escola Municipal Tancredo de Almeida Neves, localizada no Assentamento PA Providência, na zona rural do Município de Bernardo Sayão – TO</w:t>
      </w:r>
      <w:proofErr w:type="gramStart"/>
      <w:r w:rsidRPr="004F5C81">
        <w:rPr>
          <w:rFonts w:ascii="Arial" w:eastAsia="Times New Roman" w:hAnsi="Arial" w:cs="Arial"/>
          <w:sz w:val="24"/>
          <w:szCs w:val="24"/>
          <w:lang w:val="pt-BR" w:eastAsia="pt-BR"/>
        </w:rPr>
        <w:t>, justifica-se</w:t>
      </w:r>
      <w:proofErr w:type="gramEnd"/>
      <w:r w:rsidRPr="004F5C81">
        <w:rPr>
          <w:rFonts w:ascii="Arial" w:eastAsia="Times New Roman" w:hAnsi="Arial" w:cs="Arial"/>
          <w:sz w:val="24"/>
          <w:szCs w:val="24"/>
          <w:lang w:val="pt-BR" w:eastAsia="pt-BR"/>
        </w:rPr>
        <w:t xml:space="preserve"> pela necessidade de assegurar a adequada conservação da estrutura física da unidade escolar, tendo em vista que o desgaste natural das instalações, decorrente do uso contínuo e da ação do tempo, compromete gradativamente a funcionalidade, a segurança e o conforto dos ambientes destinados ao desenvolvimento das atividades educacionais.</w:t>
      </w:r>
    </w:p>
    <w:p w:rsidR="004F5C81" w:rsidRPr="004F5C81" w:rsidRDefault="004F5C81" w:rsidP="004F5C81">
      <w:pPr>
        <w:spacing w:before="100" w:beforeAutospacing="1" w:after="100" w:afterAutospacing="1" w:line="240" w:lineRule="auto"/>
        <w:ind w:firstLine="708"/>
        <w:jc w:val="both"/>
        <w:rPr>
          <w:rFonts w:ascii="Arial" w:eastAsia="Times New Roman" w:hAnsi="Arial" w:cs="Arial"/>
          <w:lang w:val="pt-BR" w:eastAsia="pt-BR"/>
        </w:rPr>
      </w:pPr>
      <w:r w:rsidRPr="004F5C81">
        <w:rPr>
          <w:rFonts w:ascii="Arial" w:eastAsia="Times New Roman" w:hAnsi="Arial" w:cs="Arial"/>
          <w:sz w:val="24"/>
          <w:szCs w:val="24"/>
          <w:lang w:val="pt-BR" w:eastAsia="pt-BR"/>
        </w:rPr>
        <w:t>A execução dos serviços pretendidos mostra-se indispensável para corrigir avarias, prevenir o agravamento de problemas estruturais e promover melhorias nas dependências da escola, proporcionando melhores condições de uso aos alunos, professores, servidores e demais membros da comunidade escolar. Trata-se de medida necessária para garantir um ambiente escolar seguro, salubre e adequado, em conformidade com o interesse público e com a obrigação da Administração de manter em condições satisfatórias os imóveis públicos destinados à prestação de serviços essenciais, especialmente o serviço de educação</w:t>
      </w:r>
      <w:r w:rsidRPr="004F5C81">
        <w:rPr>
          <w:rFonts w:ascii="Arial" w:eastAsia="Times New Roman" w:hAnsi="Arial" w:cs="Arial"/>
          <w:lang w:val="pt-BR" w:eastAsia="pt-BR"/>
        </w:rPr>
        <w:t>.</w:t>
      </w:r>
    </w:p>
    <w:p w:rsidR="004F5C81" w:rsidRPr="004F5C81" w:rsidRDefault="004F5C81" w:rsidP="004F5C81">
      <w:pPr>
        <w:spacing w:after="160" w:line="259" w:lineRule="auto"/>
        <w:ind w:firstLine="708"/>
        <w:jc w:val="both"/>
        <w:rPr>
          <w:rFonts w:ascii="Arial" w:eastAsia="Calibri" w:hAnsi="Arial" w:cs="Arial"/>
          <w:color w:val="000000"/>
          <w:lang w:val="pt-BR"/>
        </w:rPr>
      </w:pPr>
      <w:r w:rsidRPr="004F5C81">
        <w:rPr>
          <w:rFonts w:ascii="Arial" w:eastAsia="Calibri" w:hAnsi="Arial" w:cs="Arial"/>
          <w:lang w:val="pt-BR"/>
        </w:rPr>
        <w:t xml:space="preserve">Ressalte-se, ainda, que a unidade escolar está situada em área rural, circunstância que reforça a importância de uma intervenção eficiente e planejada, a fim de evitar prejuízos à continuidade do calendário letivo e ao atendimento educacional da população do Assentamento </w:t>
      </w:r>
      <w:r w:rsidRPr="004F5C81">
        <w:rPr>
          <w:rFonts w:ascii="Arial" w:eastAsia="Calibri" w:hAnsi="Arial" w:cs="Arial"/>
          <w:lang w:val="pt-BR"/>
        </w:rPr>
        <w:lastRenderedPageBreak/>
        <w:t>PA Providência. Dessa forma, a contratação pretendida visa não apenas à recuperação e manutenção do prédio escolar, mas também à preservação do patrimônio público, à valorização da infraestrutura educacional do Município e à garantia de melhores condições para a oferta de ensino aos estudantes da rede municipal.</w:t>
      </w:r>
    </w:p>
    <w:p w:rsidR="004F5C81" w:rsidRPr="004F5C81" w:rsidRDefault="004F5C81" w:rsidP="004F5C81">
      <w:pPr>
        <w:tabs>
          <w:tab w:val="left" w:pos="567"/>
        </w:tabs>
        <w:spacing w:after="160" w:line="259" w:lineRule="auto"/>
        <w:jc w:val="both"/>
        <w:rPr>
          <w:rFonts w:ascii="Arial" w:eastAsia="Calibri" w:hAnsi="Arial" w:cs="Arial"/>
          <w:b/>
          <w:lang w:val="pt-BR"/>
        </w:rPr>
      </w:pPr>
      <w:r w:rsidRPr="004F5C81">
        <w:rPr>
          <w:rFonts w:ascii="Arial" w:eastAsia="Calibri" w:hAnsi="Arial" w:cs="Arial"/>
          <w:b/>
          <w:lang w:val="pt-BR"/>
        </w:rPr>
        <w:t>4- RESULTADOS ESPERADOS</w:t>
      </w:r>
    </w:p>
    <w:p w:rsidR="004F5C81" w:rsidRPr="004F5C81" w:rsidRDefault="004F5C81" w:rsidP="004F5C81">
      <w:pPr>
        <w:spacing w:after="240" w:line="259" w:lineRule="auto"/>
        <w:ind w:firstLine="708"/>
        <w:jc w:val="both"/>
        <w:rPr>
          <w:rFonts w:ascii="Arial" w:eastAsia="Calibri" w:hAnsi="Arial" w:cs="Arial"/>
          <w:lang w:val="pt-BR"/>
        </w:rPr>
      </w:pPr>
      <w:r w:rsidRPr="004F5C81">
        <w:rPr>
          <w:rFonts w:ascii="Arial" w:eastAsia="Calibri" w:hAnsi="Arial" w:cs="Arial"/>
          <w:lang w:val="pt-BR"/>
        </w:rPr>
        <w:t>Espera-se, com a execução dos serviços, a eliminação ou redução significativa de problemas construtivos, desgastes e avarias existentes, bem como a prevenção de danos futuros que possam comprometer o regular funcionamento da escola. Pretende-se, assim, proporcionar melhores condições de trabalho aos profissionais da educação e maior conforto, segurança e bem-estar aos alunos e demais usuários da unidade escolar, favorecendo o desenvolvimento das atividades pedagógicas em ambiente adequado, salubre e compatível com a finalidade pública do imóvel.</w:t>
      </w:r>
    </w:p>
    <w:p w:rsidR="004F5C81" w:rsidRPr="004F5C81" w:rsidRDefault="004F5C81" w:rsidP="004F5C81">
      <w:pPr>
        <w:spacing w:after="240" w:line="259" w:lineRule="auto"/>
        <w:ind w:firstLine="708"/>
        <w:jc w:val="both"/>
        <w:rPr>
          <w:rFonts w:ascii="Arial" w:eastAsia="Calibri" w:hAnsi="Arial" w:cs="Arial"/>
          <w:lang w:val="pt-BR"/>
        </w:rPr>
      </w:pPr>
      <w:r w:rsidRPr="004F5C81">
        <w:rPr>
          <w:rFonts w:ascii="Arial" w:eastAsia="Calibri" w:hAnsi="Arial" w:cs="Arial"/>
          <w:lang w:val="pt-BR"/>
        </w:rPr>
        <w:t xml:space="preserve">A contratação também deverá resultar na preservação do patrimônio público municipal, mediante a realização de intervenções técnicas adequadas e executadas por empresa qualificada, evitando a deterioração progressiva da edificação e a necessidade de gastos mais elevados com futuras correções emergenciais. Busca-se, portanto, ampliar a vida útil do prédio escolar, assegurar maior eficiência na manutenção da infraestrutura educacional e promover o uso racional dos recursos. </w:t>
      </w:r>
    </w:p>
    <w:p w:rsidR="004F5C81" w:rsidRPr="004F5C81" w:rsidRDefault="004F5C81" w:rsidP="004F5C81">
      <w:pPr>
        <w:tabs>
          <w:tab w:val="left" w:pos="567"/>
        </w:tabs>
        <w:spacing w:after="160" w:line="259" w:lineRule="auto"/>
        <w:jc w:val="both"/>
        <w:rPr>
          <w:rFonts w:ascii="Arial" w:eastAsia="Calibri" w:hAnsi="Arial" w:cs="Arial"/>
          <w:lang w:val="pt-BR"/>
        </w:rPr>
      </w:pPr>
      <w:r w:rsidRPr="004F5C81">
        <w:rPr>
          <w:rFonts w:ascii="Arial" w:eastAsia="Calibri" w:hAnsi="Arial" w:cs="Arial"/>
          <w:lang w:val="pt-BR"/>
        </w:rPr>
        <w:tab/>
        <w:t>Por fim, espera-se que a conclusão dos serviços contribua diretamente para a continuidade e melhoria da oferta do ensino na zona rural do Município, garantindo à comunidade do Assentamento PA Providência uma unidade escolar em condições apropriadas de funcionamento. Como consequência, pretende-se fortalecer a qualidade do atendimento educacional prestado pela rede municipal, com reflexos positivos na rotina escolar, na valorização do espaço público e na efetivação do direito à educação em ambiente digno e seguro.</w:t>
      </w:r>
    </w:p>
    <w:p w:rsidR="004F5C81" w:rsidRPr="004F5C81" w:rsidRDefault="004F5C81" w:rsidP="004F5C81">
      <w:pPr>
        <w:tabs>
          <w:tab w:val="left" w:pos="567"/>
        </w:tabs>
        <w:spacing w:after="160" w:line="259" w:lineRule="auto"/>
        <w:jc w:val="both"/>
        <w:rPr>
          <w:rFonts w:ascii="Arial" w:eastAsia="Calibri" w:hAnsi="Arial" w:cs="Arial"/>
          <w:b/>
          <w:color w:val="000000"/>
          <w:lang w:val="pt-BR"/>
        </w:rPr>
      </w:pPr>
      <w:r w:rsidRPr="004F5C81">
        <w:rPr>
          <w:rFonts w:ascii="Arial" w:eastAsia="Calibri" w:hAnsi="Arial" w:cs="Arial"/>
          <w:b/>
          <w:color w:val="000000"/>
          <w:lang w:val="pt-BR"/>
        </w:rPr>
        <w:t>5-</w:t>
      </w:r>
      <w:proofErr w:type="gramStart"/>
      <w:r w:rsidRPr="004F5C81">
        <w:rPr>
          <w:rFonts w:ascii="Arial" w:eastAsia="Calibri" w:hAnsi="Arial" w:cs="Arial"/>
          <w:b/>
          <w:color w:val="000000"/>
          <w:lang w:val="pt-BR"/>
        </w:rPr>
        <w:t xml:space="preserve">   </w:t>
      </w:r>
      <w:proofErr w:type="gramEnd"/>
      <w:r w:rsidRPr="004F5C81">
        <w:rPr>
          <w:rFonts w:ascii="Arial" w:eastAsia="Calibri" w:hAnsi="Arial" w:cs="Arial"/>
          <w:b/>
          <w:color w:val="000000"/>
          <w:lang w:val="pt-BR"/>
        </w:rPr>
        <w:t>DA FORMA DE EXECUÇÃO DOS SERVIÇOS</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lang w:val="pt-BR"/>
        </w:rPr>
        <w:t xml:space="preserve">4.1. Os serviços deverão ser executados por </w:t>
      </w:r>
      <w:proofErr w:type="gramStart"/>
      <w:r w:rsidRPr="004F5C81">
        <w:rPr>
          <w:rFonts w:ascii="Arial" w:eastAsia="Calibri" w:hAnsi="Arial" w:cs="Arial"/>
          <w:lang w:val="pt-BR"/>
        </w:rPr>
        <w:t>profissional(</w:t>
      </w:r>
      <w:proofErr w:type="spellStart"/>
      <w:proofErr w:type="gramEnd"/>
      <w:r w:rsidRPr="004F5C81">
        <w:rPr>
          <w:rFonts w:ascii="Arial" w:eastAsia="Calibri" w:hAnsi="Arial" w:cs="Arial"/>
          <w:lang w:val="pt-BR"/>
        </w:rPr>
        <w:t>is</w:t>
      </w:r>
      <w:proofErr w:type="spellEnd"/>
      <w:r w:rsidRPr="004F5C81">
        <w:rPr>
          <w:rFonts w:ascii="Arial" w:eastAsia="Calibri" w:hAnsi="Arial" w:cs="Arial"/>
          <w:lang w:val="pt-BR"/>
        </w:rPr>
        <w:t>) habilitado(s) e qualificado(s), seguindo rigorosamente os dispostos nos projetos e memoriais descritivos;</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lang w:val="pt-BR"/>
        </w:rPr>
        <w:t xml:space="preserve"> </w:t>
      </w:r>
      <w:r w:rsidRPr="004F5C81">
        <w:rPr>
          <w:rFonts w:ascii="Arial" w:eastAsia="Calibri" w:hAnsi="Arial" w:cs="Arial"/>
          <w:lang w:val="pt-BR"/>
        </w:rPr>
        <w:tab/>
        <w:t xml:space="preserve"> A Contratada assumirá toda responsabilidade técnica e ética pelo serviço que prestar, respondendo civil e criminalmente pelos atos que praticar, sem prejuízos das medidas e sanções administrativas por eventuais danos/prejuízos suportados pelo Município decorrente da prestação de forma negligente, imprudente ou imperita dos serviços ora contratados. </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 xml:space="preserve">Caberá a Contratada obedecer ao objeto do presente edital e as disposições legais contratuais, prestando-os dentro dos padrões de qualidade, continuidade e regularidade. </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 xml:space="preserve">CONTRATADA deve cumprir todas as obrigações constantes no Edital, seus anexos e sua proposta, assumindo como exclusivamente seus os riscos e as despesas decorrentes da boa e perfeita execução do objeto, e deverá ainda (no mínimo): </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 xml:space="preserve">Realizar as ações necessárias para garantir o sucesso na execução do planejamento </w:t>
      </w:r>
      <w:proofErr w:type="gramStart"/>
      <w:r w:rsidRPr="004F5C81">
        <w:rPr>
          <w:rFonts w:ascii="Arial" w:eastAsia="Calibri" w:hAnsi="Arial" w:cs="Arial"/>
          <w:lang w:val="pt-BR"/>
        </w:rPr>
        <w:t>afim de</w:t>
      </w:r>
      <w:proofErr w:type="gramEnd"/>
      <w:r w:rsidRPr="004F5C81">
        <w:rPr>
          <w:rFonts w:ascii="Arial" w:eastAsia="Calibri" w:hAnsi="Arial" w:cs="Arial"/>
          <w:lang w:val="pt-BR"/>
        </w:rPr>
        <w:t xml:space="preserve"> atingir os objetivos e metas propostos, qualificando as políticas públicas; </w:t>
      </w:r>
    </w:p>
    <w:p w:rsidR="004F5C81" w:rsidRPr="004F5C81" w:rsidRDefault="004F5C81" w:rsidP="004F5C81">
      <w:pPr>
        <w:spacing w:after="160" w:line="259" w:lineRule="auto"/>
        <w:jc w:val="both"/>
        <w:rPr>
          <w:rFonts w:ascii="Arial" w:eastAsia="Calibri" w:hAnsi="Arial" w:cs="Arial"/>
          <w:b/>
          <w:lang w:val="pt-BR"/>
        </w:rPr>
      </w:pPr>
      <w:r w:rsidRPr="004F5C81">
        <w:rPr>
          <w:rFonts w:ascii="Arial" w:eastAsia="Calibri" w:hAnsi="Arial" w:cs="Arial"/>
          <w:b/>
          <w:lang w:val="pt-BR"/>
        </w:rPr>
        <w:t>6. DA ENTREGA, LOCAL E HORÁRIO DA PRESTAÇÃO DOS SERVIÇOS:</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Após assinatura do contrato e recebimento da nota de empenho, mediante solicitação formal da Secretaria Municipal de Educação, a contratada deverá iniciar a prestação dos serviços até no máximo 05 (cinco) dias a contar da ordem de serviço.</w:t>
      </w:r>
    </w:p>
    <w:p w:rsidR="004F5C81" w:rsidRPr="004F5C81" w:rsidRDefault="004F5C81" w:rsidP="004F5C81">
      <w:pPr>
        <w:spacing w:after="201" w:line="259" w:lineRule="auto"/>
        <w:ind w:firstLine="708"/>
        <w:jc w:val="both"/>
        <w:rPr>
          <w:rFonts w:ascii="Arial" w:eastAsia="Calibri" w:hAnsi="Arial" w:cs="Arial"/>
          <w:lang w:val="pt-BR"/>
        </w:rPr>
      </w:pPr>
      <w:r w:rsidRPr="004F5C81">
        <w:rPr>
          <w:rFonts w:ascii="Arial" w:eastAsia="Calibri" w:hAnsi="Arial" w:cs="Arial"/>
          <w:lang w:val="pt-BR"/>
        </w:rPr>
        <w:lastRenderedPageBreak/>
        <w:t>Os serviços acima supracitados deverão ser executados na Zona Rural do município de Bernardo Sayão – TO, na Escola Municipal Tancredo Neves, no assentamento PA Providência.</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 xml:space="preserve">Conforme Cronograma Físico Financeiro em anexo ao processo caso não seja possível </w:t>
      </w:r>
      <w:proofErr w:type="gramStart"/>
      <w:r w:rsidRPr="004F5C81">
        <w:rPr>
          <w:rFonts w:ascii="Arial" w:eastAsia="Calibri" w:hAnsi="Arial" w:cs="Arial"/>
          <w:lang w:val="pt-BR"/>
        </w:rPr>
        <w:t>a</w:t>
      </w:r>
      <w:proofErr w:type="gramEnd"/>
      <w:r w:rsidRPr="004F5C81">
        <w:rPr>
          <w:rFonts w:ascii="Arial" w:eastAsia="Calibri" w:hAnsi="Arial" w:cs="Arial"/>
          <w:lang w:val="pt-BR"/>
        </w:rPr>
        <w:t xml:space="preserve"> entrega na data assinalada, a empresa deverá comunicar as razões respectivas com pelo menos 15 (quinze) dias de antecedência para que qualquer pleito de prorrogação de prazo seja analisado, ressalvadas situações de caso fortuito e força maior.</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 xml:space="preserve">A garantia será prestada pelo fornecedor com vistas a manter a obra em perfeitas condições de uso, sem qualquer ônus ou custo adicional para o Contratante. </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lang w:val="pt-BR"/>
        </w:rPr>
        <w:t xml:space="preserve"> </w:t>
      </w:r>
      <w:r w:rsidRPr="004F5C81">
        <w:rPr>
          <w:rFonts w:ascii="Arial" w:eastAsia="Calibri" w:hAnsi="Arial" w:cs="Arial"/>
          <w:lang w:val="pt-BR"/>
        </w:rPr>
        <w:tab/>
        <w:t xml:space="preserve">O prazo de execução da obra será de 30(trinta) dias, conforme cronograma físico – financeiro.  </w:t>
      </w:r>
    </w:p>
    <w:p w:rsidR="004F5C81" w:rsidRPr="004F5C81" w:rsidRDefault="004F5C81" w:rsidP="004F5C81">
      <w:pPr>
        <w:spacing w:after="160" w:line="259" w:lineRule="auto"/>
        <w:jc w:val="both"/>
        <w:rPr>
          <w:rFonts w:ascii="Arial" w:eastAsia="Calibri" w:hAnsi="Arial" w:cs="Arial"/>
          <w:b/>
          <w:lang w:val="pt-BR"/>
        </w:rPr>
      </w:pPr>
      <w:r w:rsidRPr="004F5C81">
        <w:rPr>
          <w:rFonts w:ascii="Arial" w:eastAsia="Calibri" w:hAnsi="Arial" w:cs="Arial"/>
          <w:b/>
          <w:lang w:val="pt-BR"/>
        </w:rPr>
        <w:t>7. DA HABILITAÇÃO E CAPACITAÇÃO TÉCNICA:</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 xml:space="preserve">Os Licitantes vencedores deverão apresentar com a habilitação toda </w:t>
      </w:r>
      <w:proofErr w:type="gramStart"/>
      <w:r w:rsidRPr="004F5C81">
        <w:rPr>
          <w:rFonts w:ascii="Arial" w:eastAsia="Calibri" w:hAnsi="Arial" w:cs="Arial"/>
          <w:lang w:val="pt-BR"/>
        </w:rPr>
        <w:t>a documentação exigidas da legislação pertinentes</w:t>
      </w:r>
      <w:proofErr w:type="gramEnd"/>
      <w:r w:rsidRPr="004F5C81">
        <w:rPr>
          <w:rFonts w:ascii="Arial" w:eastAsia="Calibri" w:hAnsi="Arial" w:cs="Arial"/>
          <w:lang w:val="pt-BR"/>
        </w:rPr>
        <w:t>, e conforme solicitado no edital.</w:t>
      </w:r>
    </w:p>
    <w:p w:rsidR="004F5C81" w:rsidRPr="004F5C81" w:rsidRDefault="004F5C81" w:rsidP="004F5C81">
      <w:pPr>
        <w:tabs>
          <w:tab w:val="left" w:pos="567"/>
        </w:tabs>
        <w:spacing w:after="160" w:line="259" w:lineRule="auto"/>
        <w:jc w:val="both"/>
        <w:rPr>
          <w:rFonts w:ascii="Arial" w:eastAsia="Calibri" w:hAnsi="Arial" w:cs="Arial"/>
          <w:b/>
          <w:lang w:val="pt-BR"/>
        </w:rPr>
      </w:pPr>
      <w:r w:rsidRPr="004F5C81">
        <w:rPr>
          <w:rFonts w:ascii="Arial" w:eastAsia="Calibri" w:hAnsi="Arial" w:cs="Arial"/>
          <w:b/>
          <w:lang w:val="pt-BR"/>
        </w:rPr>
        <w:t xml:space="preserve">8. DAS ESPECIFICAÇÕES, </w:t>
      </w:r>
      <w:proofErr w:type="gramStart"/>
      <w:r w:rsidRPr="004F5C81">
        <w:rPr>
          <w:rFonts w:ascii="Arial" w:eastAsia="Calibri" w:hAnsi="Arial" w:cs="Arial"/>
          <w:b/>
          <w:lang w:val="pt-BR"/>
        </w:rPr>
        <w:t>QUANTIDADES</w:t>
      </w:r>
      <w:proofErr w:type="gramEnd"/>
    </w:p>
    <w:tbl>
      <w:tblPr>
        <w:tblStyle w:val="Tabelacomgrade2"/>
        <w:tblW w:w="0" w:type="auto"/>
        <w:tblLook w:val="04A0" w:firstRow="1" w:lastRow="0" w:firstColumn="1" w:lastColumn="0" w:noHBand="0" w:noVBand="1"/>
      </w:tblPr>
      <w:tblGrid>
        <w:gridCol w:w="959"/>
        <w:gridCol w:w="6095"/>
        <w:gridCol w:w="1244"/>
        <w:gridCol w:w="1164"/>
      </w:tblGrid>
      <w:tr w:rsidR="004F5C81" w:rsidRPr="004F5C81" w:rsidTr="00E864F4">
        <w:tc>
          <w:tcPr>
            <w:tcW w:w="959" w:type="dxa"/>
          </w:tcPr>
          <w:p w:rsidR="004F5C81" w:rsidRPr="004F5C81" w:rsidRDefault="004F5C81" w:rsidP="004F5C81">
            <w:pPr>
              <w:tabs>
                <w:tab w:val="left" w:pos="567"/>
              </w:tabs>
              <w:jc w:val="center"/>
              <w:rPr>
                <w:rFonts w:ascii="Arial" w:hAnsi="Arial" w:cs="Arial"/>
                <w:b/>
                <w:color w:val="000000"/>
                <w:sz w:val="20"/>
                <w:szCs w:val="20"/>
              </w:rPr>
            </w:pPr>
            <w:r w:rsidRPr="004F5C81">
              <w:rPr>
                <w:rFonts w:ascii="Arial" w:hAnsi="Arial" w:cs="Arial"/>
                <w:b/>
                <w:color w:val="000000"/>
                <w:sz w:val="20"/>
                <w:szCs w:val="20"/>
              </w:rPr>
              <w:t>ITEM</w:t>
            </w:r>
          </w:p>
        </w:tc>
        <w:tc>
          <w:tcPr>
            <w:tcW w:w="6095" w:type="dxa"/>
          </w:tcPr>
          <w:p w:rsidR="004F5C81" w:rsidRPr="004F5C81" w:rsidRDefault="004F5C81" w:rsidP="004F5C81">
            <w:pPr>
              <w:tabs>
                <w:tab w:val="left" w:pos="567"/>
              </w:tabs>
              <w:jc w:val="center"/>
              <w:rPr>
                <w:rFonts w:ascii="Arial" w:hAnsi="Arial" w:cs="Arial"/>
                <w:b/>
                <w:color w:val="000000"/>
                <w:sz w:val="20"/>
                <w:szCs w:val="20"/>
              </w:rPr>
            </w:pPr>
            <w:r w:rsidRPr="004F5C81">
              <w:rPr>
                <w:rFonts w:ascii="Arial" w:hAnsi="Arial" w:cs="Arial"/>
                <w:b/>
                <w:color w:val="000000"/>
                <w:sz w:val="20"/>
                <w:szCs w:val="20"/>
              </w:rPr>
              <w:t>DESCRIÇÃO</w:t>
            </w:r>
          </w:p>
        </w:tc>
        <w:tc>
          <w:tcPr>
            <w:tcW w:w="992" w:type="dxa"/>
          </w:tcPr>
          <w:p w:rsidR="004F5C81" w:rsidRPr="004F5C81" w:rsidRDefault="004F5C81" w:rsidP="004F5C81">
            <w:pPr>
              <w:tabs>
                <w:tab w:val="left" w:pos="567"/>
              </w:tabs>
              <w:jc w:val="center"/>
              <w:rPr>
                <w:rFonts w:ascii="Arial" w:hAnsi="Arial" w:cs="Arial"/>
                <w:b/>
                <w:color w:val="000000"/>
                <w:sz w:val="20"/>
                <w:szCs w:val="20"/>
              </w:rPr>
            </w:pPr>
            <w:r w:rsidRPr="004F5C81">
              <w:rPr>
                <w:rFonts w:ascii="Arial" w:hAnsi="Arial" w:cs="Arial"/>
                <w:b/>
                <w:color w:val="000000"/>
                <w:sz w:val="20"/>
                <w:szCs w:val="20"/>
              </w:rPr>
              <w:t>UNID</w:t>
            </w:r>
          </w:p>
        </w:tc>
        <w:tc>
          <w:tcPr>
            <w:tcW w:w="1164" w:type="dxa"/>
          </w:tcPr>
          <w:p w:rsidR="004F5C81" w:rsidRPr="004F5C81" w:rsidRDefault="004F5C81" w:rsidP="004F5C81">
            <w:pPr>
              <w:tabs>
                <w:tab w:val="left" w:pos="567"/>
              </w:tabs>
              <w:jc w:val="center"/>
              <w:rPr>
                <w:rFonts w:ascii="Arial" w:hAnsi="Arial" w:cs="Arial"/>
                <w:b/>
                <w:color w:val="000000"/>
                <w:sz w:val="20"/>
                <w:szCs w:val="20"/>
              </w:rPr>
            </w:pPr>
            <w:r w:rsidRPr="004F5C81">
              <w:rPr>
                <w:rFonts w:ascii="Arial" w:hAnsi="Arial" w:cs="Arial"/>
                <w:b/>
                <w:color w:val="000000"/>
                <w:sz w:val="20"/>
                <w:szCs w:val="20"/>
              </w:rPr>
              <w:t>QUANT.</w:t>
            </w:r>
          </w:p>
        </w:tc>
      </w:tr>
      <w:tr w:rsidR="004F5C81" w:rsidRPr="004F5C81" w:rsidTr="00E864F4">
        <w:tc>
          <w:tcPr>
            <w:tcW w:w="959" w:type="dxa"/>
          </w:tcPr>
          <w:p w:rsidR="004F5C81" w:rsidRPr="004F5C81" w:rsidRDefault="004F5C81" w:rsidP="004F5C81">
            <w:pPr>
              <w:tabs>
                <w:tab w:val="left" w:pos="567"/>
              </w:tabs>
              <w:jc w:val="center"/>
              <w:rPr>
                <w:rFonts w:ascii="Arial" w:hAnsi="Arial" w:cs="Arial"/>
                <w:color w:val="000000"/>
                <w:sz w:val="20"/>
                <w:szCs w:val="20"/>
              </w:rPr>
            </w:pPr>
            <w:proofErr w:type="gramStart"/>
            <w:r w:rsidRPr="004F5C81">
              <w:rPr>
                <w:rFonts w:ascii="Arial" w:hAnsi="Arial" w:cs="Arial"/>
                <w:color w:val="000000"/>
                <w:sz w:val="20"/>
                <w:szCs w:val="20"/>
              </w:rPr>
              <w:t>1</w:t>
            </w:r>
            <w:proofErr w:type="gramEnd"/>
          </w:p>
        </w:tc>
        <w:tc>
          <w:tcPr>
            <w:tcW w:w="6095" w:type="dxa"/>
          </w:tcPr>
          <w:p w:rsidR="004F5C81" w:rsidRPr="004F5C81" w:rsidRDefault="004F5C81" w:rsidP="004F5C81">
            <w:pPr>
              <w:tabs>
                <w:tab w:val="left" w:pos="567"/>
              </w:tabs>
              <w:jc w:val="both"/>
              <w:rPr>
                <w:rFonts w:ascii="Arial" w:hAnsi="Arial" w:cs="Arial"/>
                <w:color w:val="000000"/>
                <w:sz w:val="20"/>
                <w:szCs w:val="20"/>
              </w:rPr>
            </w:pPr>
            <w:r w:rsidRPr="004F5C81">
              <w:rPr>
                <w:rFonts w:ascii="Arial" w:hAnsi="Arial" w:cs="Arial"/>
              </w:rPr>
              <w:t xml:space="preserve">Prestação de serviços de reformas, reparos e manutenção na Escola Municipal Tancredo de Almeida Neves, localizada no Assentamento PA Providência, na zona rural no município de Bernardo Sayão – </w:t>
            </w:r>
            <w:proofErr w:type="gramStart"/>
            <w:r w:rsidRPr="004F5C81">
              <w:rPr>
                <w:rFonts w:ascii="Arial" w:hAnsi="Arial" w:cs="Arial"/>
              </w:rPr>
              <w:t>TO</w:t>
            </w:r>
            <w:proofErr w:type="gramEnd"/>
          </w:p>
        </w:tc>
        <w:tc>
          <w:tcPr>
            <w:tcW w:w="992" w:type="dxa"/>
          </w:tcPr>
          <w:p w:rsidR="004F5C81" w:rsidRPr="004F5C81" w:rsidRDefault="004F5C81" w:rsidP="004F5C81">
            <w:pPr>
              <w:tabs>
                <w:tab w:val="left" w:pos="567"/>
              </w:tabs>
              <w:jc w:val="center"/>
              <w:rPr>
                <w:rFonts w:ascii="Arial" w:hAnsi="Arial" w:cs="Arial"/>
                <w:color w:val="000000"/>
              </w:rPr>
            </w:pPr>
            <w:proofErr w:type="spellStart"/>
            <w:r w:rsidRPr="004F5C81">
              <w:rPr>
                <w:rFonts w:ascii="Arial" w:hAnsi="Arial" w:cs="Arial"/>
                <w:color w:val="000000"/>
              </w:rPr>
              <w:t>Serv</w:t>
            </w:r>
            <w:proofErr w:type="spellEnd"/>
            <w:r w:rsidRPr="004F5C81">
              <w:rPr>
                <w:rFonts w:ascii="Arial" w:hAnsi="Arial" w:cs="Arial"/>
                <w:color w:val="000000"/>
              </w:rPr>
              <w:t>/Unid.</w:t>
            </w:r>
          </w:p>
        </w:tc>
        <w:tc>
          <w:tcPr>
            <w:tcW w:w="1164" w:type="dxa"/>
          </w:tcPr>
          <w:p w:rsidR="004F5C81" w:rsidRPr="004F5C81" w:rsidRDefault="004F5C81" w:rsidP="004F5C81">
            <w:pPr>
              <w:tabs>
                <w:tab w:val="left" w:pos="567"/>
              </w:tabs>
              <w:jc w:val="center"/>
              <w:rPr>
                <w:rFonts w:ascii="Arial" w:hAnsi="Arial" w:cs="Arial"/>
                <w:color w:val="000000"/>
              </w:rPr>
            </w:pPr>
            <w:r w:rsidRPr="004F5C81">
              <w:rPr>
                <w:rFonts w:ascii="Arial" w:hAnsi="Arial" w:cs="Arial"/>
                <w:color w:val="000000"/>
              </w:rPr>
              <w:t>01</w:t>
            </w:r>
          </w:p>
        </w:tc>
      </w:tr>
    </w:tbl>
    <w:p w:rsidR="004F5C81" w:rsidRPr="004F5C81" w:rsidRDefault="004F5C81" w:rsidP="004F5C81">
      <w:pPr>
        <w:tabs>
          <w:tab w:val="left" w:pos="567"/>
        </w:tabs>
        <w:spacing w:after="160" w:line="259" w:lineRule="auto"/>
        <w:jc w:val="both"/>
        <w:rPr>
          <w:rFonts w:ascii="Arial" w:eastAsia="Calibri" w:hAnsi="Arial" w:cs="Arial"/>
          <w:color w:val="000000"/>
          <w:lang w:val="pt-BR"/>
        </w:rPr>
      </w:pPr>
    </w:p>
    <w:p w:rsidR="004F5C81" w:rsidRPr="004F5C81" w:rsidRDefault="004F5C81" w:rsidP="004F5C81">
      <w:pPr>
        <w:spacing w:after="160" w:line="259" w:lineRule="auto"/>
        <w:jc w:val="both"/>
        <w:rPr>
          <w:rFonts w:ascii="Arial" w:eastAsia="Calibri" w:hAnsi="Arial" w:cs="Arial"/>
          <w:color w:val="000000"/>
          <w:lang w:val="pt-BR"/>
        </w:rPr>
      </w:pPr>
      <w:r w:rsidRPr="004F5C81">
        <w:rPr>
          <w:rFonts w:ascii="Arial" w:eastAsia="Calibri" w:hAnsi="Arial" w:cs="Arial"/>
          <w:b/>
          <w:lang w:val="pt-BR"/>
        </w:rPr>
        <w:t>9. DO RECEBIMENTO</w:t>
      </w:r>
      <w:r w:rsidRPr="004F5C81">
        <w:rPr>
          <w:rFonts w:ascii="Arial" w:eastAsia="Calibri" w:hAnsi="Arial" w:cs="Arial"/>
          <w:color w:val="000000"/>
          <w:lang w:val="pt-BR"/>
        </w:rPr>
        <w:tab/>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Serão considerados para efeito de pagamento os serviços efetivamente realizados pela CONTRATADA e aprovado pela solicitante, respeitada a rigorosa correspondência com o TERMO DE REFERÊNCIA E CONTRATO, após a verificação, através de comunicação oficial do responsável pelo recebimento dos serviços, serão indicadas as eventuais correções e complementações consideradas necessárias ao Recebimento, bem como estabelecido o prazo para execução.</w:t>
      </w:r>
    </w:p>
    <w:p w:rsidR="004F5C81" w:rsidRPr="004F5C81" w:rsidRDefault="004F5C81" w:rsidP="004F5C81">
      <w:pPr>
        <w:spacing w:after="160" w:line="259" w:lineRule="auto"/>
        <w:jc w:val="both"/>
        <w:rPr>
          <w:rFonts w:ascii="Arial" w:eastAsia="Calibri" w:hAnsi="Arial" w:cs="Arial"/>
          <w:color w:val="000000"/>
          <w:lang w:val="pt-BR"/>
        </w:rPr>
      </w:pPr>
      <w:r w:rsidRPr="004F5C81">
        <w:rPr>
          <w:rFonts w:ascii="Arial" w:eastAsia="Calibri" w:hAnsi="Arial" w:cs="Arial"/>
          <w:b/>
          <w:color w:val="000000"/>
          <w:lang w:val="pt-BR"/>
        </w:rPr>
        <w:t>10. DA FORMA DE PAGAMENTO</w:t>
      </w:r>
    </w:p>
    <w:p w:rsidR="004F5C81" w:rsidRPr="004F5C81" w:rsidRDefault="004F5C81" w:rsidP="004F5C81">
      <w:pPr>
        <w:spacing w:after="160" w:line="259" w:lineRule="auto"/>
        <w:ind w:firstLine="708"/>
        <w:jc w:val="both"/>
        <w:rPr>
          <w:rFonts w:ascii="Arial" w:eastAsia="Calibri" w:hAnsi="Arial" w:cs="Arial"/>
          <w:color w:val="000000"/>
          <w:lang w:val="pt-BR"/>
        </w:rPr>
      </w:pPr>
      <w:r w:rsidRPr="004F5C81">
        <w:rPr>
          <w:rFonts w:ascii="Arial" w:eastAsia="Calibri" w:hAnsi="Arial" w:cs="Arial"/>
          <w:color w:val="000000"/>
          <w:lang w:val="pt-BR"/>
        </w:rPr>
        <w:t>O Fundo Municipal de Desenvolvimento da Educação</w:t>
      </w:r>
      <w:proofErr w:type="gramStart"/>
      <w:r w:rsidRPr="004F5C81">
        <w:rPr>
          <w:rFonts w:ascii="Arial" w:eastAsia="Calibri" w:hAnsi="Arial" w:cs="Arial"/>
          <w:color w:val="000000"/>
          <w:lang w:val="pt-BR"/>
        </w:rPr>
        <w:t xml:space="preserve">  </w:t>
      </w:r>
      <w:proofErr w:type="gramEnd"/>
      <w:r w:rsidRPr="004F5C81">
        <w:rPr>
          <w:rFonts w:ascii="Arial" w:eastAsia="Calibri" w:hAnsi="Arial" w:cs="Arial"/>
          <w:color w:val="000000"/>
          <w:lang w:val="pt-BR"/>
        </w:rPr>
        <w:t>de Bernardo Sayão - TO, efetuará o pagamento, mediante medições, e ordem bancária, na conta corrente indicada na proposta de titularidade da contratada, devendo para isto ficar explicitado o nome no banco, agência, localidade e número da conta corrente que deverá ser efetuado, conforme a prestação dos serviços e entrada da nota fiscal/fatura.</w:t>
      </w:r>
    </w:p>
    <w:p w:rsidR="004F5C81" w:rsidRPr="004F5C81" w:rsidRDefault="004F5C81" w:rsidP="004F5C81">
      <w:pPr>
        <w:spacing w:after="160" w:line="259" w:lineRule="auto"/>
        <w:ind w:firstLine="708"/>
        <w:jc w:val="both"/>
        <w:rPr>
          <w:rFonts w:ascii="Arial" w:eastAsia="Calibri" w:hAnsi="Arial" w:cs="Arial"/>
          <w:color w:val="000000"/>
          <w:lang w:val="pt-BR"/>
        </w:rPr>
      </w:pPr>
      <w:r w:rsidRPr="004F5C81">
        <w:rPr>
          <w:rFonts w:ascii="Arial" w:eastAsia="Calibri" w:hAnsi="Arial" w:cs="Arial"/>
          <w:color w:val="000000"/>
          <w:lang w:val="pt-BR"/>
        </w:rPr>
        <w:t>As notas deverão ser acompanhadas de Certidões Vigentes: Certidões Federal, Municipal, Estadual, Trabalhista e Certificado de Regularidade do FGTS.</w:t>
      </w:r>
    </w:p>
    <w:p w:rsidR="004F5C81" w:rsidRPr="004F5C81" w:rsidRDefault="004F5C81" w:rsidP="004F5C81">
      <w:pPr>
        <w:widowControl w:val="0"/>
        <w:tabs>
          <w:tab w:val="left" w:pos="0"/>
          <w:tab w:val="left" w:pos="1276"/>
        </w:tabs>
        <w:suppressAutoHyphens/>
        <w:spacing w:after="160" w:line="259" w:lineRule="auto"/>
        <w:jc w:val="both"/>
        <w:rPr>
          <w:rFonts w:ascii="Arial" w:eastAsia="Calibri" w:hAnsi="Arial" w:cs="Arial"/>
          <w:b/>
          <w:lang w:val="pt-BR"/>
        </w:rPr>
      </w:pPr>
      <w:r w:rsidRPr="004F5C81">
        <w:rPr>
          <w:rFonts w:ascii="Arial" w:eastAsia="Calibri" w:hAnsi="Arial" w:cs="Arial"/>
          <w:b/>
          <w:lang w:val="pt-BR"/>
        </w:rPr>
        <w:t xml:space="preserve">11. DAS OBRIGAÇÕES DA CONTRATANTE </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Proporcionar todas as condições para que a CONTRATADA possa desempenhar seus serviços de acordo com as determinações do Contrato, do Edital e seus Anexos, especialmente do Termo de Referência;</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Atestar as faturas/notas fiscais;</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Manifestar-se formalmente em todos os atos relativos à execução do contrato, em especial, aplicação de sanções e alterações do mesmo;</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lastRenderedPageBreak/>
        <w:t xml:space="preserve"> Prestar informações e esclarecimentos, que venham a ser solicitadas pela contratada;</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Indicar o responsável pela gestão e o fiscal do contrato;</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Notificar a CONTRATADA por escrito da ocorrência de eventuais imperfeições no curso da execução dos serviços, fixando prazo para a sua correção;</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Garantir instalações necessárias para o cumprimento integral dos serviços;</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Exigir o cumprimento de todas as obrigações assumidas pela contratada, de acordo com as cláusulas contratuais e os termos de sua proposta;</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Zelar para que dure toda vigência do contrato sejam mantidas, em compatibilidade com as obrigações assumidas pela contratada, todas as condições de habilitações e qualificações exigidas na licitação;</w:t>
      </w:r>
    </w:p>
    <w:p w:rsidR="004F5C81" w:rsidRPr="004F5C81" w:rsidRDefault="004F5C81" w:rsidP="004F5C81">
      <w:pPr>
        <w:spacing w:after="160" w:line="259" w:lineRule="auto"/>
        <w:ind w:firstLine="708"/>
        <w:jc w:val="both"/>
        <w:rPr>
          <w:rFonts w:ascii="Arial" w:eastAsia="Calibri" w:hAnsi="Arial" w:cs="Arial"/>
          <w:color w:val="000000"/>
          <w:lang w:val="pt-BR"/>
        </w:rPr>
      </w:pPr>
      <w:r w:rsidRPr="004F5C81">
        <w:rPr>
          <w:rFonts w:ascii="Arial" w:eastAsia="Calibri" w:hAnsi="Arial" w:cs="Arial"/>
          <w:lang w:val="pt-BR"/>
        </w:rPr>
        <w:t>Pagar à CONTRATADA o valor resultante da prestação do serviço, na forma do contrato</w:t>
      </w:r>
      <w:r w:rsidRPr="004F5C81">
        <w:rPr>
          <w:rFonts w:ascii="Arial" w:eastAsia="Calibri" w:hAnsi="Arial" w:cs="Arial"/>
          <w:color w:val="000000"/>
          <w:lang w:val="pt-BR"/>
        </w:rPr>
        <w:t>;</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 xml:space="preserve">Rejeitar, no todo ou em parte, os serviços que a contratante entregar fora das especificações deste Termo de Referência. </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Não permitir que a CONTRATADA execute tarefas em desacordo com as preestabelecidas no contrato.</w:t>
      </w:r>
    </w:p>
    <w:p w:rsidR="004F5C81" w:rsidRPr="004F5C81" w:rsidRDefault="004F5C81" w:rsidP="004F5C81">
      <w:pPr>
        <w:tabs>
          <w:tab w:val="left" w:pos="7200"/>
        </w:tabs>
        <w:spacing w:after="160" w:line="259" w:lineRule="auto"/>
        <w:jc w:val="both"/>
        <w:rPr>
          <w:rFonts w:ascii="Arial" w:eastAsia="Batang" w:hAnsi="Arial" w:cs="Arial"/>
          <w:color w:val="000000"/>
          <w:lang w:val="pt-BR"/>
        </w:rPr>
      </w:pPr>
      <w:r w:rsidRPr="004F5C81">
        <w:rPr>
          <w:rFonts w:ascii="Arial" w:eastAsia="Calibri" w:hAnsi="Arial" w:cs="Arial"/>
          <w:b/>
          <w:lang w:val="pt-BR"/>
        </w:rPr>
        <w:t>12</w:t>
      </w:r>
      <w:r w:rsidRPr="004F5C81">
        <w:rPr>
          <w:rFonts w:ascii="Arial" w:eastAsia="Batang" w:hAnsi="Arial" w:cs="Arial"/>
          <w:b/>
          <w:bCs/>
          <w:color w:val="000000"/>
          <w:lang w:val="pt-BR"/>
        </w:rPr>
        <w:t>. Recusar os serviços nas seguintes hipóteses:</w:t>
      </w:r>
    </w:p>
    <w:p w:rsidR="004F5C81" w:rsidRPr="004F5C81" w:rsidRDefault="004F5C81" w:rsidP="004F5C81">
      <w:pPr>
        <w:tabs>
          <w:tab w:val="left" w:pos="7200"/>
        </w:tabs>
        <w:spacing w:after="160" w:line="259" w:lineRule="auto"/>
        <w:jc w:val="both"/>
        <w:rPr>
          <w:rFonts w:ascii="Arial" w:eastAsia="Batang" w:hAnsi="Arial" w:cs="Arial"/>
          <w:color w:val="000000"/>
          <w:lang w:val="pt-BR"/>
        </w:rPr>
      </w:pPr>
      <w:r w:rsidRPr="004F5C81">
        <w:rPr>
          <w:rFonts w:ascii="Arial" w:eastAsia="Batang" w:hAnsi="Arial" w:cs="Arial"/>
          <w:b/>
          <w:bCs/>
          <w:color w:val="000000"/>
          <w:lang w:val="pt-BR"/>
        </w:rPr>
        <w:t xml:space="preserve">a) </w:t>
      </w:r>
      <w:r w:rsidRPr="004F5C81">
        <w:rPr>
          <w:rFonts w:ascii="Arial" w:eastAsia="Batang" w:hAnsi="Arial" w:cs="Arial"/>
          <w:color w:val="000000"/>
          <w:lang w:val="pt-BR"/>
        </w:rPr>
        <w:t>Nota fiscal com especificação, quantidades sem atendimento ao objeto e em desacordo com o discriminado neste edital e na proposta adjudicada.</w:t>
      </w:r>
    </w:p>
    <w:p w:rsidR="004F5C81" w:rsidRPr="004F5C81" w:rsidRDefault="004F5C81" w:rsidP="004F5C81">
      <w:pPr>
        <w:spacing w:after="160" w:line="259" w:lineRule="auto"/>
        <w:ind w:firstLine="708"/>
        <w:jc w:val="both"/>
        <w:rPr>
          <w:rFonts w:ascii="Arial" w:eastAsia="Calibri" w:hAnsi="Arial" w:cs="Arial"/>
          <w:color w:val="0A0000"/>
          <w:lang w:val="pt-BR"/>
        </w:rPr>
      </w:pPr>
      <w:r w:rsidRPr="004F5C81">
        <w:rPr>
          <w:rFonts w:ascii="Arial" w:eastAsia="Calibri" w:hAnsi="Arial" w:cs="Arial"/>
          <w:lang w:val="pt-BR"/>
        </w:rPr>
        <w:t>I</w:t>
      </w:r>
      <w:r w:rsidRPr="004F5C81">
        <w:rPr>
          <w:rFonts w:ascii="Arial" w:eastAsia="Calibri" w:hAnsi="Arial" w:cs="Arial"/>
          <w:b/>
          <w:lang w:val="pt-BR"/>
        </w:rPr>
        <w:t xml:space="preserve"> - Notas Fiscais</w:t>
      </w:r>
      <w:r w:rsidRPr="004F5C81">
        <w:rPr>
          <w:rFonts w:ascii="Arial" w:eastAsia="Calibri" w:hAnsi="Arial" w:cs="Arial"/>
          <w:lang w:val="pt-BR"/>
        </w:rPr>
        <w:t>: as notas fiscais serão liberadas para pagamento somente quando acompanhadas do relatório de recebimento, devidamente assinado e carimbado pelo funcionário responsável, bem como identificação do número da Nota de Empenho e do Processo administrativo, dados bancários para depósito e não conter nenhuma rasura.</w:t>
      </w:r>
    </w:p>
    <w:p w:rsidR="004F5C81" w:rsidRPr="004F5C81" w:rsidRDefault="004F5C81" w:rsidP="004F5C81">
      <w:pPr>
        <w:spacing w:after="160" w:line="259" w:lineRule="auto"/>
        <w:ind w:left="708"/>
        <w:jc w:val="both"/>
        <w:rPr>
          <w:rFonts w:ascii="Arial" w:eastAsia="Calibri" w:hAnsi="Arial" w:cs="Arial"/>
          <w:color w:val="0A0000"/>
          <w:lang w:val="pt-BR"/>
        </w:rPr>
      </w:pPr>
      <w:r w:rsidRPr="004F5C81">
        <w:rPr>
          <w:rFonts w:ascii="Arial" w:eastAsia="Calibri" w:hAnsi="Arial" w:cs="Arial"/>
          <w:color w:val="0A0000"/>
          <w:lang w:val="pt-BR"/>
        </w:rPr>
        <w:t>II</w:t>
      </w:r>
      <w:r w:rsidRPr="004F5C81">
        <w:rPr>
          <w:rFonts w:ascii="Arial" w:eastAsia="Calibri" w:hAnsi="Arial" w:cs="Arial"/>
          <w:lang w:val="pt-BR"/>
        </w:rPr>
        <w:t xml:space="preserve">. - </w:t>
      </w:r>
      <w:r w:rsidRPr="004F5C81">
        <w:rPr>
          <w:rFonts w:ascii="Arial" w:eastAsia="Calibri" w:hAnsi="Arial" w:cs="Arial"/>
          <w:b/>
          <w:bCs/>
          <w:lang w:val="pt-BR"/>
        </w:rPr>
        <w:t>Forma de pagamento:</w:t>
      </w:r>
      <w:r w:rsidRPr="004F5C81">
        <w:rPr>
          <w:rFonts w:ascii="Arial" w:eastAsia="Calibri" w:hAnsi="Arial" w:cs="Arial"/>
          <w:lang w:val="pt-BR"/>
        </w:rPr>
        <w:t xml:space="preserve"> Os pagamentos serão realizados em até 10 (dez) dias, contados do recebimento e atesto da Nota Fiscal.</w:t>
      </w:r>
    </w:p>
    <w:p w:rsidR="004F5C81" w:rsidRPr="004F5C81" w:rsidRDefault="004F5C81" w:rsidP="004F5C81">
      <w:pPr>
        <w:spacing w:after="160" w:line="259" w:lineRule="auto"/>
        <w:ind w:firstLine="708"/>
        <w:jc w:val="both"/>
        <w:rPr>
          <w:rFonts w:ascii="Arial" w:eastAsia="Calibri" w:hAnsi="Arial" w:cs="Arial"/>
          <w:color w:val="0A0000"/>
          <w:lang w:val="pt-BR"/>
        </w:rPr>
      </w:pPr>
      <w:r w:rsidRPr="004F5C81">
        <w:rPr>
          <w:rFonts w:ascii="Arial" w:eastAsia="Calibri" w:hAnsi="Arial" w:cs="Arial"/>
          <w:color w:val="0A0000"/>
          <w:lang w:val="pt-BR"/>
        </w:rPr>
        <w:t>III</w:t>
      </w:r>
      <w:r w:rsidRPr="004F5C81">
        <w:rPr>
          <w:rFonts w:ascii="Arial" w:eastAsia="Calibri" w:hAnsi="Arial" w:cs="Arial"/>
          <w:b/>
          <w:lang w:val="pt-BR"/>
        </w:rPr>
        <w:t xml:space="preserve"> - Validade das propostas</w:t>
      </w:r>
      <w:r w:rsidRPr="004F5C81">
        <w:rPr>
          <w:rFonts w:ascii="Arial" w:eastAsia="Calibri" w:hAnsi="Arial" w:cs="Arial"/>
          <w:lang w:val="pt-BR"/>
        </w:rPr>
        <w:t>: 60 dias.</w:t>
      </w:r>
    </w:p>
    <w:p w:rsidR="004F5C81" w:rsidRPr="004F5C81" w:rsidRDefault="004F5C81" w:rsidP="004F5C81">
      <w:pPr>
        <w:spacing w:after="160" w:line="259" w:lineRule="auto"/>
        <w:ind w:firstLine="708"/>
        <w:jc w:val="both"/>
        <w:rPr>
          <w:rFonts w:ascii="Arial" w:eastAsia="Calibri" w:hAnsi="Arial" w:cs="Arial"/>
          <w:color w:val="0A0000"/>
          <w:lang w:val="pt-BR"/>
        </w:rPr>
      </w:pPr>
      <w:r w:rsidRPr="004F5C81">
        <w:rPr>
          <w:rFonts w:ascii="Arial" w:eastAsia="Calibri" w:hAnsi="Arial" w:cs="Arial"/>
          <w:lang w:val="pt-BR"/>
        </w:rPr>
        <w:t>IV</w:t>
      </w:r>
      <w:r w:rsidRPr="004F5C81">
        <w:rPr>
          <w:rFonts w:ascii="Arial" w:eastAsia="Calibri" w:hAnsi="Arial" w:cs="Arial"/>
          <w:b/>
          <w:lang w:val="pt-BR"/>
        </w:rPr>
        <w:t xml:space="preserve"> - Tributos/Encargos</w:t>
      </w:r>
      <w:r w:rsidRPr="004F5C81">
        <w:rPr>
          <w:rFonts w:ascii="Arial" w:eastAsia="Calibri" w:hAnsi="Arial" w:cs="Arial"/>
          <w:lang w:val="pt-BR"/>
        </w:rPr>
        <w:t>: Responder por todos os ônus referentes aos serviços ora contratados, desde os salários do pessoal neles empregados, como também os encargos trabalhistas, previdenciários, fiscais e comerciais, que venham a incidir sobre o presente contrato.</w:t>
      </w:r>
    </w:p>
    <w:p w:rsidR="004F5C81" w:rsidRPr="004F5C81" w:rsidRDefault="004F5C81" w:rsidP="004F5C81">
      <w:pPr>
        <w:spacing w:after="160" w:line="259" w:lineRule="auto"/>
        <w:jc w:val="both"/>
        <w:rPr>
          <w:rFonts w:ascii="Arial" w:eastAsia="Calibri" w:hAnsi="Arial" w:cs="Arial"/>
          <w:color w:val="000000"/>
          <w:lang w:val="pt-BR"/>
        </w:rPr>
      </w:pPr>
      <w:r w:rsidRPr="004F5C81">
        <w:rPr>
          <w:rFonts w:ascii="Arial" w:eastAsia="Calibri" w:hAnsi="Arial" w:cs="Arial"/>
          <w:b/>
          <w:lang w:val="pt-BR"/>
        </w:rPr>
        <w:t>13. DAS OBRIGAÇÕES DA CONTRATADA</w:t>
      </w:r>
    </w:p>
    <w:p w:rsidR="004F5C81" w:rsidRPr="004F5C81" w:rsidRDefault="004F5C81" w:rsidP="004F5C81">
      <w:pPr>
        <w:spacing w:after="160" w:line="259" w:lineRule="auto"/>
        <w:ind w:firstLine="708"/>
        <w:jc w:val="both"/>
        <w:rPr>
          <w:rFonts w:ascii="Arial" w:eastAsia="Calibri" w:hAnsi="Arial" w:cs="Arial"/>
          <w:color w:val="000000"/>
          <w:lang w:val="pt-BR"/>
        </w:rPr>
      </w:pPr>
      <w:r w:rsidRPr="004F5C81">
        <w:rPr>
          <w:rFonts w:ascii="Arial" w:eastAsia="Calibri" w:hAnsi="Arial" w:cs="Arial"/>
          <w:color w:val="000000"/>
          <w:lang w:val="pt-BR"/>
        </w:rPr>
        <w:t>Sem prejuízos das disposições das cláusulas e em cumprimento as suas obrigações contratuais, além das decorrentes de lei e de normas regulamentares, constituem obrigações especificas da contratada;</w:t>
      </w:r>
    </w:p>
    <w:p w:rsidR="004F5C81" w:rsidRPr="004F5C81" w:rsidRDefault="004F5C81" w:rsidP="004F5C81">
      <w:pPr>
        <w:spacing w:after="160" w:line="259" w:lineRule="auto"/>
        <w:ind w:firstLine="708"/>
        <w:jc w:val="both"/>
        <w:rPr>
          <w:rFonts w:ascii="Arial" w:eastAsia="Calibri" w:hAnsi="Arial" w:cs="Arial"/>
          <w:color w:val="000000"/>
          <w:lang w:val="pt-BR"/>
        </w:rPr>
      </w:pPr>
      <w:r w:rsidRPr="004F5C81">
        <w:rPr>
          <w:rFonts w:ascii="Arial" w:eastAsia="Calibri" w:hAnsi="Arial" w:cs="Arial"/>
          <w:color w:val="000000"/>
          <w:lang w:val="pt-BR"/>
        </w:rPr>
        <w:t xml:space="preserve">Manter durante toda a execução do contrato, em compatibilidade com as demais obrigações assumidas, todas as condições de habilitação qualificação exigidas na licitação; </w:t>
      </w:r>
    </w:p>
    <w:p w:rsidR="004F5C81" w:rsidRPr="004F5C81" w:rsidRDefault="004F5C81" w:rsidP="004F5C81">
      <w:pPr>
        <w:spacing w:after="160" w:line="259" w:lineRule="auto"/>
        <w:ind w:firstLine="708"/>
        <w:jc w:val="both"/>
        <w:rPr>
          <w:rFonts w:ascii="Arial" w:eastAsia="Calibri" w:hAnsi="Arial" w:cs="Arial"/>
          <w:color w:val="000000"/>
          <w:lang w:val="pt-BR"/>
        </w:rPr>
      </w:pPr>
      <w:r w:rsidRPr="004F5C81">
        <w:rPr>
          <w:rFonts w:ascii="Arial" w:eastAsia="Calibri" w:hAnsi="Arial" w:cs="Arial"/>
          <w:color w:val="000000"/>
          <w:lang w:val="pt-BR"/>
        </w:rPr>
        <w:t>Disponibilizar os serviços imediatamente, após o recebimento da nota de empenho, nos locais e horários fixados pela contratante, informando, em tempo hábil, qualquer motivo impeditivo que a impossibilite de assumir os serviços conforme estabelecido;</w:t>
      </w:r>
    </w:p>
    <w:p w:rsidR="004F5C81" w:rsidRPr="004F5C81" w:rsidRDefault="004F5C81" w:rsidP="004F5C81">
      <w:pPr>
        <w:spacing w:after="160" w:line="259" w:lineRule="auto"/>
        <w:ind w:firstLine="708"/>
        <w:jc w:val="both"/>
        <w:rPr>
          <w:rFonts w:ascii="Arial" w:eastAsia="Calibri" w:hAnsi="Arial" w:cs="Arial"/>
          <w:color w:val="000000"/>
          <w:lang w:val="pt-BR"/>
        </w:rPr>
      </w:pPr>
      <w:r w:rsidRPr="004F5C81">
        <w:rPr>
          <w:rFonts w:ascii="Arial" w:eastAsia="Calibri" w:hAnsi="Arial" w:cs="Arial"/>
          <w:color w:val="000000"/>
          <w:lang w:val="pt-BR"/>
        </w:rPr>
        <w:t>Responsabilizar-se por todas as obrigações trabalhistas, sociais, previdenciárias, tributárias e as demais previstas na legislação específica, cuja inadimplência não transfere responsabilidade à Administração;</w:t>
      </w:r>
    </w:p>
    <w:p w:rsidR="004F5C81" w:rsidRPr="004F5C81" w:rsidRDefault="004F5C81" w:rsidP="004F5C81">
      <w:pPr>
        <w:spacing w:after="160" w:line="259" w:lineRule="auto"/>
        <w:ind w:firstLine="708"/>
        <w:jc w:val="both"/>
        <w:rPr>
          <w:rFonts w:ascii="Arial" w:eastAsia="Calibri" w:hAnsi="Arial" w:cs="Arial"/>
          <w:color w:val="000000"/>
          <w:lang w:val="pt-BR"/>
        </w:rPr>
      </w:pPr>
      <w:r w:rsidRPr="004F5C81">
        <w:rPr>
          <w:rFonts w:ascii="Arial" w:eastAsia="Calibri" w:hAnsi="Arial" w:cs="Arial"/>
          <w:color w:val="000000"/>
          <w:lang w:val="pt-BR"/>
        </w:rPr>
        <w:lastRenderedPageBreak/>
        <w:t>Arcar com a responsabilidade civil por todos e quaisquer danos materiais e morais causados pela ação ou omissão de seus empregados, trabalhadores, prepostos ou representantes, dolosa ou culposamente, ao município ou a terceiros;</w:t>
      </w:r>
    </w:p>
    <w:p w:rsidR="004F5C81" w:rsidRPr="004F5C81" w:rsidRDefault="004F5C81" w:rsidP="004F5C81">
      <w:pPr>
        <w:spacing w:after="160" w:line="259" w:lineRule="auto"/>
        <w:ind w:firstLine="708"/>
        <w:jc w:val="both"/>
        <w:rPr>
          <w:rFonts w:ascii="Arial" w:eastAsia="Calibri" w:hAnsi="Arial" w:cs="Arial"/>
          <w:color w:val="000000"/>
          <w:lang w:val="pt-BR"/>
        </w:rPr>
      </w:pPr>
      <w:r w:rsidRPr="004F5C81">
        <w:rPr>
          <w:rFonts w:ascii="Arial" w:eastAsia="Calibri" w:hAnsi="Arial" w:cs="Arial"/>
          <w:color w:val="000000"/>
          <w:lang w:val="pt-BR"/>
        </w:rPr>
        <w:t>Relatar a administração toda e qualquer regularidade verificada no decorrer na prestação de serviços;</w:t>
      </w:r>
    </w:p>
    <w:p w:rsidR="004F5C81" w:rsidRPr="004F5C81" w:rsidRDefault="004F5C81" w:rsidP="004F5C81">
      <w:pPr>
        <w:spacing w:after="160" w:line="259" w:lineRule="auto"/>
        <w:ind w:firstLine="708"/>
        <w:jc w:val="both"/>
        <w:rPr>
          <w:rFonts w:ascii="Arial" w:eastAsia="Calibri" w:hAnsi="Arial" w:cs="Arial"/>
          <w:color w:val="000000"/>
          <w:lang w:val="pt-BR"/>
        </w:rPr>
      </w:pPr>
      <w:r w:rsidRPr="004F5C81">
        <w:rPr>
          <w:rFonts w:ascii="Arial" w:eastAsia="Calibri" w:hAnsi="Arial" w:cs="Arial"/>
          <w:color w:val="000000"/>
          <w:lang w:val="pt-BR"/>
        </w:rPr>
        <w:t>Reparar, corrigir, remover, reconstruir ou substituir, às suas expensas, no total ou em parte, no prazo máximo fixado no Termo de Referência, os serviços efetuados em que se verificarem vícios, defeitos ou incorreções resultantes da execução ou dos materiais empregados, a critério da Administração;</w:t>
      </w:r>
    </w:p>
    <w:p w:rsidR="004F5C81" w:rsidRPr="004F5C81" w:rsidRDefault="004F5C81" w:rsidP="004F5C81">
      <w:pPr>
        <w:spacing w:after="160" w:line="259" w:lineRule="auto"/>
        <w:ind w:firstLine="708"/>
        <w:jc w:val="both"/>
        <w:rPr>
          <w:rFonts w:ascii="Arial" w:eastAsia="Calibri" w:hAnsi="Arial" w:cs="Arial"/>
          <w:color w:val="000000"/>
          <w:lang w:val="pt-BR"/>
        </w:rPr>
      </w:pPr>
      <w:r w:rsidRPr="004F5C81">
        <w:rPr>
          <w:rFonts w:ascii="Arial" w:eastAsia="Calibri" w:hAnsi="Arial" w:cs="Arial"/>
          <w:color w:val="000000"/>
          <w:lang w:val="pt-BR"/>
        </w:rPr>
        <w:t>Não permitir a utilização do trabalho do menor;</w:t>
      </w:r>
    </w:p>
    <w:p w:rsidR="004F5C81" w:rsidRPr="004F5C81" w:rsidRDefault="004F5C81" w:rsidP="004F5C81">
      <w:pPr>
        <w:spacing w:after="160" w:line="259" w:lineRule="auto"/>
        <w:ind w:firstLine="708"/>
        <w:jc w:val="both"/>
        <w:rPr>
          <w:rFonts w:ascii="Arial" w:eastAsia="Calibri" w:hAnsi="Arial" w:cs="Arial"/>
          <w:color w:val="000000"/>
          <w:lang w:val="pt-BR"/>
        </w:rPr>
      </w:pPr>
      <w:r w:rsidRPr="004F5C81">
        <w:rPr>
          <w:rFonts w:ascii="Arial" w:eastAsia="Calibri" w:hAnsi="Arial" w:cs="Arial"/>
          <w:color w:val="000000"/>
          <w:lang w:val="pt-BR"/>
        </w:rPr>
        <w:t>Não transferir a terceiros, por qualquer forma, nem mesmo parcialmente, as obrigações assumidas, nem subcontratar qualquer das prestações a que está obrigada, exceto nas condições autorizadas no Termo de Referência ou no contrato;</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b/>
          <w:lang w:val="pt-BR"/>
        </w:rPr>
        <w:t>14. DA GESTÃO E FISCALIZAÇÃO DO CONTRATO</w:t>
      </w:r>
      <w:r w:rsidRPr="004F5C81">
        <w:rPr>
          <w:rFonts w:ascii="Arial" w:eastAsia="Calibri" w:hAnsi="Arial" w:cs="Arial"/>
          <w:lang w:val="pt-BR"/>
        </w:rPr>
        <w:t xml:space="preserve"> </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Será designado por Nomeação de Fiscal, após a realização dos procedimentos licitatórios, um servidor da secretaria solicitante para gerir e fiscalizar o contrato.</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b/>
          <w:lang w:val="pt-BR"/>
        </w:rPr>
        <w:t>15. SANÇÕES ADMINISTRATIVAS E MULTAS</w:t>
      </w:r>
      <w:r w:rsidRPr="004F5C81">
        <w:rPr>
          <w:rFonts w:ascii="Arial" w:eastAsia="Calibri" w:hAnsi="Arial" w:cs="Arial"/>
          <w:lang w:val="pt-BR"/>
        </w:rPr>
        <w:t xml:space="preserve"> </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O artigo 156 da Lei 14.133/21 dispõe que serão aplicadas ao responsável pelas infrações administrativas previstas na lei as seguintes sanções:</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lang w:val="pt-BR"/>
        </w:rPr>
        <w:t>I - Advertência;</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lang w:val="pt-BR"/>
        </w:rPr>
        <w:t>II - multa;</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lang w:val="pt-BR"/>
        </w:rPr>
        <w:t>III - impedimento de licitar e contratar;</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lang w:val="pt-BR"/>
        </w:rPr>
        <w:t>IV - declaração de inidoneidade para licitar ou contratar.</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lang w:val="pt-BR"/>
        </w:rPr>
        <w:t>§ 1º Na aplicação das sanções serão considerados:</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lang w:val="pt-BR"/>
        </w:rPr>
        <w:t>I - a natureza e a gravidade da infração cometida;</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lang w:val="pt-BR"/>
        </w:rPr>
        <w:t>II - as peculiaridades do caso concreto;</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lang w:val="pt-BR"/>
        </w:rPr>
        <w:t>III - as circunstâncias agravantes ou atenuantes;</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lang w:val="pt-BR"/>
        </w:rPr>
        <w:t>IV - os danos que dela provierem para a Administração Pública;</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lang w:val="pt-BR"/>
        </w:rPr>
        <w:t>V - a implantação ou o aperfeiçoamento de programa de integridade, conforme normas e orientações dos órgãos de controle.</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lang w:val="pt-BR"/>
        </w:rPr>
        <w:t>§ 2º A sanção prevista no inciso I do caput deste artigo será aplicada exclusivamente pela infração administrativa prevista no inciso I do caput do art. 155 desta Lei, quando não se justificar a imposição de penalidade mais grave.</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lang w:val="pt-BR"/>
        </w:rPr>
        <w:t>§ 3º A sanção prevista no inciso II do caput deste artigo,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art. 155 desta Lei.</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lang w:val="pt-BR"/>
        </w:rPr>
        <w:t xml:space="preserve">§ 4º A sanção prevista no inciso III do caput deste artigo será aplicada ao responsável pelas infrações administrativas previstas nos incisos II, III, IV, V, VI e VII do caput do art. 155 desta Lei, quando não se justificar a imposição de penalidade mais grave, e impedirá o responsável de </w:t>
      </w:r>
      <w:r w:rsidRPr="004F5C81">
        <w:rPr>
          <w:rFonts w:ascii="Arial" w:eastAsia="Calibri" w:hAnsi="Arial" w:cs="Arial"/>
          <w:lang w:val="pt-BR"/>
        </w:rPr>
        <w:lastRenderedPageBreak/>
        <w:t xml:space="preserve">licitar ou contratar no âmbito da Administração Pública direta e indireta do ente federativo que tiver aplicado a sanção, pelo prazo máximo de </w:t>
      </w:r>
      <w:proofErr w:type="gramStart"/>
      <w:r w:rsidRPr="004F5C81">
        <w:rPr>
          <w:rFonts w:ascii="Arial" w:eastAsia="Calibri" w:hAnsi="Arial" w:cs="Arial"/>
          <w:lang w:val="pt-BR"/>
        </w:rPr>
        <w:t>3</w:t>
      </w:r>
      <w:proofErr w:type="gramEnd"/>
      <w:r w:rsidRPr="004F5C81">
        <w:rPr>
          <w:rFonts w:ascii="Arial" w:eastAsia="Calibri" w:hAnsi="Arial" w:cs="Arial"/>
          <w:lang w:val="pt-BR"/>
        </w:rPr>
        <w:t xml:space="preserve"> (três) anos.</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lang w:val="pt-BR"/>
        </w:rPr>
        <w:t xml:space="preserve">§ 5º A sanção prevista no inciso IV do caput deste artigo será aplicada ao responsável pelas infrações administrativas previstas nos incisos VIII, IX, X, XI e XII do caput do art. 155 desta Lei, bem como pelas infrações administrativas previstas nos incisos II, III, IV, V, VI e VII do caput do referido artigo que justifiquem a imposição de penalidade mais grave que a sanção referida no § 4º deste artigo, e impedirá o responsável de licitar ou contratar no âmbito da Administração Pública direta e indireta de todos os entes federativos, pelo prazo mínimo de </w:t>
      </w:r>
      <w:proofErr w:type="gramStart"/>
      <w:r w:rsidRPr="004F5C81">
        <w:rPr>
          <w:rFonts w:ascii="Arial" w:eastAsia="Calibri" w:hAnsi="Arial" w:cs="Arial"/>
          <w:lang w:val="pt-BR"/>
        </w:rPr>
        <w:t>3</w:t>
      </w:r>
      <w:proofErr w:type="gramEnd"/>
      <w:r w:rsidRPr="004F5C81">
        <w:rPr>
          <w:rFonts w:ascii="Arial" w:eastAsia="Calibri" w:hAnsi="Arial" w:cs="Arial"/>
          <w:lang w:val="pt-BR"/>
        </w:rPr>
        <w:t xml:space="preserve"> (três) anos e máximo de 6 (seis) anos.</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lang w:val="pt-BR"/>
        </w:rPr>
        <w:t>§ 6º A sanção estabelecida no inciso IV do caput deste artigo será precedida de análise jurídica e observará as seguintes regras:</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lang w:val="pt-BR"/>
        </w:rPr>
        <w:t>I - quando aplicada por órgão do Poder Executivo, será de competência exclusiva de ministro de Estado, de secretário estadual ou de secretário municipal e, quando aplicada por autarquia ou fundação, será de competência exclusiva da autoridade máxima da entidade;</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lang w:val="pt-BR"/>
        </w:rPr>
        <w:t>II - quando aplicada por órgãos dos Poderes Legislativo e Judiciário, pelo Ministério Público e pela Defensoria Pública no desempenho da função administrativa, será de competência exclusiva de autoridade de nível hierárquico equivalente às autoridades referidas no inciso I deste parágrafo, na forma de regulamento.</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lang w:val="pt-BR"/>
        </w:rPr>
        <w:t>§ 7º As sanções previstas nos incisos I, III e IV do caput deste artigo poderão ser aplicadas cumulativamente com a prevista no inciso II do caput deste artigo.</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lang w:val="pt-BR"/>
        </w:rPr>
        <w:t>§ 8º Se a multa aplicada e as indenizações cabíveis forem superiores ao valor de pagamento eventualmente devido pela Administração ao contratado, além da perda desse valor, a diferença será descontada da garantia prestada ou será cobrada judicialmente.</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lang w:val="pt-BR"/>
        </w:rPr>
        <w:t>§ 9º A aplicação das sanções previstas no caput deste artigo não exclui, em hipótese alguma, a obrigação de reparação integral do dano causado à Administração Pública.</w:t>
      </w:r>
    </w:p>
    <w:p w:rsidR="004F5C81" w:rsidRPr="004F5C81" w:rsidRDefault="004F5C81" w:rsidP="004F5C81">
      <w:pPr>
        <w:jc w:val="both"/>
        <w:rPr>
          <w:rFonts w:ascii="Arial" w:eastAsia="Calibri" w:hAnsi="Arial" w:cs="Arial"/>
          <w:lang w:val="pt-BR"/>
        </w:rPr>
      </w:pPr>
      <w:r w:rsidRPr="004F5C81">
        <w:rPr>
          <w:rFonts w:ascii="Arial" w:eastAsia="Calibri" w:hAnsi="Arial" w:cs="Arial"/>
          <w:b/>
          <w:lang w:val="pt-BR"/>
        </w:rPr>
        <w:t>16. DO VALOR ESTIMADO</w:t>
      </w:r>
    </w:p>
    <w:p w:rsidR="004F5C81" w:rsidRPr="004F5C81" w:rsidRDefault="004F5C81" w:rsidP="004F5C81">
      <w:pPr>
        <w:spacing w:after="160" w:line="360" w:lineRule="auto"/>
        <w:ind w:firstLine="708"/>
        <w:jc w:val="both"/>
        <w:rPr>
          <w:rFonts w:ascii="Arial" w:eastAsia="Calibri" w:hAnsi="Arial" w:cs="Arial"/>
          <w:b/>
          <w:bCs/>
          <w:color w:val="000000"/>
          <w:lang w:val="pt-BR"/>
        </w:rPr>
      </w:pPr>
      <w:r w:rsidRPr="004F5C81">
        <w:rPr>
          <w:rFonts w:ascii="Arial" w:eastAsia="Calibri" w:hAnsi="Arial" w:cs="Arial"/>
          <w:lang w:val="pt-BR"/>
        </w:rPr>
        <w:t xml:space="preserve">O valor máximo estimado para este procedimento é de </w:t>
      </w:r>
      <w:r w:rsidRPr="004F5C81">
        <w:rPr>
          <w:rFonts w:ascii="Arial" w:eastAsia="Calibri" w:hAnsi="Arial" w:cs="Arial"/>
          <w:b/>
          <w:lang w:val="pt-BR"/>
        </w:rPr>
        <w:t xml:space="preserve">R$ 129.920,54 </w:t>
      </w:r>
      <w:proofErr w:type="gramStart"/>
      <w:r w:rsidRPr="004F5C81">
        <w:rPr>
          <w:rFonts w:ascii="Arial" w:eastAsia="Calibri" w:hAnsi="Arial" w:cs="Arial"/>
          <w:b/>
          <w:lang w:val="pt-BR"/>
        </w:rPr>
        <w:t xml:space="preserve">( </w:t>
      </w:r>
      <w:proofErr w:type="gramEnd"/>
      <w:r w:rsidRPr="004F5C81">
        <w:rPr>
          <w:rFonts w:ascii="Arial" w:eastAsia="Calibri" w:hAnsi="Arial" w:cs="Arial"/>
          <w:b/>
          <w:lang w:val="pt-BR"/>
        </w:rPr>
        <w:t>cento e vinte e nove mil novecentos e vinte reais e cinquenta e quatro centavos),</w:t>
      </w:r>
      <w:r w:rsidRPr="004F5C81">
        <w:rPr>
          <w:rFonts w:ascii="Calibri" w:eastAsia="Calibri" w:hAnsi="Calibri" w:cs="Times New Roman"/>
          <w:lang w:val="pt-BR"/>
        </w:rPr>
        <w:t xml:space="preserve"> </w:t>
      </w:r>
      <w:r w:rsidRPr="004F5C81">
        <w:rPr>
          <w:rFonts w:ascii="Arial" w:eastAsia="Calibri" w:hAnsi="Arial" w:cs="Arial"/>
          <w:lang w:val="pt-BR"/>
        </w:rPr>
        <w:t>divisíveis em quantas ordens de serviço forem necessárias, conforme Planilhas Orçamentárias em anexo.</w:t>
      </w:r>
    </w:p>
    <w:p w:rsidR="004F5C81" w:rsidRPr="004F5C81" w:rsidRDefault="004F5C81" w:rsidP="004F5C81">
      <w:pPr>
        <w:spacing w:after="160" w:line="360" w:lineRule="auto"/>
        <w:ind w:firstLine="708"/>
        <w:jc w:val="both"/>
        <w:rPr>
          <w:rFonts w:ascii="Arial" w:eastAsia="Calibri" w:hAnsi="Arial" w:cs="Arial"/>
          <w:lang w:val="pt-BR"/>
        </w:rPr>
      </w:pPr>
      <w:r w:rsidRPr="004F5C81">
        <w:rPr>
          <w:rFonts w:ascii="Arial" w:eastAsia="Calibri" w:hAnsi="Arial" w:cs="Arial"/>
          <w:lang w:val="pt-BR"/>
        </w:rPr>
        <w:t>Cada concorrente deverá computar, no preço que cotará todos os custos diretos e indiretos, inclusive os resultados da incidência de quaisquer tributos, contribuições ou obrigações decorrentes das legislações trabalhista, fiscal e previdenciária a qual sujeita.</w:t>
      </w:r>
    </w:p>
    <w:p w:rsidR="004F5C81" w:rsidRPr="004F5C81" w:rsidRDefault="004F5C81" w:rsidP="004F5C81">
      <w:pPr>
        <w:spacing w:after="160" w:line="259" w:lineRule="auto"/>
        <w:ind w:firstLine="708"/>
        <w:jc w:val="both"/>
        <w:rPr>
          <w:rFonts w:ascii="Arial" w:eastAsia="Calibri" w:hAnsi="Arial" w:cs="Arial"/>
          <w:lang w:val="pt-BR"/>
        </w:rPr>
      </w:pPr>
      <w:r w:rsidRPr="004F5C81">
        <w:rPr>
          <w:rFonts w:ascii="Arial" w:eastAsia="Calibri" w:hAnsi="Arial" w:cs="Arial"/>
          <w:lang w:val="pt-BR"/>
        </w:rPr>
        <w:t>Os valores indicados nas planilhas orçamentárias constantes neste instrumento correspondem à média de preços praticados no mercado, conforme Tabela SINAPI 04/2025 – TOCANTINS, visando possibilitar a avaliação do custo total da contratação, para o efeito de estimar-se o valor do objeto deste procedimento, não vinculando às concorrentes, que poderão adotar outros que respondam pela competitividade e economicidade de sua proposta, desde que atendidos os fatores técnicos e critérios de julgamento estabelecidos neste instrumento.</w:t>
      </w:r>
    </w:p>
    <w:p w:rsidR="004F5C81" w:rsidRPr="004F5C81" w:rsidRDefault="004F5C81" w:rsidP="004F5C81">
      <w:pPr>
        <w:spacing w:after="160" w:line="259" w:lineRule="auto"/>
        <w:jc w:val="both"/>
        <w:rPr>
          <w:rFonts w:ascii="Arial" w:eastAsia="Calibri" w:hAnsi="Arial" w:cs="Arial"/>
          <w:b/>
          <w:lang w:val="pt-BR"/>
        </w:rPr>
      </w:pPr>
      <w:r w:rsidRPr="004F5C81">
        <w:rPr>
          <w:rFonts w:ascii="Arial" w:eastAsia="Calibri" w:hAnsi="Arial" w:cs="Arial"/>
          <w:b/>
          <w:lang w:val="pt-BR"/>
        </w:rPr>
        <w:t>DA DOTAÇÃO ORÇAMENTÁRIA</w:t>
      </w:r>
    </w:p>
    <w:tbl>
      <w:tblPr>
        <w:tblStyle w:val="Tabelacomgrade11"/>
        <w:tblW w:w="9498" w:type="dxa"/>
        <w:tblInd w:w="-5" w:type="dxa"/>
        <w:tblLayout w:type="fixed"/>
        <w:tblLook w:val="04A0" w:firstRow="1" w:lastRow="0" w:firstColumn="1" w:lastColumn="0" w:noHBand="0" w:noVBand="1"/>
      </w:tblPr>
      <w:tblGrid>
        <w:gridCol w:w="1134"/>
        <w:gridCol w:w="1134"/>
        <w:gridCol w:w="1134"/>
        <w:gridCol w:w="1418"/>
        <w:gridCol w:w="850"/>
        <w:gridCol w:w="1895"/>
        <w:gridCol w:w="940"/>
        <w:gridCol w:w="993"/>
      </w:tblGrid>
      <w:tr w:rsidR="004F5C81" w:rsidRPr="004F5C81" w:rsidTr="00E864F4">
        <w:trPr>
          <w:trHeight w:val="474"/>
        </w:trPr>
        <w:tc>
          <w:tcPr>
            <w:tcW w:w="1134" w:type="dxa"/>
          </w:tcPr>
          <w:p w:rsidR="004F5C81" w:rsidRPr="004F5C81" w:rsidRDefault="004F5C81" w:rsidP="004F5C81">
            <w:pPr>
              <w:jc w:val="center"/>
              <w:rPr>
                <w:rFonts w:ascii="Times New Roman" w:hAnsi="Times New Roman" w:cs="Times New Roman"/>
                <w:b/>
                <w:sz w:val="20"/>
                <w:szCs w:val="20"/>
              </w:rPr>
            </w:pPr>
            <w:r w:rsidRPr="004F5C81">
              <w:rPr>
                <w:rFonts w:ascii="Times New Roman" w:hAnsi="Times New Roman" w:cs="Times New Roman"/>
                <w:b/>
                <w:sz w:val="20"/>
                <w:szCs w:val="20"/>
              </w:rPr>
              <w:t>UNID</w:t>
            </w:r>
          </w:p>
        </w:tc>
        <w:tc>
          <w:tcPr>
            <w:tcW w:w="1134" w:type="dxa"/>
          </w:tcPr>
          <w:p w:rsidR="004F5C81" w:rsidRPr="004F5C81" w:rsidRDefault="004F5C81" w:rsidP="004F5C81">
            <w:pPr>
              <w:jc w:val="center"/>
              <w:rPr>
                <w:rFonts w:ascii="Times New Roman" w:hAnsi="Times New Roman" w:cs="Times New Roman"/>
                <w:b/>
                <w:sz w:val="20"/>
                <w:szCs w:val="20"/>
              </w:rPr>
            </w:pPr>
            <w:r w:rsidRPr="004F5C81">
              <w:rPr>
                <w:rFonts w:ascii="Times New Roman" w:hAnsi="Times New Roman" w:cs="Times New Roman"/>
                <w:b/>
                <w:sz w:val="20"/>
                <w:szCs w:val="20"/>
              </w:rPr>
              <w:t>FUNÇÃO</w:t>
            </w:r>
          </w:p>
        </w:tc>
        <w:tc>
          <w:tcPr>
            <w:tcW w:w="1134" w:type="dxa"/>
          </w:tcPr>
          <w:p w:rsidR="004F5C81" w:rsidRPr="004F5C81" w:rsidRDefault="004F5C81" w:rsidP="004F5C81">
            <w:pPr>
              <w:jc w:val="center"/>
              <w:rPr>
                <w:rFonts w:ascii="Times New Roman" w:hAnsi="Times New Roman" w:cs="Times New Roman"/>
                <w:b/>
                <w:sz w:val="20"/>
                <w:szCs w:val="20"/>
              </w:rPr>
            </w:pPr>
            <w:proofErr w:type="gramStart"/>
            <w:r w:rsidRPr="004F5C81">
              <w:rPr>
                <w:rFonts w:ascii="Times New Roman" w:hAnsi="Times New Roman" w:cs="Times New Roman"/>
                <w:b/>
                <w:sz w:val="20"/>
                <w:szCs w:val="20"/>
              </w:rPr>
              <w:t>SUB- FUNÇÃO</w:t>
            </w:r>
            <w:proofErr w:type="gramEnd"/>
          </w:p>
        </w:tc>
        <w:tc>
          <w:tcPr>
            <w:tcW w:w="1418" w:type="dxa"/>
          </w:tcPr>
          <w:p w:rsidR="004F5C81" w:rsidRPr="004F5C81" w:rsidRDefault="004F5C81" w:rsidP="004F5C81">
            <w:pPr>
              <w:jc w:val="center"/>
              <w:rPr>
                <w:rFonts w:ascii="Times New Roman" w:hAnsi="Times New Roman" w:cs="Times New Roman"/>
                <w:b/>
                <w:sz w:val="20"/>
                <w:szCs w:val="20"/>
              </w:rPr>
            </w:pPr>
            <w:r w:rsidRPr="004F5C81">
              <w:rPr>
                <w:rFonts w:ascii="Times New Roman" w:hAnsi="Times New Roman" w:cs="Times New Roman"/>
                <w:b/>
                <w:sz w:val="20"/>
                <w:szCs w:val="20"/>
              </w:rPr>
              <w:t>PROGRAMA</w:t>
            </w:r>
          </w:p>
        </w:tc>
        <w:tc>
          <w:tcPr>
            <w:tcW w:w="850" w:type="dxa"/>
          </w:tcPr>
          <w:p w:rsidR="004F5C81" w:rsidRPr="004F5C81" w:rsidRDefault="004F5C81" w:rsidP="004F5C81">
            <w:pPr>
              <w:jc w:val="center"/>
              <w:rPr>
                <w:rFonts w:ascii="Times New Roman" w:hAnsi="Times New Roman" w:cs="Times New Roman"/>
                <w:b/>
                <w:sz w:val="20"/>
                <w:szCs w:val="20"/>
              </w:rPr>
            </w:pPr>
            <w:r w:rsidRPr="004F5C81">
              <w:rPr>
                <w:rFonts w:ascii="Times New Roman" w:hAnsi="Times New Roman" w:cs="Times New Roman"/>
                <w:b/>
                <w:sz w:val="20"/>
                <w:szCs w:val="20"/>
              </w:rPr>
              <w:t>PROJ. /ATIV.</w:t>
            </w:r>
          </w:p>
        </w:tc>
        <w:tc>
          <w:tcPr>
            <w:tcW w:w="1895" w:type="dxa"/>
          </w:tcPr>
          <w:p w:rsidR="004F5C81" w:rsidRPr="004F5C81" w:rsidRDefault="004F5C81" w:rsidP="004F5C81">
            <w:pPr>
              <w:jc w:val="center"/>
              <w:rPr>
                <w:rFonts w:ascii="Times New Roman" w:hAnsi="Times New Roman" w:cs="Times New Roman"/>
                <w:b/>
                <w:sz w:val="20"/>
                <w:szCs w:val="20"/>
              </w:rPr>
            </w:pPr>
            <w:r w:rsidRPr="004F5C81">
              <w:rPr>
                <w:rFonts w:ascii="Times New Roman" w:hAnsi="Times New Roman" w:cs="Times New Roman"/>
                <w:b/>
                <w:sz w:val="20"/>
                <w:szCs w:val="20"/>
              </w:rPr>
              <w:t>CLASSIFICAÇÃO</w:t>
            </w:r>
          </w:p>
        </w:tc>
        <w:tc>
          <w:tcPr>
            <w:tcW w:w="940" w:type="dxa"/>
          </w:tcPr>
          <w:p w:rsidR="004F5C81" w:rsidRPr="004F5C81" w:rsidRDefault="004F5C81" w:rsidP="004F5C81">
            <w:pPr>
              <w:jc w:val="center"/>
              <w:rPr>
                <w:rFonts w:ascii="Times New Roman" w:hAnsi="Times New Roman" w:cs="Times New Roman"/>
                <w:b/>
                <w:sz w:val="20"/>
                <w:szCs w:val="20"/>
              </w:rPr>
            </w:pPr>
            <w:r w:rsidRPr="004F5C81">
              <w:rPr>
                <w:rFonts w:ascii="Times New Roman" w:hAnsi="Times New Roman" w:cs="Times New Roman"/>
                <w:b/>
                <w:sz w:val="20"/>
                <w:szCs w:val="20"/>
              </w:rPr>
              <w:t>FICHA</w:t>
            </w:r>
          </w:p>
        </w:tc>
        <w:tc>
          <w:tcPr>
            <w:tcW w:w="993" w:type="dxa"/>
          </w:tcPr>
          <w:p w:rsidR="004F5C81" w:rsidRPr="004F5C81" w:rsidRDefault="004F5C81" w:rsidP="004F5C81">
            <w:pPr>
              <w:jc w:val="center"/>
              <w:rPr>
                <w:rFonts w:ascii="Times New Roman" w:hAnsi="Times New Roman" w:cs="Times New Roman"/>
                <w:b/>
                <w:sz w:val="20"/>
                <w:szCs w:val="20"/>
              </w:rPr>
            </w:pPr>
            <w:r w:rsidRPr="004F5C81">
              <w:rPr>
                <w:rFonts w:ascii="Times New Roman" w:hAnsi="Times New Roman" w:cs="Times New Roman"/>
                <w:b/>
                <w:sz w:val="20"/>
                <w:szCs w:val="20"/>
              </w:rPr>
              <w:t>FONTE</w:t>
            </w:r>
          </w:p>
        </w:tc>
      </w:tr>
      <w:tr w:rsidR="004F5C81" w:rsidRPr="004F5C81" w:rsidTr="00E864F4">
        <w:trPr>
          <w:trHeight w:val="310"/>
        </w:trPr>
        <w:tc>
          <w:tcPr>
            <w:tcW w:w="1134" w:type="dxa"/>
            <w:tcBorders>
              <w:top w:val="single" w:sz="6" w:space="0" w:color="auto"/>
              <w:left w:val="single" w:sz="6" w:space="0" w:color="auto"/>
              <w:bottom w:val="single" w:sz="6" w:space="0" w:color="auto"/>
              <w:right w:val="single" w:sz="6" w:space="0" w:color="auto"/>
            </w:tcBorders>
          </w:tcPr>
          <w:p w:rsidR="004F5C81" w:rsidRPr="004F5C81" w:rsidRDefault="004F5C81" w:rsidP="004F5C81">
            <w:pPr>
              <w:jc w:val="center"/>
              <w:rPr>
                <w:rFonts w:ascii="Times New Roman" w:hAnsi="Times New Roman" w:cs="Times New Roman"/>
                <w:color w:val="FF0000"/>
                <w:sz w:val="20"/>
                <w:szCs w:val="20"/>
              </w:rPr>
            </w:pPr>
            <w:r w:rsidRPr="004F5C81">
              <w:rPr>
                <w:rFonts w:ascii="Times New Roman" w:hAnsi="Times New Roman" w:cs="Times New Roman"/>
                <w:sz w:val="20"/>
                <w:szCs w:val="20"/>
              </w:rPr>
              <w:t>06.18.02</w:t>
            </w:r>
          </w:p>
        </w:tc>
        <w:tc>
          <w:tcPr>
            <w:tcW w:w="1134" w:type="dxa"/>
            <w:tcBorders>
              <w:top w:val="single" w:sz="6" w:space="0" w:color="auto"/>
              <w:left w:val="single" w:sz="6" w:space="0" w:color="auto"/>
              <w:bottom w:val="single" w:sz="6" w:space="0" w:color="auto"/>
              <w:right w:val="single" w:sz="6" w:space="0" w:color="auto"/>
            </w:tcBorders>
          </w:tcPr>
          <w:p w:rsidR="004F5C81" w:rsidRPr="004F5C81" w:rsidRDefault="004F5C81" w:rsidP="004F5C81">
            <w:pPr>
              <w:jc w:val="center"/>
              <w:rPr>
                <w:rFonts w:ascii="Times New Roman" w:hAnsi="Times New Roman" w:cs="Times New Roman"/>
                <w:sz w:val="20"/>
                <w:szCs w:val="20"/>
              </w:rPr>
            </w:pPr>
            <w:r w:rsidRPr="004F5C81">
              <w:rPr>
                <w:rFonts w:ascii="Times New Roman" w:hAnsi="Times New Roman" w:cs="Times New Roman"/>
                <w:sz w:val="20"/>
                <w:szCs w:val="20"/>
              </w:rPr>
              <w:t>12</w:t>
            </w:r>
          </w:p>
        </w:tc>
        <w:tc>
          <w:tcPr>
            <w:tcW w:w="1134" w:type="dxa"/>
            <w:tcBorders>
              <w:top w:val="single" w:sz="6" w:space="0" w:color="auto"/>
              <w:left w:val="single" w:sz="6" w:space="0" w:color="auto"/>
              <w:bottom w:val="single" w:sz="6" w:space="0" w:color="auto"/>
              <w:right w:val="single" w:sz="6" w:space="0" w:color="auto"/>
            </w:tcBorders>
          </w:tcPr>
          <w:p w:rsidR="004F5C81" w:rsidRPr="004F5C81" w:rsidRDefault="004F5C81" w:rsidP="004F5C81">
            <w:pPr>
              <w:jc w:val="center"/>
              <w:rPr>
                <w:rFonts w:ascii="Times New Roman" w:hAnsi="Times New Roman" w:cs="Times New Roman"/>
                <w:sz w:val="20"/>
                <w:szCs w:val="20"/>
              </w:rPr>
            </w:pPr>
            <w:r w:rsidRPr="004F5C81">
              <w:rPr>
                <w:rFonts w:ascii="Times New Roman" w:hAnsi="Times New Roman" w:cs="Times New Roman"/>
                <w:sz w:val="20"/>
                <w:szCs w:val="20"/>
              </w:rPr>
              <w:t>361</w:t>
            </w:r>
          </w:p>
        </w:tc>
        <w:tc>
          <w:tcPr>
            <w:tcW w:w="1418" w:type="dxa"/>
            <w:tcBorders>
              <w:top w:val="single" w:sz="6" w:space="0" w:color="auto"/>
              <w:left w:val="single" w:sz="6" w:space="0" w:color="auto"/>
              <w:bottom w:val="single" w:sz="6" w:space="0" w:color="auto"/>
              <w:right w:val="single" w:sz="6" w:space="0" w:color="auto"/>
            </w:tcBorders>
          </w:tcPr>
          <w:p w:rsidR="004F5C81" w:rsidRPr="004F5C81" w:rsidRDefault="004F5C81" w:rsidP="004F5C81">
            <w:pPr>
              <w:jc w:val="center"/>
              <w:rPr>
                <w:rFonts w:ascii="Times New Roman" w:hAnsi="Times New Roman" w:cs="Times New Roman"/>
                <w:sz w:val="20"/>
                <w:szCs w:val="20"/>
              </w:rPr>
            </w:pPr>
            <w:r w:rsidRPr="004F5C81">
              <w:rPr>
                <w:rFonts w:ascii="Times New Roman" w:hAnsi="Times New Roman" w:cs="Times New Roman"/>
                <w:sz w:val="20"/>
                <w:szCs w:val="20"/>
              </w:rPr>
              <w:t>0107</w:t>
            </w:r>
          </w:p>
        </w:tc>
        <w:tc>
          <w:tcPr>
            <w:tcW w:w="850" w:type="dxa"/>
            <w:tcBorders>
              <w:top w:val="single" w:sz="6" w:space="0" w:color="auto"/>
              <w:left w:val="single" w:sz="6" w:space="0" w:color="auto"/>
              <w:bottom w:val="single" w:sz="6" w:space="0" w:color="auto"/>
              <w:right w:val="single" w:sz="6" w:space="0" w:color="auto"/>
            </w:tcBorders>
          </w:tcPr>
          <w:p w:rsidR="004F5C81" w:rsidRPr="004F5C81" w:rsidRDefault="004F5C81" w:rsidP="004F5C81">
            <w:pPr>
              <w:jc w:val="center"/>
              <w:rPr>
                <w:rFonts w:ascii="Times New Roman" w:hAnsi="Times New Roman" w:cs="Times New Roman"/>
                <w:sz w:val="20"/>
                <w:szCs w:val="20"/>
              </w:rPr>
            </w:pPr>
            <w:r w:rsidRPr="004F5C81">
              <w:rPr>
                <w:rFonts w:ascii="Times New Roman" w:hAnsi="Times New Roman" w:cs="Times New Roman"/>
                <w:sz w:val="20"/>
                <w:szCs w:val="20"/>
              </w:rPr>
              <w:t>1126</w:t>
            </w:r>
          </w:p>
        </w:tc>
        <w:tc>
          <w:tcPr>
            <w:tcW w:w="1895" w:type="dxa"/>
            <w:tcBorders>
              <w:top w:val="single" w:sz="6" w:space="0" w:color="auto"/>
              <w:left w:val="single" w:sz="6" w:space="0" w:color="auto"/>
              <w:bottom w:val="single" w:sz="6" w:space="0" w:color="auto"/>
              <w:right w:val="single" w:sz="6" w:space="0" w:color="auto"/>
            </w:tcBorders>
          </w:tcPr>
          <w:p w:rsidR="004F5C81" w:rsidRPr="004F5C81" w:rsidRDefault="004F5C81" w:rsidP="004F5C81">
            <w:pPr>
              <w:jc w:val="center"/>
              <w:rPr>
                <w:rFonts w:ascii="Times New Roman" w:hAnsi="Times New Roman" w:cs="Times New Roman"/>
                <w:sz w:val="20"/>
                <w:szCs w:val="20"/>
              </w:rPr>
            </w:pPr>
            <w:r w:rsidRPr="004F5C81">
              <w:rPr>
                <w:rFonts w:ascii="Times New Roman" w:hAnsi="Times New Roman" w:cs="Times New Roman"/>
                <w:sz w:val="20"/>
                <w:szCs w:val="20"/>
              </w:rPr>
              <w:t>4.4.90.51.00</w:t>
            </w:r>
          </w:p>
        </w:tc>
        <w:tc>
          <w:tcPr>
            <w:tcW w:w="940" w:type="dxa"/>
            <w:tcBorders>
              <w:top w:val="single" w:sz="6" w:space="0" w:color="auto"/>
              <w:left w:val="single" w:sz="6" w:space="0" w:color="auto"/>
              <w:bottom w:val="single" w:sz="6" w:space="0" w:color="auto"/>
              <w:right w:val="single" w:sz="6" w:space="0" w:color="auto"/>
            </w:tcBorders>
          </w:tcPr>
          <w:p w:rsidR="004F5C81" w:rsidRPr="004F5C81" w:rsidRDefault="004F5C81" w:rsidP="004F5C81">
            <w:pPr>
              <w:jc w:val="center"/>
              <w:rPr>
                <w:rFonts w:ascii="Times New Roman" w:hAnsi="Times New Roman" w:cs="Times New Roman"/>
                <w:sz w:val="20"/>
                <w:szCs w:val="20"/>
              </w:rPr>
            </w:pPr>
            <w:r w:rsidRPr="004F5C81">
              <w:rPr>
                <w:rFonts w:ascii="Times New Roman" w:hAnsi="Times New Roman" w:cs="Times New Roman"/>
                <w:sz w:val="20"/>
                <w:szCs w:val="20"/>
              </w:rPr>
              <w:t>871</w:t>
            </w:r>
          </w:p>
        </w:tc>
        <w:tc>
          <w:tcPr>
            <w:tcW w:w="993" w:type="dxa"/>
            <w:tcBorders>
              <w:top w:val="single" w:sz="6" w:space="0" w:color="auto"/>
              <w:left w:val="single" w:sz="6" w:space="0" w:color="auto"/>
              <w:bottom w:val="single" w:sz="6" w:space="0" w:color="auto"/>
              <w:right w:val="single" w:sz="6" w:space="0" w:color="auto"/>
            </w:tcBorders>
          </w:tcPr>
          <w:p w:rsidR="004F5C81" w:rsidRPr="004F5C81" w:rsidRDefault="004F5C81" w:rsidP="004F5C81">
            <w:pPr>
              <w:jc w:val="center"/>
              <w:rPr>
                <w:rFonts w:ascii="Times New Roman" w:hAnsi="Times New Roman" w:cs="Times New Roman"/>
                <w:sz w:val="20"/>
                <w:szCs w:val="20"/>
              </w:rPr>
            </w:pPr>
            <w:r w:rsidRPr="004F5C81">
              <w:rPr>
                <w:rFonts w:ascii="Times New Roman" w:hAnsi="Times New Roman" w:cs="Times New Roman"/>
                <w:sz w:val="20"/>
                <w:szCs w:val="20"/>
              </w:rPr>
              <w:t>1540</w:t>
            </w:r>
          </w:p>
        </w:tc>
      </w:tr>
    </w:tbl>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lang w:val="pt-BR"/>
        </w:rPr>
        <w:lastRenderedPageBreak/>
        <w:t xml:space="preserve"> </w:t>
      </w:r>
    </w:p>
    <w:p w:rsidR="004F5C81" w:rsidRPr="004F5C81" w:rsidRDefault="004F5C81" w:rsidP="004F5C81">
      <w:pPr>
        <w:spacing w:after="160" w:line="259" w:lineRule="auto"/>
        <w:jc w:val="both"/>
        <w:rPr>
          <w:rFonts w:ascii="Arial" w:eastAsia="Calibri" w:hAnsi="Arial" w:cs="Arial"/>
          <w:lang w:val="pt-BR"/>
        </w:rPr>
      </w:pPr>
      <w:r w:rsidRPr="004F5C81">
        <w:rPr>
          <w:rFonts w:ascii="Arial" w:eastAsia="Calibri" w:hAnsi="Arial" w:cs="Arial"/>
          <w:b/>
          <w:lang w:val="pt-BR"/>
        </w:rPr>
        <w:t>17. DO PRAZO DE VIGÊNCIA DA CONTRATAÇÃO</w:t>
      </w:r>
    </w:p>
    <w:p w:rsidR="004F5C81" w:rsidRPr="004F5C81" w:rsidRDefault="004F5C81" w:rsidP="004F5C81">
      <w:pPr>
        <w:spacing w:after="201" w:line="259" w:lineRule="auto"/>
        <w:ind w:firstLine="708"/>
        <w:jc w:val="both"/>
        <w:rPr>
          <w:rFonts w:ascii="Arial" w:eastAsia="Calibri" w:hAnsi="Arial" w:cs="Arial"/>
          <w:b/>
          <w:bCs/>
          <w:color w:val="FF0000"/>
          <w:lang w:val="pt-BR"/>
        </w:rPr>
      </w:pPr>
      <w:r w:rsidRPr="004F5C81">
        <w:rPr>
          <w:rFonts w:ascii="Arial" w:eastAsia="Calibri" w:hAnsi="Arial" w:cs="Arial"/>
          <w:lang w:val="pt-BR"/>
        </w:rPr>
        <w:t>Para a execução de obras, trata-se de contrato por escopo, com prazos de vigência e execução previamente estabelecidos, em razão do cronograma físico – financeiro definido no projeto básico e executivo de 30(trinta) dias a contar da assinatura da ordem de serviço, excluindo os prazos de recebimento provisório e definitivo à conclusão da obra.</w:t>
      </w:r>
    </w:p>
    <w:p w:rsidR="004F5C81" w:rsidRPr="004F5C81" w:rsidRDefault="004F5C81" w:rsidP="004F5C81">
      <w:pPr>
        <w:rPr>
          <w:rFonts w:ascii="Arial" w:eastAsia="Calibri" w:hAnsi="Arial" w:cs="Arial"/>
          <w:lang w:val="pt-BR"/>
        </w:rPr>
      </w:pPr>
      <w:r w:rsidRPr="004F5C81">
        <w:rPr>
          <w:rFonts w:ascii="Arial" w:eastAsia="Calibri" w:hAnsi="Arial" w:cs="Arial"/>
          <w:b/>
          <w:lang w:val="pt-BR"/>
        </w:rPr>
        <w:t>18. DA FUNDAMENTAÇÃO</w:t>
      </w:r>
    </w:p>
    <w:p w:rsidR="004F5C81" w:rsidRPr="004F5C81" w:rsidRDefault="004F5C81" w:rsidP="004F5C81">
      <w:pPr>
        <w:shd w:val="clear" w:color="auto" w:fill="FFFFFF"/>
        <w:ind w:firstLine="708"/>
        <w:jc w:val="both"/>
        <w:rPr>
          <w:rFonts w:ascii="Arial" w:eastAsia="Calibri" w:hAnsi="Arial" w:cs="Arial"/>
          <w:lang w:val="pt-BR"/>
        </w:rPr>
      </w:pPr>
      <w:r w:rsidRPr="004F5C81">
        <w:rPr>
          <w:rFonts w:ascii="Arial" w:eastAsia="Calibri" w:hAnsi="Arial" w:cs="Arial"/>
          <w:lang w:val="pt-BR"/>
        </w:rPr>
        <w:t>Os serviços a serem contratados terão a observância nas disposições contidas na Lei 14.133/21 (Lei de Licitações e Contratos Administrativos) e da Lei Complementar nº123, de 14.12.2006.</w:t>
      </w:r>
    </w:p>
    <w:p w:rsidR="004F5C81" w:rsidRPr="004F5C81" w:rsidRDefault="004F5C81" w:rsidP="004F5C81">
      <w:pPr>
        <w:tabs>
          <w:tab w:val="left" w:pos="709"/>
        </w:tabs>
        <w:spacing w:after="160" w:line="259" w:lineRule="auto"/>
        <w:jc w:val="both"/>
        <w:rPr>
          <w:rFonts w:ascii="Arial" w:eastAsia="Calibri" w:hAnsi="Arial" w:cs="Arial"/>
          <w:lang w:val="pt-BR"/>
        </w:rPr>
      </w:pPr>
      <w:r w:rsidRPr="004F5C81">
        <w:rPr>
          <w:rFonts w:ascii="Arial" w:eastAsia="Calibri" w:hAnsi="Arial" w:cs="Arial"/>
          <w:b/>
          <w:lang w:val="pt-BR"/>
        </w:rPr>
        <w:t>19. DOS ESCLARECIMENTOS</w:t>
      </w:r>
    </w:p>
    <w:p w:rsidR="004F5C81" w:rsidRPr="004F5C81" w:rsidRDefault="004F5C81" w:rsidP="004F5C81">
      <w:pPr>
        <w:widowControl w:val="0"/>
        <w:suppressAutoHyphens/>
        <w:autoSpaceDE w:val="0"/>
        <w:autoSpaceDN w:val="0"/>
        <w:spacing w:after="0" w:line="240" w:lineRule="auto"/>
        <w:ind w:firstLine="708"/>
        <w:jc w:val="both"/>
        <w:textAlignment w:val="baseline"/>
        <w:rPr>
          <w:rFonts w:ascii="Arial" w:eastAsia="Courier New" w:hAnsi="Arial" w:cs="Arial"/>
          <w:kern w:val="3"/>
          <w:lang w:val="pt-BR" w:eastAsia="pt-BR" w:bidi="pt-BR"/>
        </w:rPr>
      </w:pPr>
      <w:r w:rsidRPr="004F5C81">
        <w:rPr>
          <w:rFonts w:ascii="Arial" w:eastAsia="Courier New" w:hAnsi="Arial" w:cs="Arial"/>
          <w:kern w:val="3"/>
          <w:lang w:val="pt-BR" w:eastAsia="pt-BR" w:bidi="pt-BR"/>
        </w:rPr>
        <w:t>Assumir inteira responsabilidade pela execução dos serviços contratados e efetuá-los de acordo com as especificações constantes da proposta e/ou instruções deste Termo de Referência.</w:t>
      </w:r>
    </w:p>
    <w:p w:rsidR="004F5C81" w:rsidRPr="004F5C81" w:rsidRDefault="004F5C81" w:rsidP="004F5C81">
      <w:pPr>
        <w:widowControl w:val="0"/>
        <w:suppressAutoHyphens/>
        <w:autoSpaceDE w:val="0"/>
        <w:autoSpaceDN w:val="0"/>
        <w:spacing w:after="0" w:line="240" w:lineRule="auto"/>
        <w:ind w:firstLine="708"/>
        <w:jc w:val="both"/>
        <w:textAlignment w:val="baseline"/>
        <w:rPr>
          <w:rFonts w:ascii="Arial" w:eastAsia="Courier New" w:hAnsi="Arial" w:cs="Arial"/>
          <w:kern w:val="3"/>
          <w:lang w:val="pt-BR" w:eastAsia="pt-BR" w:bidi="pt-BR"/>
        </w:rPr>
      </w:pPr>
    </w:p>
    <w:p w:rsidR="004F5C81" w:rsidRPr="004F5C81" w:rsidRDefault="004F5C81" w:rsidP="004F5C81">
      <w:pPr>
        <w:widowControl w:val="0"/>
        <w:suppressAutoHyphens/>
        <w:autoSpaceDE w:val="0"/>
        <w:autoSpaceDN w:val="0"/>
        <w:spacing w:after="0" w:line="240" w:lineRule="auto"/>
        <w:ind w:firstLine="708"/>
        <w:jc w:val="both"/>
        <w:textAlignment w:val="baseline"/>
        <w:rPr>
          <w:rFonts w:ascii="Arial" w:eastAsia="Courier New" w:hAnsi="Arial" w:cs="Arial"/>
          <w:kern w:val="3"/>
          <w:lang w:val="pt-BR" w:eastAsia="pt-BR" w:bidi="pt-BR"/>
        </w:rPr>
      </w:pPr>
      <w:r w:rsidRPr="004F5C81">
        <w:rPr>
          <w:rFonts w:ascii="Arial" w:eastAsia="Courier New" w:hAnsi="Arial" w:cs="Arial"/>
          <w:kern w:val="3"/>
          <w:lang w:val="pt-BR" w:eastAsia="pt-BR" w:bidi="pt-BR"/>
        </w:rPr>
        <w:t>Arcar com todos os ônus necessários à completa execução dos serviços.</w:t>
      </w:r>
    </w:p>
    <w:p w:rsidR="004F5C81" w:rsidRPr="004F5C81" w:rsidRDefault="004F5C81" w:rsidP="004F5C81">
      <w:pPr>
        <w:widowControl w:val="0"/>
        <w:suppressAutoHyphens/>
        <w:autoSpaceDE w:val="0"/>
        <w:autoSpaceDN w:val="0"/>
        <w:spacing w:after="0" w:line="240" w:lineRule="auto"/>
        <w:ind w:firstLine="708"/>
        <w:jc w:val="both"/>
        <w:textAlignment w:val="baseline"/>
        <w:rPr>
          <w:rFonts w:ascii="Arial" w:eastAsia="Courier New" w:hAnsi="Arial" w:cs="Arial"/>
          <w:kern w:val="3"/>
          <w:lang w:val="pt-BR" w:eastAsia="pt-BR" w:bidi="pt-BR"/>
        </w:rPr>
      </w:pPr>
    </w:p>
    <w:p w:rsidR="004F5C81" w:rsidRPr="004F5C81" w:rsidRDefault="004F5C81" w:rsidP="004F5C81">
      <w:pPr>
        <w:widowControl w:val="0"/>
        <w:suppressAutoHyphens/>
        <w:autoSpaceDE w:val="0"/>
        <w:autoSpaceDN w:val="0"/>
        <w:spacing w:after="0" w:line="240" w:lineRule="auto"/>
        <w:ind w:firstLine="708"/>
        <w:jc w:val="both"/>
        <w:textAlignment w:val="baseline"/>
        <w:rPr>
          <w:rFonts w:ascii="Arial" w:eastAsia="Courier New" w:hAnsi="Arial" w:cs="Arial"/>
          <w:kern w:val="3"/>
          <w:lang w:val="pt-BR" w:eastAsia="pt-BR" w:bidi="pt-BR"/>
        </w:rPr>
      </w:pPr>
      <w:r w:rsidRPr="004F5C81">
        <w:rPr>
          <w:rFonts w:ascii="Arial" w:eastAsia="Courier New" w:hAnsi="Arial" w:cs="Arial"/>
          <w:kern w:val="3"/>
          <w:lang w:val="pt-BR" w:eastAsia="pt-BR" w:bidi="pt-BR"/>
        </w:rPr>
        <w:t>Manter durante toda a execução dos serviços, em compatibilidade com as obrigações por ele assumidas, todas as condições de habilitação e qualificação exigidas na licitação.</w:t>
      </w:r>
    </w:p>
    <w:p w:rsidR="004F5C81" w:rsidRPr="004F5C81" w:rsidRDefault="004F5C81" w:rsidP="004F5C81">
      <w:pPr>
        <w:spacing w:after="160"/>
        <w:rPr>
          <w:rFonts w:ascii="Arial" w:eastAsia="Calibri" w:hAnsi="Arial" w:cs="Arial"/>
          <w:lang w:val="pt-BR"/>
        </w:rPr>
      </w:pPr>
    </w:p>
    <w:p w:rsidR="004F5C81" w:rsidRPr="004F5C81" w:rsidRDefault="004F5C81" w:rsidP="004F5C81">
      <w:pPr>
        <w:spacing w:after="160"/>
        <w:jc w:val="right"/>
        <w:rPr>
          <w:rFonts w:ascii="Arial" w:eastAsia="Calibri" w:hAnsi="Arial" w:cs="Arial"/>
          <w:lang w:val="pt-BR"/>
        </w:rPr>
      </w:pPr>
    </w:p>
    <w:p w:rsidR="004F5C81" w:rsidRPr="004F5C81" w:rsidRDefault="004F5C81" w:rsidP="004F5C81">
      <w:pPr>
        <w:spacing w:after="160"/>
        <w:jc w:val="right"/>
        <w:rPr>
          <w:rFonts w:ascii="Arial" w:eastAsia="Calibri" w:hAnsi="Arial" w:cs="Arial"/>
          <w:lang w:val="pt-BR"/>
        </w:rPr>
      </w:pPr>
      <w:r w:rsidRPr="004F5C81">
        <w:rPr>
          <w:rFonts w:ascii="Arial" w:eastAsia="Calibri" w:hAnsi="Arial" w:cs="Arial"/>
          <w:lang w:val="pt-BR"/>
        </w:rPr>
        <w:t>Bernardo Sayão - TO, 25 de março de 2026.</w:t>
      </w:r>
    </w:p>
    <w:p w:rsidR="004F5C81" w:rsidRPr="004F5C81" w:rsidRDefault="004F5C81" w:rsidP="004F5C81">
      <w:pPr>
        <w:spacing w:after="160"/>
        <w:rPr>
          <w:rFonts w:ascii="Arial" w:eastAsia="Calibri" w:hAnsi="Arial" w:cs="Arial"/>
          <w:lang w:val="pt-BR"/>
        </w:rPr>
      </w:pPr>
      <w:r w:rsidRPr="004F5C81">
        <w:rPr>
          <w:rFonts w:ascii="Arial" w:eastAsia="Calibri" w:hAnsi="Arial" w:cs="Arial"/>
          <w:lang w:val="pt-BR"/>
        </w:rPr>
        <w:t>Responsáveis pela Elaboração:</w:t>
      </w:r>
    </w:p>
    <w:p w:rsidR="004F5C81" w:rsidRPr="004F5C81" w:rsidRDefault="004F5C81" w:rsidP="004F5C81">
      <w:pPr>
        <w:tabs>
          <w:tab w:val="left" w:pos="2520"/>
        </w:tabs>
        <w:spacing w:after="120" w:line="259" w:lineRule="auto"/>
        <w:rPr>
          <w:rFonts w:ascii="Arial" w:eastAsia="Calibri" w:hAnsi="Arial" w:cs="Arial"/>
          <w:lang w:val="pt-BR"/>
        </w:rPr>
      </w:pPr>
    </w:p>
    <w:p w:rsidR="004F5C81" w:rsidRPr="004F5C81" w:rsidRDefault="004F5C81" w:rsidP="004F5C81">
      <w:pPr>
        <w:widowControl w:val="0"/>
        <w:autoSpaceDE w:val="0"/>
        <w:autoSpaceDN w:val="0"/>
        <w:spacing w:after="0" w:line="240" w:lineRule="auto"/>
        <w:jc w:val="center"/>
        <w:rPr>
          <w:rFonts w:ascii="Arial" w:eastAsia="Consolas" w:hAnsi="Arial" w:cs="Arial"/>
          <w:b/>
          <w:bCs/>
          <w:lang w:val="pt-PT" w:eastAsia="pt-PT" w:bidi="pt-PT"/>
        </w:rPr>
      </w:pPr>
    </w:p>
    <w:p w:rsidR="004F5C81" w:rsidRPr="004F5C81" w:rsidRDefault="004F5C81" w:rsidP="004F5C81">
      <w:pPr>
        <w:spacing w:after="0" w:line="240" w:lineRule="auto"/>
        <w:jc w:val="center"/>
        <w:rPr>
          <w:rFonts w:ascii="Arial" w:eastAsia="Calibri" w:hAnsi="Arial" w:cs="Arial"/>
          <w:bCs/>
          <w:lang w:val="pt-BR"/>
        </w:rPr>
      </w:pPr>
      <w:r w:rsidRPr="004F5C81">
        <w:rPr>
          <w:rFonts w:ascii="Arial" w:eastAsia="Calibri" w:hAnsi="Arial" w:cs="Arial"/>
          <w:bCs/>
          <w:lang w:val="pt-BR"/>
        </w:rPr>
        <w:t>Peter Douglas Maciel de Melo</w:t>
      </w:r>
    </w:p>
    <w:p w:rsidR="004F5C81" w:rsidRPr="004F5C81" w:rsidRDefault="004F5C81" w:rsidP="004F5C81">
      <w:pPr>
        <w:widowControl w:val="0"/>
        <w:autoSpaceDE w:val="0"/>
        <w:autoSpaceDN w:val="0"/>
        <w:spacing w:after="0" w:line="240" w:lineRule="auto"/>
        <w:jc w:val="center"/>
        <w:rPr>
          <w:rFonts w:ascii="Arial" w:eastAsia="Consolas" w:hAnsi="Arial" w:cs="Arial"/>
          <w:bCs/>
          <w:lang w:val="pt-PT" w:eastAsia="pt-PT" w:bidi="pt-PT"/>
        </w:rPr>
      </w:pPr>
      <w:r w:rsidRPr="004F5C81">
        <w:rPr>
          <w:rFonts w:ascii="Arial" w:eastAsia="Consolas" w:hAnsi="Arial" w:cs="Arial"/>
          <w:bCs/>
          <w:lang w:val="pt-PT" w:eastAsia="pt-PT" w:bidi="pt-PT"/>
        </w:rPr>
        <w:t>Secretário Municipal de Educação</w:t>
      </w:r>
    </w:p>
    <w:p w:rsidR="004F5C81" w:rsidRPr="004F5C81" w:rsidRDefault="004F5C81" w:rsidP="004F5C81">
      <w:pPr>
        <w:widowControl w:val="0"/>
        <w:autoSpaceDE w:val="0"/>
        <w:autoSpaceDN w:val="0"/>
        <w:spacing w:after="0" w:line="240" w:lineRule="auto"/>
        <w:jc w:val="center"/>
        <w:rPr>
          <w:rFonts w:ascii="Arial" w:eastAsia="Consolas" w:hAnsi="Arial" w:cs="Arial"/>
          <w:bCs/>
          <w:lang w:val="pt-PT" w:eastAsia="pt-PT" w:bidi="pt-PT"/>
        </w:rPr>
      </w:pPr>
    </w:p>
    <w:p w:rsidR="004F5C81" w:rsidRPr="004F5C81" w:rsidRDefault="004F5C81" w:rsidP="004F5C81">
      <w:pPr>
        <w:widowControl w:val="0"/>
        <w:autoSpaceDE w:val="0"/>
        <w:autoSpaceDN w:val="0"/>
        <w:spacing w:after="0" w:line="240" w:lineRule="auto"/>
        <w:rPr>
          <w:rFonts w:ascii="Arial" w:eastAsia="Consolas" w:hAnsi="Arial" w:cs="Arial"/>
          <w:bCs/>
          <w:lang w:val="pt-PT" w:eastAsia="pt-PT" w:bidi="pt-PT"/>
        </w:rPr>
      </w:pPr>
    </w:p>
    <w:p w:rsidR="004F5C81" w:rsidRPr="004F5C81" w:rsidRDefault="004F5C81" w:rsidP="004F5C81">
      <w:pPr>
        <w:widowControl w:val="0"/>
        <w:autoSpaceDE w:val="0"/>
        <w:autoSpaceDN w:val="0"/>
        <w:spacing w:after="0" w:line="240" w:lineRule="auto"/>
        <w:jc w:val="center"/>
        <w:rPr>
          <w:rFonts w:ascii="Arial" w:eastAsia="Consolas" w:hAnsi="Arial" w:cs="Arial"/>
          <w:bCs/>
          <w:lang w:val="pt-PT" w:eastAsia="pt-PT" w:bidi="pt-PT"/>
        </w:rPr>
      </w:pPr>
      <w:r w:rsidRPr="004F5C81">
        <w:rPr>
          <w:rFonts w:ascii="Arial" w:eastAsia="Consolas" w:hAnsi="Arial" w:cs="Arial"/>
          <w:bCs/>
          <w:lang w:val="pt-PT" w:eastAsia="pt-PT" w:bidi="pt-PT"/>
        </w:rPr>
        <w:t>Daniela Barbosa de Sousa</w:t>
      </w:r>
    </w:p>
    <w:p w:rsidR="004F5C81" w:rsidRPr="004F5C81" w:rsidRDefault="004F5C81" w:rsidP="004F5C81">
      <w:pPr>
        <w:widowControl w:val="0"/>
        <w:autoSpaceDE w:val="0"/>
        <w:autoSpaceDN w:val="0"/>
        <w:spacing w:after="0" w:line="240" w:lineRule="auto"/>
        <w:jc w:val="center"/>
        <w:rPr>
          <w:rFonts w:ascii="Arial" w:eastAsia="Consolas" w:hAnsi="Arial" w:cs="Arial"/>
          <w:bCs/>
          <w:lang w:val="pt-PT" w:eastAsia="pt-PT" w:bidi="pt-PT"/>
        </w:rPr>
      </w:pPr>
      <w:r w:rsidRPr="004F5C81">
        <w:rPr>
          <w:rFonts w:ascii="Arial" w:eastAsia="Consolas" w:hAnsi="Arial" w:cs="Arial"/>
          <w:bCs/>
          <w:lang w:val="pt-PT" w:eastAsia="pt-PT" w:bidi="pt-PT"/>
        </w:rPr>
        <w:t>Departamento de Compras</w:t>
      </w:r>
    </w:p>
    <w:p w:rsidR="004F5C81" w:rsidRPr="004F5C81" w:rsidRDefault="004F5C81" w:rsidP="004F5C81">
      <w:pPr>
        <w:widowControl w:val="0"/>
        <w:autoSpaceDE w:val="0"/>
        <w:autoSpaceDN w:val="0"/>
        <w:spacing w:after="0" w:line="240" w:lineRule="auto"/>
        <w:jc w:val="center"/>
        <w:rPr>
          <w:rFonts w:ascii="Arial" w:eastAsia="Consolas" w:hAnsi="Arial" w:cs="Arial"/>
          <w:bCs/>
          <w:lang w:val="pt-PT" w:eastAsia="pt-PT" w:bidi="pt-PT"/>
        </w:rPr>
      </w:pPr>
    </w:p>
    <w:p w:rsidR="004F5C81" w:rsidRPr="004F5C81" w:rsidRDefault="004F5C81" w:rsidP="004F5C81">
      <w:pPr>
        <w:widowControl w:val="0"/>
        <w:autoSpaceDE w:val="0"/>
        <w:autoSpaceDN w:val="0"/>
        <w:spacing w:after="0" w:line="240" w:lineRule="auto"/>
        <w:jc w:val="center"/>
        <w:rPr>
          <w:rFonts w:ascii="Arial" w:eastAsia="Consolas" w:hAnsi="Arial" w:cs="Arial"/>
          <w:bCs/>
          <w:lang w:val="pt-PT" w:eastAsia="pt-PT" w:bidi="pt-PT"/>
        </w:rPr>
      </w:pPr>
    </w:p>
    <w:p w:rsidR="004F5C81" w:rsidRPr="004F5C81" w:rsidRDefault="004F5C81" w:rsidP="004F5C81">
      <w:pPr>
        <w:widowControl w:val="0"/>
        <w:autoSpaceDE w:val="0"/>
        <w:autoSpaceDN w:val="0"/>
        <w:spacing w:after="0" w:line="240" w:lineRule="auto"/>
        <w:jc w:val="center"/>
        <w:rPr>
          <w:rFonts w:ascii="Arial" w:eastAsia="Consolas" w:hAnsi="Arial" w:cs="Arial"/>
          <w:bCs/>
          <w:lang w:val="pt-PT" w:eastAsia="pt-PT" w:bidi="pt-PT"/>
        </w:rPr>
      </w:pPr>
    </w:p>
    <w:p w:rsidR="004F5C81" w:rsidRPr="004F5C81" w:rsidRDefault="004F5C81" w:rsidP="004F5C81">
      <w:pPr>
        <w:spacing w:after="0" w:line="240" w:lineRule="auto"/>
        <w:jc w:val="center"/>
        <w:rPr>
          <w:rFonts w:ascii="Arial" w:eastAsia="Calibri" w:hAnsi="Arial" w:cs="Arial"/>
          <w:lang w:val="pt-BR"/>
        </w:rPr>
      </w:pPr>
      <w:r w:rsidRPr="004F5C81">
        <w:rPr>
          <w:rFonts w:ascii="Arial" w:eastAsia="Calibri" w:hAnsi="Arial" w:cs="Arial"/>
          <w:lang w:val="pt-BR"/>
        </w:rPr>
        <w:t>Leonardo Sousa Amorim</w:t>
      </w:r>
    </w:p>
    <w:p w:rsidR="004F5C81" w:rsidRPr="004F5C81" w:rsidRDefault="004F5C81" w:rsidP="004F5C81">
      <w:pPr>
        <w:spacing w:after="0" w:line="240" w:lineRule="auto"/>
        <w:jc w:val="center"/>
        <w:rPr>
          <w:rFonts w:ascii="Arial" w:eastAsia="Calibri" w:hAnsi="Arial" w:cs="Arial"/>
          <w:lang w:val="pt-BR"/>
        </w:rPr>
      </w:pPr>
      <w:r w:rsidRPr="004F5C81">
        <w:rPr>
          <w:rFonts w:ascii="Arial" w:eastAsia="Calibri" w:hAnsi="Arial" w:cs="Arial"/>
          <w:lang w:val="pt-BR"/>
        </w:rPr>
        <w:t>Engenheiro Civil – CREA 307258/D-TO</w:t>
      </w:r>
    </w:p>
    <w:p w:rsidR="003824C6" w:rsidRPr="001238D8" w:rsidRDefault="003824C6" w:rsidP="003824C6">
      <w:pPr>
        <w:rPr>
          <w:rFonts w:ascii="Centaur" w:hAnsi="Centaur" w:cs="Times New Roman"/>
          <w:b/>
          <w:i/>
          <w:sz w:val="18"/>
        </w:rPr>
      </w:pPr>
    </w:p>
    <w:p w:rsidR="003824C6" w:rsidRPr="001238D8" w:rsidRDefault="003824C6" w:rsidP="003824C6">
      <w:pPr>
        <w:jc w:val="center"/>
        <w:rPr>
          <w:rFonts w:ascii="Centaur" w:hAnsi="Centaur" w:cs="Times New Roman"/>
          <w:b/>
          <w:bCs/>
          <w:sz w:val="18"/>
        </w:rPr>
      </w:pPr>
    </w:p>
    <w:p w:rsidR="00D15F82" w:rsidRPr="001238D8" w:rsidRDefault="00D15F82" w:rsidP="003824C6">
      <w:pPr>
        <w:jc w:val="center"/>
        <w:rPr>
          <w:rFonts w:ascii="Centaur" w:hAnsi="Centaur" w:cs="Times New Roman"/>
          <w:b/>
          <w:bCs/>
          <w:sz w:val="18"/>
        </w:rPr>
      </w:pPr>
    </w:p>
    <w:p w:rsidR="00D15F82" w:rsidRPr="001238D8" w:rsidRDefault="00D15F82" w:rsidP="003824C6">
      <w:pPr>
        <w:jc w:val="center"/>
        <w:rPr>
          <w:rFonts w:ascii="Centaur" w:hAnsi="Centaur" w:cs="Times New Roman"/>
          <w:b/>
          <w:bCs/>
          <w:sz w:val="18"/>
        </w:rPr>
      </w:pPr>
    </w:p>
    <w:p w:rsidR="00D15F82" w:rsidRPr="001238D8" w:rsidRDefault="00D15F82" w:rsidP="003824C6">
      <w:pPr>
        <w:jc w:val="center"/>
        <w:rPr>
          <w:rFonts w:ascii="Centaur" w:hAnsi="Centaur" w:cs="Times New Roman"/>
          <w:b/>
          <w:bCs/>
          <w:sz w:val="18"/>
        </w:rPr>
      </w:pPr>
    </w:p>
    <w:p w:rsidR="00D15F82" w:rsidRPr="001238D8" w:rsidRDefault="00D15F82" w:rsidP="003824C6">
      <w:pPr>
        <w:jc w:val="center"/>
        <w:rPr>
          <w:rFonts w:ascii="Centaur" w:hAnsi="Centaur" w:cs="Times New Roman"/>
          <w:b/>
          <w:bCs/>
          <w:sz w:val="18"/>
        </w:rPr>
      </w:pPr>
    </w:p>
    <w:p w:rsidR="00D15F82" w:rsidRPr="001238D8" w:rsidRDefault="00D15F82" w:rsidP="003824C6">
      <w:pPr>
        <w:jc w:val="center"/>
        <w:rPr>
          <w:rFonts w:ascii="Centaur" w:hAnsi="Centaur" w:cs="Times New Roman"/>
          <w:b/>
          <w:bCs/>
          <w:sz w:val="18"/>
        </w:rPr>
      </w:pPr>
    </w:p>
    <w:p w:rsidR="006A6522" w:rsidRPr="001238D8" w:rsidRDefault="006A6522" w:rsidP="003824C6">
      <w:pPr>
        <w:jc w:val="center"/>
        <w:rPr>
          <w:rFonts w:ascii="Centaur" w:hAnsi="Centaur" w:cs="Times New Roman"/>
          <w:b/>
          <w:bCs/>
          <w:sz w:val="18"/>
        </w:rPr>
      </w:pPr>
    </w:p>
    <w:p w:rsidR="006A6522" w:rsidRPr="00D33BDF" w:rsidRDefault="006A6522" w:rsidP="006A6522">
      <w:pPr>
        <w:tabs>
          <w:tab w:val="left" w:pos="1985"/>
        </w:tabs>
        <w:autoSpaceDE w:val="0"/>
        <w:autoSpaceDN w:val="0"/>
        <w:adjustRightInd w:val="0"/>
        <w:spacing w:after="0" w:line="240" w:lineRule="auto"/>
        <w:jc w:val="center"/>
        <w:rPr>
          <w:rFonts w:ascii="Times New Roman" w:eastAsia="Times New Roman" w:hAnsi="Times New Roman" w:cs="Times New Roman"/>
          <w:bCs/>
          <w:lang w:val="pt-PT" w:eastAsia="pt-BR"/>
        </w:rPr>
      </w:pPr>
      <w:r w:rsidRPr="00D33BDF">
        <w:rPr>
          <w:rFonts w:ascii="Times New Roman" w:eastAsia="Times New Roman" w:hAnsi="Times New Roman" w:cs="Times New Roman"/>
          <w:b/>
          <w:bCs/>
          <w:lang w:val="pt-PT" w:eastAsia="pt-BR"/>
        </w:rPr>
        <w:t>MODELO DE DECLARAÇÃO DE EMPREGADOR PESSOA JURÍDICA</w:t>
      </w:r>
    </w:p>
    <w:p w:rsidR="006A6522" w:rsidRPr="00D33BDF" w:rsidRDefault="006A6522" w:rsidP="006A6522">
      <w:pPr>
        <w:spacing w:after="0" w:line="240" w:lineRule="auto"/>
        <w:jc w:val="both"/>
        <w:rPr>
          <w:rFonts w:ascii="Times New Roman" w:eastAsia="Calibri" w:hAnsi="Times New Roman" w:cs="Times New Roman"/>
          <w:b/>
          <w:lang w:val="pt-BR"/>
        </w:rPr>
      </w:pPr>
    </w:p>
    <w:p w:rsidR="006A6522" w:rsidRPr="00D33BDF" w:rsidRDefault="006A6522" w:rsidP="006A6522">
      <w:pPr>
        <w:spacing w:after="0" w:line="240" w:lineRule="auto"/>
        <w:jc w:val="both"/>
        <w:rPr>
          <w:rFonts w:ascii="Times New Roman" w:eastAsia="Calibri" w:hAnsi="Times New Roman" w:cs="Times New Roman"/>
          <w:b/>
          <w:lang w:val="pt-BR"/>
        </w:rPr>
      </w:pPr>
    </w:p>
    <w:p w:rsidR="006A6522" w:rsidRPr="00D33BDF" w:rsidRDefault="006A6522" w:rsidP="006A6522">
      <w:pPr>
        <w:spacing w:after="0" w:line="240" w:lineRule="auto"/>
        <w:jc w:val="both"/>
        <w:rPr>
          <w:rFonts w:ascii="Times New Roman" w:eastAsia="Calibri" w:hAnsi="Times New Roman" w:cs="Times New Roman"/>
          <w:b/>
          <w:lang w:val="pt-BR"/>
        </w:rPr>
      </w:pPr>
      <w:bookmarkStart w:id="1" w:name="_Hlk201126377"/>
      <w:bookmarkStart w:id="2" w:name="_Hlk203484911"/>
      <w:bookmarkStart w:id="3" w:name="_Hlk203486461"/>
      <w:r w:rsidRPr="00D33BDF">
        <w:rPr>
          <w:rFonts w:ascii="Times New Roman" w:eastAsia="Calibri" w:hAnsi="Times New Roman" w:cs="Times New Roman"/>
          <w:b/>
          <w:lang w:val="pt-BR"/>
        </w:rPr>
        <w:t>P</w:t>
      </w:r>
      <w:r w:rsidR="002E6138" w:rsidRPr="00D33BDF">
        <w:rPr>
          <w:rFonts w:ascii="Times New Roman" w:eastAsia="Calibri" w:hAnsi="Times New Roman" w:cs="Times New Roman"/>
          <w:b/>
          <w:lang w:val="pt-BR"/>
        </w:rPr>
        <w:t>ROCESSO ADMINISTRATIVO PM – BS XX/2026</w:t>
      </w:r>
    </w:p>
    <w:p w:rsidR="006A6522" w:rsidRPr="00D33BDF" w:rsidRDefault="006A6522" w:rsidP="006A6522">
      <w:pPr>
        <w:spacing w:after="0" w:line="240" w:lineRule="auto"/>
        <w:jc w:val="both"/>
        <w:rPr>
          <w:rFonts w:ascii="Times New Roman" w:eastAsia="Calibri" w:hAnsi="Times New Roman" w:cs="Times New Roman"/>
          <w:b/>
          <w:lang w:val="pt-BR"/>
        </w:rPr>
      </w:pPr>
      <w:r w:rsidRPr="00D33BDF">
        <w:rPr>
          <w:rFonts w:ascii="Times New Roman" w:eastAsia="Calibri" w:hAnsi="Times New Roman" w:cs="Times New Roman"/>
          <w:b/>
          <w:lang w:val="pt-BR"/>
        </w:rPr>
        <w:t xml:space="preserve">DISPENSA DE LICITAÇÃO PM – BS </w:t>
      </w:r>
      <w:r w:rsidR="002E6138" w:rsidRPr="00D33BDF">
        <w:rPr>
          <w:rFonts w:ascii="Times New Roman" w:eastAsia="Calibri" w:hAnsi="Times New Roman" w:cs="Times New Roman"/>
          <w:b/>
          <w:lang w:val="pt-BR"/>
        </w:rPr>
        <w:t>XXX/2026</w:t>
      </w:r>
    </w:p>
    <w:p w:rsidR="006A6522" w:rsidRPr="00D33BDF" w:rsidRDefault="006A6522" w:rsidP="006A6522">
      <w:pPr>
        <w:spacing w:after="160" w:line="259" w:lineRule="auto"/>
        <w:jc w:val="both"/>
        <w:rPr>
          <w:rFonts w:ascii="Times New Roman" w:eastAsia="Calibri" w:hAnsi="Times New Roman" w:cs="Times New Roman"/>
          <w:b/>
          <w:lang w:val="pt-BR"/>
        </w:rPr>
      </w:pPr>
    </w:p>
    <w:p w:rsidR="000A46B3" w:rsidRPr="00D33BDF" w:rsidRDefault="006A6522" w:rsidP="006A6522">
      <w:pPr>
        <w:jc w:val="both"/>
        <w:rPr>
          <w:rFonts w:ascii="Times New Roman" w:eastAsia="Calibri" w:hAnsi="Times New Roman" w:cs="Times New Roman"/>
          <w:lang w:val="pt-BR"/>
        </w:rPr>
      </w:pPr>
      <w:r w:rsidRPr="00D33BDF">
        <w:rPr>
          <w:rFonts w:ascii="Times New Roman" w:eastAsia="Calibri" w:hAnsi="Times New Roman" w:cs="Times New Roman"/>
          <w:b/>
          <w:lang w:val="pt-BR"/>
        </w:rPr>
        <w:t>OBJETO:</w:t>
      </w:r>
      <w:r w:rsidRPr="00D33BDF">
        <w:rPr>
          <w:rFonts w:ascii="Times New Roman" w:eastAsia="Calibri" w:hAnsi="Times New Roman" w:cs="Times New Roman"/>
          <w:lang w:val="pt-BR"/>
        </w:rPr>
        <w:t xml:space="preserve"> </w:t>
      </w:r>
      <w:bookmarkEnd w:id="1"/>
      <w:bookmarkEnd w:id="2"/>
      <w:bookmarkEnd w:id="3"/>
      <w:r w:rsidR="002E6138" w:rsidRPr="00D33BDF">
        <w:rPr>
          <w:rFonts w:ascii="Times New Roman" w:eastAsia="Calibri" w:hAnsi="Times New Roman" w:cs="Times New Roman"/>
          <w:lang w:val="pt-BR"/>
        </w:rPr>
        <w:t>XXXXXXXXXXXXXXXXXXXXXXXXXXXXXXXXXXXXXXXXXXXXXXXXXXX</w:t>
      </w:r>
      <w:r w:rsidR="000A46B3" w:rsidRPr="00D33BDF">
        <w:rPr>
          <w:rFonts w:ascii="Times New Roman" w:eastAsia="Calibri" w:hAnsi="Times New Roman" w:cs="Times New Roman"/>
          <w:lang w:val="pt-BR"/>
        </w:rPr>
        <w:t>.</w:t>
      </w:r>
    </w:p>
    <w:p w:rsidR="006A6522" w:rsidRPr="00D33BDF" w:rsidRDefault="006A6522" w:rsidP="006A6522">
      <w:pPr>
        <w:jc w:val="both"/>
        <w:rPr>
          <w:rFonts w:ascii="Times New Roman" w:eastAsia="Calibri" w:hAnsi="Times New Roman" w:cs="Times New Roman"/>
          <w:lang w:val="pt-BR"/>
        </w:rPr>
      </w:pPr>
      <w:r w:rsidRPr="00D33BDF">
        <w:rPr>
          <w:rFonts w:ascii="Times New Roman" w:eastAsia="Calibri" w:hAnsi="Times New Roman" w:cs="Times New Roman"/>
          <w:lang w:val="pt-BR"/>
        </w:rPr>
        <w:t xml:space="preserve">A empresa </w:t>
      </w:r>
      <w:r w:rsidRPr="00D33BDF">
        <w:rPr>
          <w:rFonts w:ascii="Times New Roman" w:eastAsia="Calibri" w:hAnsi="Times New Roman" w:cs="Times New Roman"/>
          <w:b/>
          <w:lang w:val="pt-BR"/>
        </w:rPr>
        <w:t>XXXXXXXXXXXXXXXXXXXXX</w:t>
      </w:r>
      <w:r w:rsidRPr="00D33BDF">
        <w:rPr>
          <w:rFonts w:ascii="Times New Roman" w:eastAsia="Calibri" w:hAnsi="Times New Roman" w:cs="Times New Roman"/>
          <w:lang w:val="pt-BR"/>
        </w:rPr>
        <w:t>, pessoa jurídica de direito privado, inscrita no CNPJ XXXXXXXXXXXX, estabelecida na XXXXXXXXXXXXXXXXXXXXXX, por seu representante legal abaixo assinado, DECLARA, sob as penas da lei, que:</w:t>
      </w:r>
    </w:p>
    <w:p w:rsidR="006A6522" w:rsidRPr="00D33BDF" w:rsidRDefault="006A6522" w:rsidP="006A6522">
      <w:pPr>
        <w:spacing w:after="0" w:line="240" w:lineRule="auto"/>
        <w:ind w:firstLine="709"/>
        <w:jc w:val="both"/>
        <w:rPr>
          <w:rFonts w:ascii="Times New Roman" w:eastAsia="Calibri" w:hAnsi="Times New Roman" w:cs="Times New Roman"/>
          <w:lang w:val="pt-BR"/>
        </w:rPr>
      </w:pPr>
      <w:r w:rsidRPr="00D33BDF">
        <w:rPr>
          <w:rFonts w:ascii="Times New Roman" w:eastAsia="Calibri" w:hAnsi="Times New Roman" w:cs="Times New Roman"/>
          <w:lang w:val="pt-BR"/>
        </w:rPr>
        <w:t xml:space="preserve">Não possui em seu quadro de pessoal empregado (s) menores de 18 (dezoito) anos em trabalho noturno, perigoso ou insalubre, e menores de 16 (dezesseis) anos, em qualquer trabalho, salvo na condição de aprendiz, a partir de 14 (quatorze) anos, nos termos do inciso XXXIII do art. 7 º da </w:t>
      </w:r>
      <w:proofErr w:type="gramStart"/>
      <w:r w:rsidRPr="00D33BDF">
        <w:rPr>
          <w:rFonts w:ascii="Times New Roman" w:eastAsia="Calibri" w:hAnsi="Times New Roman" w:cs="Times New Roman"/>
          <w:lang w:val="pt-BR"/>
        </w:rPr>
        <w:t>Constituição Federal e inciso</w:t>
      </w:r>
      <w:proofErr w:type="gramEnd"/>
      <w:r w:rsidRPr="00D33BDF">
        <w:rPr>
          <w:rFonts w:ascii="Times New Roman" w:eastAsia="Calibri" w:hAnsi="Times New Roman" w:cs="Times New Roman"/>
          <w:lang w:val="pt-BR"/>
        </w:rPr>
        <w:t xml:space="preserve"> VI, artigo 68, da Lei 14.133/2021, com redação determinada pela Lei nº 9.854/1999.</w:t>
      </w:r>
    </w:p>
    <w:p w:rsidR="006A6522" w:rsidRPr="00D33BDF" w:rsidRDefault="006A6522" w:rsidP="006A6522">
      <w:pPr>
        <w:spacing w:after="0" w:line="240" w:lineRule="auto"/>
        <w:ind w:firstLine="709"/>
        <w:jc w:val="both"/>
        <w:rPr>
          <w:rFonts w:ascii="Times New Roman" w:eastAsia="Calibri" w:hAnsi="Times New Roman" w:cs="Times New Roman"/>
          <w:lang w:val="pt-BR"/>
        </w:rPr>
      </w:pPr>
    </w:p>
    <w:p w:rsidR="006A6522" w:rsidRPr="00D33BDF" w:rsidRDefault="006A6522" w:rsidP="006A6522">
      <w:pPr>
        <w:spacing w:after="0" w:line="240" w:lineRule="auto"/>
        <w:jc w:val="right"/>
        <w:rPr>
          <w:rFonts w:ascii="Times New Roman" w:eastAsia="Calibri" w:hAnsi="Times New Roman" w:cs="Times New Roman"/>
          <w:lang w:val="pt-BR"/>
        </w:rPr>
      </w:pPr>
    </w:p>
    <w:p w:rsidR="006A6522" w:rsidRPr="00D33BDF" w:rsidRDefault="006A6522" w:rsidP="006A6522">
      <w:pPr>
        <w:spacing w:after="0" w:line="240" w:lineRule="auto"/>
        <w:jc w:val="right"/>
        <w:rPr>
          <w:rFonts w:ascii="Times New Roman" w:eastAsia="Calibri" w:hAnsi="Times New Roman" w:cs="Times New Roman"/>
          <w:lang w:val="pt-BR"/>
        </w:rPr>
      </w:pPr>
    </w:p>
    <w:p w:rsidR="006A6522" w:rsidRPr="00D33BDF" w:rsidRDefault="006A6522" w:rsidP="006A6522">
      <w:pPr>
        <w:spacing w:after="0" w:line="240" w:lineRule="auto"/>
        <w:jc w:val="right"/>
        <w:rPr>
          <w:rFonts w:ascii="Times New Roman" w:eastAsia="Calibri" w:hAnsi="Times New Roman" w:cs="Times New Roman"/>
          <w:lang w:val="pt-BR"/>
        </w:rPr>
      </w:pPr>
    </w:p>
    <w:p w:rsidR="006A6522" w:rsidRPr="00D33BDF" w:rsidRDefault="006A6522" w:rsidP="006A6522">
      <w:pPr>
        <w:spacing w:after="0" w:line="240" w:lineRule="auto"/>
        <w:jc w:val="right"/>
        <w:rPr>
          <w:rFonts w:ascii="Times New Roman" w:eastAsia="Calibri" w:hAnsi="Times New Roman" w:cs="Times New Roman"/>
          <w:b/>
          <w:lang w:val="pt-BR"/>
        </w:rPr>
      </w:pPr>
      <w:r w:rsidRPr="00D33BDF">
        <w:rPr>
          <w:rFonts w:ascii="Times New Roman" w:eastAsia="Calibri" w:hAnsi="Times New Roman" w:cs="Times New Roman"/>
          <w:lang w:val="pt-BR"/>
        </w:rPr>
        <w:t xml:space="preserve">Local / UF, em ___ de ________ </w:t>
      </w:r>
      <w:proofErr w:type="spellStart"/>
      <w:r w:rsidRPr="00D33BDF">
        <w:rPr>
          <w:rFonts w:ascii="Times New Roman" w:eastAsia="Calibri" w:hAnsi="Times New Roman" w:cs="Times New Roman"/>
          <w:lang w:val="pt-BR"/>
        </w:rPr>
        <w:t>de</w:t>
      </w:r>
      <w:proofErr w:type="spellEnd"/>
      <w:r w:rsidRPr="00D33BDF">
        <w:rPr>
          <w:rFonts w:ascii="Times New Roman" w:eastAsia="Calibri" w:hAnsi="Times New Roman" w:cs="Times New Roman"/>
          <w:lang w:val="pt-BR"/>
        </w:rPr>
        <w:t xml:space="preserve"> 20XX.</w:t>
      </w: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r w:rsidRPr="00D33BDF">
        <w:rPr>
          <w:rFonts w:ascii="Times New Roman" w:eastAsia="Calibri" w:hAnsi="Times New Roman" w:cs="Times New Roman"/>
          <w:lang w:val="pt-BR"/>
        </w:rPr>
        <w:t>___________________________</w:t>
      </w:r>
    </w:p>
    <w:p w:rsidR="006A6522" w:rsidRPr="00D33BDF" w:rsidRDefault="006A6522" w:rsidP="006A6522">
      <w:pPr>
        <w:spacing w:after="0" w:line="240" w:lineRule="auto"/>
        <w:jc w:val="center"/>
        <w:rPr>
          <w:rFonts w:ascii="Times New Roman" w:eastAsia="Calibri" w:hAnsi="Times New Roman" w:cs="Times New Roman"/>
          <w:b/>
          <w:lang w:val="pt-BR"/>
        </w:rPr>
      </w:pPr>
      <w:r w:rsidRPr="00D33BDF">
        <w:rPr>
          <w:rFonts w:ascii="Times New Roman" w:eastAsia="Calibri" w:hAnsi="Times New Roman" w:cs="Times New Roman"/>
          <w:b/>
          <w:lang w:val="pt-BR"/>
        </w:rPr>
        <w:t>NOME / ASSINATURA</w:t>
      </w:r>
    </w:p>
    <w:p w:rsidR="006A6522" w:rsidRPr="00D33BDF" w:rsidRDefault="006A6522" w:rsidP="006A6522">
      <w:pPr>
        <w:spacing w:after="0" w:line="240" w:lineRule="auto"/>
        <w:jc w:val="center"/>
        <w:rPr>
          <w:rFonts w:ascii="Times New Roman" w:eastAsia="Calibri" w:hAnsi="Times New Roman" w:cs="Times New Roman"/>
          <w:bCs/>
          <w:lang w:val="pt-BR"/>
        </w:rPr>
      </w:pPr>
      <w:r w:rsidRPr="00D33BDF">
        <w:rPr>
          <w:rFonts w:ascii="Times New Roman" w:eastAsia="Calibri" w:hAnsi="Times New Roman" w:cs="Times New Roman"/>
          <w:bCs/>
          <w:lang w:val="pt-BR"/>
        </w:rPr>
        <w:t>CNPJ / CPF</w:t>
      </w:r>
    </w:p>
    <w:p w:rsidR="006A6522" w:rsidRPr="00D33BDF" w:rsidRDefault="006A6522" w:rsidP="006A6522">
      <w:pPr>
        <w:spacing w:after="0" w:line="240" w:lineRule="auto"/>
        <w:jc w:val="center"/>
        <w:rPr>
          <w:rFonts w:ascii="Times New Roman" w:eastAsia="Calibri" w:hAnsi="Times New Roman" w:cs="Times New Roman"/>
          <w:lang w:val="pt-BR"/>
        </w:rPr>
      </w:pPr>
      <w:r w:rsidRPr="00D33BDF">
        <w:rPr>
          <w:rFonts w:ascii="Times New Roman" w:eastAsia="Calibri" w:hAnsi="Times New Roman" w:cs="Times New Roman"/>
          <w:lang w:val="pt-BR"/>
        </w:rPr>
        <w:t xml:space="preserve"> </w:t>
      </w: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b/>
          <w:bCs/>
          <w:lang w:val="pt-BR"/>
        </w:rPr>
      </w:pPr>
    </w:p>
    <w:p w:rsidR="006A6522" w:rsidRPr="00D33BDF" w:rsidRDefault="006A6522" w:rsidP="006A6522">
      <w:pPr>
        <w:spacing w:after="0" w:line="240" w:lineRule="auto"/>
        <w:jc w:val="center"/>
        <w:rPr>
          <w:rFonts w:ascii="Times New Roman" w:eastAsia="Calibri" w:hAnsi="Times New Roman" w:cs="Times New Roman"/>
          <w:b/>
          <w:bCs/>
          <w:lang w:val="pt-BR"/>
        </w:rPr>
      </w:pPr>
    </w:p>
    <w:p w:rsidR="006A6522" w:rsidRPr="00D33BDF" w:rsidRDefault="006A6522" w:rsidP="006A6522">
      <w:pPr>
        <w:spacing w:after="0" w:line="240" w:lineRule="auto"/>
        <w:jc w:val="center"/>
        <w:rPr>
          <w:rFonts w:ascii="Times New Roman" w:eastAsia="Calibri" w:hAnsi="Times New Roman" w:cs="Times New Roman"/>
          <w:b/>
          <w:bCs/>
          <w:lang w:val="pt-BR"/>
        </w:rPr>
      </w:pPr>
    </w:p>
    <w:p w:rsidR="006A6522" w:rsidRPr="00D33BDF" w:rsidRDefault="006A6522" w:rsidP="006A6522">
      <w:pPr>
        <w:spacing w:after="0" w:line="240" w:lineRule="auto"/>
        <w:jc w:val="center"/>
        <w:rPr>
          <w:rFonts w:ascii="Times New Roman" w:eastAsia="Calibri" w:hAnsi="Times New Roman" w:cs="Times New Roman"/>
          <w:b/>
          <w:bCs/>
          <w:lang w:val="pt-BR"/>
        </w:rPr>
      </w:pPr>
    </w:p>
    <w:p w:rsidR="006A6522" w:rsidRPr="00D33BDF" w:rsidRDefault="006A6522" w:rsidP="006A6522">
      <w:pPr>
        <w:spacing w:after="0" w:line="240" w:lineRule="auto"/>
        <w:jc w:val="center"/>
        <w:rPr>
          <w:rFonts w:ascii="Times New Roman" w:eastAsia="Calibri" w:hAnsi="Times New Roman" w:cs="Times New Roman"/>
          <w:b/>
          <w:bCs/>
          <w:lang w:val="pt-BR"/>
        </w:rPr>
      </w:pPr>
    </w:p>
    <w:p w:rsidR="006A6522" w:rsidRPr="00D33BDF" w:rsidRDefault="006A6522" w:rsidP="006A6522">
      <w:pPr>
        <w:spacing w:after="0" w:line="240" w:lineRule="auto"/>
        <w:jc w:val="center"/>
        <w:rPr>
          <w:rFonts w:ascii="Times New Roman" w:eastAsia="Calibri" w:hAnsi="Times New Roman" w:cs="Times New Roman"/>
          <w:b/>
          <w:bCs/>
          <w:lang w:val="pt-BR"/>
        </w:rPr>
      </w:pPr>
    </w:p>
    <w:p w:rsidR="002E6138" w:rsidRPr="00D33BDF" w:rsidRDefault="002E6138" w:rsidP="006A6522">
      <w:pPr>
        <w:spacing w:after="0" w:line="240" w:lineRule="auto"/>
        <w:jc w:val="center"/>
        <w:rPr>
          <w:rFonts w:ascii="Times New Roman" w:eastAsia="Calibri" w:hAnsi="Times New Roman" w:cs="Times New Roman"/>
          <w:b/>
          <w:bCs/>
          <w:lang w:val="pt-BR"/>
        </w:rPr>
      </w:pPr>
    </w:p>
    <w:p w:rsidR="002E6138" w:rsidRPr="00D33BDF" w:rsidRDefault="002E6138" w:rsidP="006A6522">
      <w:pPr>
        <w:spacing w:after="0" w:line="240" w:lineRule="auto"/>
        <w:jc w:val="center"/>
        <w:rPr>
          <w:rFonts w:ascii="Times New Roman" w:eastAsia="Calibri" w:hAnsi="Times New Roman" w:cs="Times New Roman"/>
          <w:b/>
          <w:bCs/>
          <w:lang w:val="pt-BR"/>
        </w:rPr>
      </w:pPr>
    </w:p>
    <w:p w:rsidR="002E6138" w:rsidRPr="00D33BDF" w:rsidRDefault="002E6138" w:rsidP="006A6522">
      <w:pPr>
        <w:spacing w:after="0" w:line="240" w:lineRule="auto"/>
        <w:jc w:val="center"/>
        <w:rPr>
          <w:rFonts w:ascii="Times New Roman" w:eastAsia="Calibri" w:hAnsi="Times New Roman" w:cs="Times New Roman"/>
          <w:b/>
          <w:bCs/>
          <w:lang w:val="pt-BR"/>
        </w:rPr>
      </w:pPr>
    </w:p>
    <w:p w:rsidR="002E6138" w:rsidRPr="00D33BDF" w:rsidRDefault="002E6138" w:rsidP="006A6522">
      <w:pPr>
        <w:spacing w:after="0" w:line="240" w:lineRule="auto"/>
        <w:jc w:val="center"/>
        <w:rPr>
          <w:rFonts w:ascii="Times New Roman" w:eastAsia="Calibri" w:hAnsi="Times New Roman" w:cs="Times New Roman"/>
          <w:b/>
          <w:bCs/>
          <w:lang w:val="pt-BR"/>
        </w:rPr>
      </w:pPr>
    </w:p>
    <w:p w:rsidR="002E6138" w:rsidRPr="00D33BDF" w:rsidRDefault="002E6138" w:rsidP="006A6522">
      <w:pPr>
        <w:spacing w:after="0" w:line="240" w:lineRule="auto"/>
        <w:jc w:val="center"/>
        <w:rPr>
          <w:rFonts w:ascii="Times New Roman" w:eastAsia="Calibri" w:hAnsi="Times New Roman" w:cs="Times New Roman"/>
          <w:b/>
          <w:bCs/>
          <w:lang w:val="pt-BR"/>
        </w:rPr>
      </w:pPr>
    </w:p>
    <w:p w:rsidR="002E6138" w:rsidRPr="00D33BDF" w:rsidRDefault="002E6138" w:rsidP="006A6522">
      <w:pPr>
        <w:spacing w:after="0" w:line="240" w:lineRule="auto"/>
        <w:jc w:val="center"/>
        <w:rPr>
          <w:rFonts w:ascii="Times New Roman" w:eastAsia="Calibri" w:hAnsi="Times New Roman" w:cs="Times New Roman"/>
          <w:b/>
          <w:bCs/>
          <w:lang w:val="pt-BR"/>
        </w:rPr>
      </w:pPr>
    </w:p>
    <w:p w:rsidR="002E6138" w:rsidRPr="00D33BDF" w:rsidRDefault="002E6138" w:rsidP="006A6522">
      <w:pPr>
        <w:spacing w:after="0" w:line="240" w:lineRule="auto"/>
        <w:jc w:val="center"/>
        <w:rPr>
          <w:rFonts w:ascii="Times New Roman" w:eastAsia="Calibri" w:hAnsi="Times New Roman" w:cs="Times New Roman"/>
          <w:b/>
          <w:bCs/>
          <w:lang w:val="pt-BR"/>
        </w:rPr>
      </w:pPr>
    </w:p>
    <w:p w:rsidR="002E6138" w:rsidRPr="00D33BDF" w:rsidRDefault="002E6138" w:rsidP="006A6522">
      <w:pPr>
        <w:spacing w:after="0" w:line="240" w:lineRule="auto"/>
        <w:jc w:val="center"/>
        <w:rPr>
          <w:rFonts w:ascii="Times New Roman" w:eastAsia="Calibri" w:hAnsi="Times New Roman" w:cs="Times New Roman"/>
          <w:b/>
          <w:bCs/>
          <w:lang w:val="pt-BR"/>
        </w:rPr>
      </w:pPr>
    </w:p>
    <w:p w:rsidR="002E6138" w:rsidRPr="00D33BDF" w:rsidRDefault="002E6138" w:rsidP="006A6522">
      <w:pPr>
        <w:spacing w:after="0" w:line="240" w:lineRule="auto"/>
        <w:jc w:val="center"/>
        <w:rPr>
          <w:rFonts w:ascii="Times New Roman" w:eastAsia="Calibri" w:hAnsi="Times New Roman" w:cs="Times New Roman"/>
          <w:b/>
          <w:bCs/>
          <w:lang w:val="pt-BR"/>
        </w:rPr>
      </w:pPr>
    </w:p>
    <w:p w:rsidR="002E6138" w:rsidRPr="00D33BDF" w:rsidRDefault="002E6138" w:rsidP="006A6522">
      <w:pPr>
        <w:spacing w:after="0" w:line="240" w:lineRule="auto"/>
        <w:jc w:val="center"/>
        <w:rPr>
          <w:rFonts w:ascii="Times New Roman" w:eastAsia="Calibri" w:hAnsi="Times New Roman" w:cs="Times New Roman"/>
          <w:b/>
          <w:bCs/>
          <w:lang w:val="pt-BR"/>
        </w:rPr>
      </w:pPr>
    </w:p>
    <w:p w:rsidR="002E6138" w:rsidRPr="00D33BDF" w:rsidRDefault="002E6138" w:rsidP="006A6522">
      <w:pPr>
        <w:spacing w:after="0" w:line="240" w:lineRule="auto"/>
        <w:jc w:val="center"/>
        <w:rPr>
          <w:rFonts w:ascii="Times New Roman" w:eastAsia="Calibri" w:hAnsi="Times New Roman" w:cs="Times New Roman"/>
          <w:b/>
          <w:bCs/>
          <w:lang w:val="pt-BR"/>
        </w:rPr>
      </w:pPr>
    </w:p>
    <w:p w:rsidR="002E6138" w:rsidRPr="00D33BDF" w:rsidRDefault="002E6138" w:rsidP="006A6522">
      <w:pPr>
        <w:spacing w:after="0" w:line="240" w:lineRule="auto"/>
        <w:jc w:val="center"/>
        <w:rPr>
          <w:rFonts w:ascii="Times New Roman" w:eastAsia="Calibri" w:hAnsi="Times New Roman" w:cs="Times New Roman"/>
          <w:b/>
          <w:bCs/>
          <w:lang w:val="pt-BR"/>
        </w:rPr>
      </w:pPr>
    </w:p>
    <w:p w:rsidR="002E6138" w:rsidRPr="00D33BDF" w:rsidRDefault="002E6138" w:rsidP="006A6522">
      <w:pPr>
        <w:spacing w:after="0" w:line="240" w:lineRule="auto"/>
        <w:jc w:val="center"/>
        <w:rPr>
          <w:rFonts w:ascii="Times New Roman" w:eastAsia="Calibri" w:hAnsi="Times New Roman" w:cs="Times New Roman"/>
          <w:b/>
          <w:bCs/>
          <w:lang w:val="pt-BR"/>
        </w:rPr>
      </w:pPr>
    </w:p>
    <w:p w:rsidR="002E6138" w:rsidRPr="00D33BDF" w:rsidRDefault="002E6138" w:rsidP="006A6522">
      <w:pPr>
        <w:spacing w:after="0" w:line="240" w:lineRule="auto"/>
        <w:jc w:val="center"/>
        <w:rPr>
          <w:rFonts w:ascii="Times New Roman" w:eastAsia="Calibri" w:hAnsi="Times New Roman" w:cs="Times New Roman"/>
          <w:b/>
          <w:bCs/>
          <w:lang w:val="pt-BR"/>
        </w:rPr>
      </w:pPr>
    </w:p>
    <w:p w:rsidR="002E6138" w:rsidRPr="00D33BDF" w:rsidRDefault="002E6138" w:rsidP="006A6522">
      <w:pPr>
        <w:spacing w:after="0" w:line="240" w:lineRule="auto"/>
        <w:jc w:val="center"/>
        <w:rPr>
          <w:rFonts w:ascii="Times New Roman" w:eastAsia="Calibri" w:hAnsi="Times New Roman" w:cs="Times New Roman"/>
          <w:b/>
          <w:bCs/>
          <w:lang w:val="pt-BR"/>
        </w:rPr>
      </w:pPr>
    </w:p>
    <w:p w:rsidR="002E6138" w:rsidRPr="00D33BDF" w:rsidRDefault="002E6138" w:rsidP="006A6522">
      <w:pPr>
        <w:spacing w:after="0" w:line="240" w:lineRule="auto"/>
        <w:jc w:val="center"/>
        <w:rPr>
          <w:rFonts w:ascii="Times New Roman" w:eastAsia="Calibri" w:hAnsi="Times New Roman" w:cs="Times New Roman"/>
          <w:b/>
          <w:bCs/>
          <w:lang w:val="pt-BR"/>
        </w:rPr>
      </w:pPr>
    </w:p>
    <w:p w:rsidR="002E6138" w:rsidRPr="00D33BDF" w:rsidRDefault="002E6138" w:rsidP="006A6522">
      <w:pPr>
        <w:spacing w:after="0" w:line="240" w:lineRule="auto"/>
        <w:jc w:val="center"/>
        <w:rPr>
          <w:rFonts w:ascii="Times New Roman" w:eastAsia="Calibri" w:hAnsi="Times New Roman" w:cs="Times New Roman"/>
          <w:b/>
          <w:bCs/>
          <w:lang w:val="pt-BR"/>
        </w:rPr>
      </w:pPr>
    </w:p>
    <w:p w:rsidR="002E6138" w:rsidRPr="00D33BDF" w:rsidRDefault="002E6138" w:rsidP="006A6522">
      <w:pPr>
        <w:spacing w:after="0" w:line="240" w:lineRule="auto"/>
        <w:jc w:val="center"/>
        <w:rPr>
          <w:rFonts w:ascii="Times New Roman" w:eastAsia="Calibri" w:hAnsi="Times New Roman" w:cs="Times New Roman"/>
          <w:b/>
          <w:bCs/>
          <w:lang w:val="pt-BR"/>
        </w:rPr>
      </w:pPr>
    </w:p>
    <w:p w:rsidR="002E6138" w:rsidRPr="00D33BDF" w:rsidRDefault="002E6138" w:rsidP="006A6522">
      <w:pPr>
        <w:spacing w:after="0" w:line="240" w:lineRule="auto"/>
        <w:jc w:val="center"/>
        <w:rPr>
          <w:rFonts w:ascii="Times New Roman" w:eastAsia="Calibri" w:hAnsi="Times New Roman" w:cs="Times New Roman"/>
          <w:b/>
          <w:bCs/>
          <w:lang w:val="pt-BR"/>
        </w:rPr>
      </w:pPr>
    </w:p>
    <w:p w:rsidR="006A6522" w:rsidRPr="00D33BDF" w:rsidRDefault="006A6522" w:rsidP="006A6522">
      <w:pPr>
        <w:spacing w:after="0" w:line="240" w:lineRule="auto"/>
        <w:jc w:val="center"/>
        <w:rPr>
          <w:rFonts w:ascii="Times New Roman" w:eastAsia="Calibri" w:hAnsi="Times New Roman" w:cs="Times New Roman"/>
          <w:b/>
          <w:bCs/>
          <w:lang w:val="pt-BR"/>
        </w:rPr>
      </w:pPr>
    </w:p>
    <w:p w:rsidR="006A6522" w:rsidRPr="00D33BDF" w:rsidRDefault="006A6522" w:rsidP="006A6522">
      <w:pPr>
        <w:spacing w:after="0" w:line="240" w:lineRule="auto"/>
        <w:jc w:val="center"/>
        <w:rPr>
          <w:rFonts w:ascii="Times New Roman" w:eastAsia="Calibri" w:hAnsi="Times New Roman" w:cs="Times New Roman"/>
          <w:bCs/>
          <w:lang w:val="pt-PT"/>
        </w:rPr>
      </w:pPr>
      <w:r w:rsidRPr="00D33BDF">
        <w:rPr>
          <w:rFonts w:ascii="Times New Roman" w:eastAsia="Calibri" w:hAnsi="Times New Roman" w:cs="Times New Roman"/>
          <w:b/>
          <w:lang w:val="pt-BR"/>
        </w:rPr>
        <w:t>ANEXO III</w:t>
      </w:r>
      <w:r w:rsidRPr="00D33BDF">
        <w:rPr>
          <w:rFonts w:ascii="Times New Roman" w:eastAsia="Calibri" w:hAnsi="Times New Roman" w:cs="Times New Roman"/>
          <w:bCs/>
          <w:lang w:val="pt-BR"/>
        </w:rPr>
        <w:t xml:space="preserve"> – </w:t>
      </w:r>
      <w:r w:rsidRPr="00D33BDF">
        <w:rPr>
          <w:rFonts w:ascii="Times New Roman" w:eastAsia="Calibri" w:hAnsi="Times New Roman" w:cs="Times New Roman"/>
          <w:b/>
          <w:bCs/>
          <w:lang w:val="pt-PT"/>
        </w:rPr>
        <w:t xml:space="preserve">MODELO DE </w:t>
      </w:r>
      <w:bookmarkStart w:id="4" w:name="_Hlk70670825"/>
      <w:r w:rsidRPr="00D33BDF">
        <w:rPr>
          <w:rFonts w:ascii="Times New Roman" w:eastAsia="Calibri" w:hAnsi="Times New Roman" w:cs="Times New Roman"/>
          <w:b/>
          <w:bCs/>
          <w:lang w:val="pt-PT"/>
        </w:rPr>
        <w:t>DECLARAÇÃO NEGATIVA DE INIDONEIDADE</w:t>
      </w:r>
    </w:p>
    <w:p w:rsidR="006A6522" w:rsidRPr="00D33BDF" w:rsidRDefault="006A6522" w:rsidP="006A6522">
      <w:pPr>
        <w:spacing w:after="0" w:line="240" w:lineRule="auto"/>
        <w:jc w:val="both"/>
        <w:rPr>
          <w:rFonts w:ascii="Times New Roman" w:eastAsia="Calibri" w:hAnsi="Times New Roman" w:cs="Times New Roman"/>
          <w:b/>
          <w:lang w:val="pt-BR"/>
        </w:rPr>
      </w:pPr>
    </w:p>
    <w:p w:rsidR="006A6522" w:rsidRPr="00D33BDF" w:rsidRDefault="006A6522" w:rsidP="006A6522">
      <w:pPr>
        <w:spacing w:after="0" w:line="240" w:lineRule="auto"/>
        <w:jc w:val="both"/>
        <w:rPr>
          <w:rFonts w:ascii="Times New Roman" w:eastAsia="Calibri" w:hAnsi="Times New Roman" w:cs="Times New Roman"/>
          <w:b/>
          <w:lang w:val="pt-BR"/>
        </w:rPr>
      </w:pPr>
    </w:p>
    <w:p w:rsidR="000A46B3" w:rsidRPr="00D33BDF" w:rsidRDefault="000A46B3" w:rsidP="000A46B3">
      <w:pPr>
        <w:spacing w:after="0" w:line="240" w:lineRule="auto"/>
        <w:jc w:val="both"/>
        <w:rPr>
          <w:rFonts w:ascii="Times New Roman" w:eastAsia="Calibri" w:hAnsi="Times New Roman" w:cs="Times New Roman"/>
          <w:b/>
          <w:lang w:val="pt-BR"/>
        </w:rPr>
      </w:pPr>
      <w:r w:rsidRPr="00D33BDF">
        <w:rPr>
          <w:rFonts w:ascii="Times New Roman" w:eastAsia="Calibri" w:hAnsi="Times New Roman" w:cs="Times New Roman"/>
          <w:b/>
          <w:lang w:val="pt-BR"/>
        </w:rPr>
        <w:t xml:space="preserve">PROCESSO ADMINISTRATIVO PM – BS </w:t>
      </w:r>
      <w:r w:rsidR="002E6138" w:rsidRPr="00D33BDF">
        <w:rPr>
          <w:rFonts w:ascii="Times New Roman" w:eastAsia="Calibri" w:hAnsi="Times New Roman" w:cs="Times New Roman"/>
          <w:b/>
          <w:lang w:val="pt-BR"/>
        </w:rPr>
        <w:t>XX</w:t>
      </w:r>
      <w:r w:rsidRPr="00D33BDF">
        <w:rPr>
          <w:rFonts w:ascii="Times New Roman" w:eastAsia="Calibri" w:hAnsi="Times New Roman" w:cs="Times New Roman"/>
          <w:b/>
          <w:lang w:val="pt-BR"/>
        </w:rPr>
        <w:t>/202</w:t>
      </w:r>
      <w:r w:rsidR="002E6138" w:rsidRPr="00D33BDF">
        <w:rPr>
          <w:rFonts w:ascii="Times New Roman" w:eastAsia="Calibri" w:hAnsi="Times New Roman" w:cs="Times New Roman"/>
          <w:b/>
          <w:lang w:val="pt-BR"/>
        </w:rPr>
        <w:t>6</w:t>
      </w:r>
    </w:p>
    <w:p w:rsidR="000A46B3" w:rsidRPr="00D33BDF" w:rsidRDefault="000A46B3" w:rsidP="000A46B3">
      <w:pPr>
        <w:spacing w:after="0" w:line="240" w:lineRule="auto"/>
        <w:jc w:val="both"/>
        <w:rPr>
          <w:rFonts w:ascii="Times New Roman" w:eastAsia="Calibri" w:hAnsi="Times New Roman" w:cs="Times New Roman"/>
          <w:b/>
          <w:lang w:val="pt-BR"/>
        </w:rPr>
      </w:pPr>
      <w:r w:rsidRPr="00D33BDF">
        <w:rPr>
          <w:rFonts w:ascii="Times New Roman" w:eastAsia="Calibri" w:hAnsi="Times New Roman" w:cs="Times New Roman"/>
          <w:b/>
          <w:lang w:val="pt-BR"/>
        </w:rPr>
        <w:t xml:space="preserve">DISPENSA DE LICITAÇÃO PM – BS </w:t>
      </w:r>
      <w:r w:rsidR="002E6138" w:rsidRPr="00D33BDF">
        <w:rPr>
          <w:rFonts w:ascii="Times New Roman" w:eastAsia="Calibri" w:hAnsi="Times New Roman" w:cs="Times New Roman"/>
          <w:b/>
          <w:lang w:val="pt-BR"/>
        </w:rPr>
        <w:t>XX/2026</w:t>
      </w:r>
    </w:p>
    <w:p w:rsidR="000A46B3" w:rsidRPr="00D33BDF" w:rsidRDefault="000A46B3" w:rsidP="000A46B3">
      <w:pPr>
        <w:spacing w:after="160" w:line="259" w:lineRule="auto"/>
        <w:jc w:val="both"/>
        <w:rPr>
          <w:rFonts w:ascii="Times New Roman" w:eastAsia="Calibri" w:hAnsi="Times New Roman" w:cs="Times New Roman"/>
          <w:b/>
          <w:lang w:val="pt-BR"/>
        </w:rPr>
      </w:pPr>
    </w:p>
    <w:p w:rsidR="000A46B3" w:rsidRPr="00D33BDF" w:rsidRDefault="000A46B3" w:rsidP="000A46B3">
      <w:pPr>
        <w:jc w:val="both"/>
        <w:rPr>
          <w:rFonts w:ascii="Times New Roman" w:eastAsia="Calibri" w:hAnsi="Times New Roman" w:cs="Times New Roman"/>
          <w:lang w:val="pt-BR"/>
        </w:rPr>
      </w:pPr>
      <w:r w:rsidRPr="00D33BDF">
        <w:rPr>
          <w:rFonts w:ascii="Times New Roman" w:eastAsia="Calibri" w:hAnsi="Times New Roman" w:cs="Times New Roman"/>
          <w:b/>
          <w:lang w:val="pt-BR"/>
        </w:rPr>
        <w:t>OBJETO:</w:t>
      </w:r>
      <w:r w:rsidRPr="00D33BDF">
        <w:rPr>
          <w:rFonts w:ascii="Times New Roman" w:eastAsia="Calibri" w:hAnsi="Times New Roman" w:cs="Times New Roman"/>
          <w:lang w:val="pt-BR"/>
        </w:rPr>
        <w:t xml:space="preserve"> </w:t>
      </w:r>
      <w:r w:rsidR="002E6138" w:rsidRPr="00D33BDF">
        <w:rPr>
          <w:rFonts w:ascii="Times New Roman" w:eastAsia="Calibri" w:hAnsi="Times New Roman" w:cs="Times New Roman"/>
          <w:lang w:val="pt-BR"/>
        </w:rPr>
        <w:t>XXXXXXXXXXXXXXXXXXXXXXXXXXXXXXXXXXXXXXXXXXXX</w:t>
      </w:r>
      <w:r w:rsidRPr="00D33BDF">
        <w:rPr>
          <w:rFonts w:ascii="Times New Roman" w:eastAsia="Calibri" w:hAnsi="Times New Roman" w:cs="Times New Roman"/>
          <w:lang w:val="pt-BR"/>
        </w:rPr>
        <w:t>.</w:t>
      </w:r>
    </w:p>
    <w:p w:rsidR="006A6522" w:rsidRPr="00D33BDF" w:rsidRDefault="006A6522" w:rsidP="006A6522">
      <w:pPr>
        <w:spacing w:after="0" w:line="240" w:lineRule="auto"/>
        <w:ind w:firstLine="709"/>
        <w:jc w:val="both"/>
        <w:rPr>
          <w:rFonts w:ascii="Times New Roman" w:eastAsia="Calibri" w:hAnsi="Times New Roman" w:cs="Times New Roman"/>
          <w:lang w:val="pt-BR"/>
        </w:rPr>
      </w:pPr>
      <w:r w:rsidRPr="00D33BDF">
        <w:rPr>
          <w:rFonts w:ascii="Times New Roman" w:eastAsia="Calibri" w:hAnsi="Times New Roman" w:cs="Times New Roman"/>
          <w:lang w:val="pt-BR"/>
        </w:rPr>
        <w:t xml:space="preserve">A empresa </w:t>
      </w:r>
      <w:r w:rsidRPr="00D33BDF">
        <w:rPr>
          <w:rFonts w:ascii="Times New Roman" w:eastAsia="Calibri" w:hAnsi="Times New Roman" w:cs="Times New Roman"/>
          <w:b/>
          <w:lang w:val="pt-BR"/>
        </w:rPr>
        <w:t>XXXXXXXXXXXXXXXXXXXXX</w:t>
      </w:r>
      <w:r w:rsidRPr="00D33BDF">
        <w:rPr>
          <w:rFonts w:ascii="Times New Roman" w:eastAsia="Calibri" w:hAnsi="Times New Roman" w:cs="Times New Roman"/>
          <w:lang w:val="pt-BR"/>
        </w:rPr>
        <w:t>, pessoa jurídica de direito privado, inscrita no CNPJ XXXXXXXXXXXX, estabelecida na XXXXXXXXXXXXXXXXXXXXXX, por seu representante legal abaixo assinado, DECLARA, sob as penas da lei, que:</w:t>
      </w:r>
    </w:p>
    <w:p w:rsidR="006A6522" w:rsidRPr="00D33BDF" w:rsidRDefault="006A6522" w:rsidP="006A6522">
      <w:pPr>
        <w:spacing w:after="0" w:line="240" w:lineRule="auto"/>
        <w:ind w:firstLine="709"/>
        <w:jc w:val="both"/>
        <w:rPr>
          <w:rFonts w:ascii="Times New Roman" w:eastAsia="Calibri" w:hAnsi="Times New Roman" w:cs="Times New Roman"/>
          <w:lang w:val="pt-BR"/>
        </w:rPr>
      </w:pPr>
    </w:p>
    <w:p w:rsidR="006A6522" w:rsidRPr="00D33BDF" w:rsidRDefault="006A6522" w:rsidP="006A6522">
      <w:pPr>
        <w:spacing w:after="0" w:line="240" w:lineRule="auto"/>
        <w:ind w:firstLine="709"/>
        <w:jc w:val="both"/>
        <w:rPr>
          <w:rFonts w:ascii="Times New Roman" w:eastAsia="Calibri" w:hAnsi="Times New Roman" w:cs="Times New Roman"/>
          <w:lang w:val="pt-BR"/>
        </w:rPr>
      </w:pPr>
      <w:r w:rsidRPr="00D33BDF">
        <w:rPr>
          <w:rFonts w:ascii="Times New Roman" w:eastAsia="Calibri" w:hAnsi="Times New Roman" w:cs="Times New Roman"/>
          <w:lang w:val="pt-BR"/>
        </w:rPr>
        <w:t>Não foi declarada inidônea para licitar ou contratar com a Administração Pública;</w:t>
      </w:r>
    </w:p>
    <w:p w:rsidR="006A6522" w:rsidRPr="00D33BDF" w:rsidRDefault="006A6522" w:rsidP="006A6522">
      <w:pPr>
        <w:spacing w:after="0" w:line="240" w:lineRule="auto"/>
        <w:ind w:firstLine="709"/>
        <w:jc w:val="both"/>
        <w:rPr>
          <w:rFonts w:ascii="Times New Roman" w:eastAsia="Calibri" w:hAnsi="Times New Roman" w:cs="Times New Roman"/>
          <w:lang w:val="pt-BR"/>
        </w:rPr>
      </w:pPr>
    </w:p>
    <w:p w:rsidR="006A6522" w:rsidRPr="00D33BDF" w:rsidRDefault="006A6522" w:rsidP="006A6522">
      <w:pPr>
        <w:spacing w:after="0" w:line="240" w:lineRule="auto"/>
        <w:ind w:firstLine="709"/>
        <w:jc w:val="both"/>
        <w:rPr>
          <w:rFonts w:ascii="Times New Roman" w:eastAsia="Calibri" w:hAnsi="Times New Roman" w:cs="Times New Roman"/>
          <w:lang w:val="pt-BR"/>
        </w:rPr>
      </w:pPr>
      <w:r w:rsidRPr="00D33BDF">
        <w:rPr>
          <w:rFonts w:ascii="Times New Roman" w:eastAsia="Calibri" w:hAnsi="Times New Roman" w:cs="Times New Roman"/>
          <w:lang w:val="pt-BR"/>
        </w:rPr>
        <w:t>Que comunicará qualquer fato impeditivo ou evento superveniente à entrega dos documentos de habilitação, que venha alterar a atual situação quanto à capacidade jurídica, técnica, regularidade fiscal e idoneidade econômico-financeira.</w:t>
      </w:r>
    </w:p>
    <w:p w:rsidR="006A6522" w:rsidRPr="00D33BDF" w:rsidRDefault="006A6522" w:rsidP="006A6522">
      <w:pPr>
        <w:spacing w:after="0" w:line="240" w:lineRule="auto"/>
        <w:ind w:firstLine="709"/>
        <w:jc w:val="both"/>
        <w:rPr>
          <w:rFonts w:ascii="Times New Roman" w:eastAsia="Calibri" w:hAnsi="Times New Roman" w:cs="Times New Roman"/>
          <w:lang w:val="pt-BR"/>
        </w:rPr>
      </w:pPr>
    </w:p>
    <w:p w:rsidR="006A6522" w:rsidRPr="00D33BDF" w:rsidRDefault="006A6522" w:rsidP="006A6522">
      <w:pPr>
        <w:spacing w:after="0" w:line="240" w:lineRule="auto"/>
        <w:ind w:firstLine="709"/>
        <w:jc w:val="both"/>
        <w:rPr>
          <w:rFonts w:ascii="Times New Roman" w:eastAsia="Calibri" w:hAnsi="Times New Roman" w:cs="Times New Roman"/>
          <w:lang w:val="pt-BR"/>
        </w:rPr>
      </w:pPr>
      <w:r w:rsidRPr="00D33BDF">
        <w:rPr>
          <w:rFonts w:ascii="Times New Roman" w:eastAsia="Calibri" w:hAnsi="Times New Roman" w:cs="Times New Roman"/>
          <w:lang w:val="pt-BR"/>
        </w:rPr>
        <w:t>Não nos encontramos declarada inidônea para licitar ou contratar com órgãos da Administração Pública Federal, Estadual, Municipal e do Distrito Federal;</w:t>
      </w:r>
    </w:p>
    <w:bookmarkEnd w:id="4"/>
    <w:p w:rsidR="006A6522" w:rsidRPr="00D33BDF" w:rsidRDefault="006A6522" w:rsidP="006A6522">
      <w:pPr>
        <w:spacing w:after="0" w:line="240" w:lineRule="auto"/>
        <w:jc w:val="right"/>
        <w:rPr>
          <w:rFonts w:ascii="Times New Roman" w:eastAsia="Calibri" w:hAnsi="Times New Roman" w:cs="Times New Roman"/>
          <w:lang w:val="pt-BR"/>
        </w:rPr>
      </w:pPr>
    </w:p>
    <w:p w:rsidR="006A6522" w:rsidRPr="00D33BDF" w:rsidRDefault="006A6522" w:rsidP="006A6522">
      <w:pPr>
        <w:spacing w:after="0" w:line="240" w:lineRule="auto"/>
        <w:jc w:val="right"/>
        <w:rPr>
          <w:rFonts w:ascii="Times New Roman" w:eastAsia="Calibri" w:hAnsi="Times New Roman" w:cs="Times New Roman"/>
          <w:lang w:val="pt-BR"/>
        </w:rPr>
      </w:pPr>
    </w:p>
    <w:p w:rsidR="006A6522" w:rsidRPr="00D33BDF" w:rsidRDefault="006A6522" w:rsidP="006A6522">
      <w:pPr>
        <w:spacing w:after="0" w:line="240" w:lineRule="auto"/>
        <w:jc w:val="right"/>
        <w:rPr>
          <w:rFonts w:ascii="Times New Roman" w:eastAsia="Calibri" w:hAnsi="Times New Roman" w:cs="Times New Roman"/>
          <w:lang w:val="pt-BR"/>
        </w:rPr>
      </w:pPr>
    </w:p>
    <w:p w:rsidR="006A6522" w:rsidRPr="00D33BDF" w:rsidRDefault="006A6522" w:rsidP="006A6522">
      <w:pPr>
        <w:spacing w:after="0" w:line="240" w:lineRule="auto"/>
        <w:jc w:val="right"/>
        <w:rPr>
          <w:rFonts w:ascii="Times New Roman" w:eastAsia="Calibri" w:hAnsi="Times New Roman" w:cs="Times New Roman"/>
          <w:lang w:val="pt-BR"/>
        </w:rPr>
      </w:pPr>
    </w:p>
    <w:p w:rsidR="006A6522" w:rsidRPr="00D33BDF" w:rsidRDefault="006A6522" w:rsidP="006A6522">
      <w:pPr>
        <w:spacing w:after="0" w:line="240" w:lineRule="auto"/>
        <w:jc w:val="right"/>
        <w:rPr>
          <w:rFonts w:ascii="Times New Roman" w:eastAsia="Calibri" w:hAnsi="Times New Roman" w:cs="Times New Roman"/>
          <w:b/>
          <w:lang w:val="pt-BR"/>
        </w:rPr>
      </w:pPr>
      <w:r w:rsidRPr="00D33BDF">
        <w:rPr>
          <w:rFonts w:ascii="Times New Roman" w:eastAsia="Calibri" w:hAnsi="Times New Roman" w:cs="Times New Roman"/>
          <w:lang w:val="pt-BR"/>
        </w:rPr>
        <w:t xml:space="preserve">Local / UF, em ___ de ________ </w:t>
      </w:r>
      <w:proofErr w:type="spellStart"/>
      <w:r w:rsidRPr="00D33BDF">
        <w:rPr>
          <w:rFonts w:ascii="Times New Roman" w:eastAsia="Calibri" w:hAnsi="Times New Roman" w:cs="Times New Roman"/>
          <w:lang w:val="pt-BR"/>
        </w:rPr>
        <w:t>de</w:t>
      </w:r>
      <w:proofErr w:type="spellEnd"/>
      <w:r w:rsidRPr="00D33BDF">
        <w:rPr>
          <w:rFonts w:ascii="Times New Roman" w:eastAsia="Calibri" w:hAnsi="Times New Roman" w:cs="Times New Roman"/>
          <w:lang w:val="pt-BR"/>
        </w:rPr>
        <w:t xml:space="preserve"> 20XX.</w:t>
      </w: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r w:rsidRPr="00D33BDF">
        <w:rPr>
          <w:rFonts w:ascii="Times New Roman" w:eastAsia="Calibri" w:hAnsi="Times New Roman" w:cs="Times New Roman"/>
          <w:lang w:val="pt-BR"/>
        </w:rPr>
        <w:t>___________________________</w:t>
      </w:r>
    </w:p>
    <w:p w:rsidR="006A6522" w:rsidRPr="00D33BDF" w:rsidRDefault="006A6522" w:rsidP="006A6522">
      <w:pPr>
        <w:spacing w:after="0" w:line="240" w:lineRule="auto"/>
        <w:jc w:val="center"/>
        <w:rPr>
          <w:rFonts w:ascii="Times New Roman" w:eastAsia="Calibri" w:hAnsi="Times New Roman" w:cs="Times New Roman"/>
          <w:b/>
          <w:lang w:val="pt-BR"/>
        </w:rPr>
      </w:pPr>
      <w:r w:rsidRPr="00D33BDF">
        <w:rPr>
          <w:rFonts w:ascii="Times New Roman" w:eastAsia="Calibri" w:hAnsi="Times New Roman" w:cs="Times New Roman"/>
          <w:b/>
          <w:lang w:val="pt-BR"/>
        </w:rPr>
        <w:t>NOME / ASSINATURA</w:t>
      </w:r>
    </w:p>
    <w:p w:rsidR="006A6522" w:rsidRPr="00D33BDF" w:rsidRDefault="006A6522" w:rsidP="006A6522">
      <w:pPr>
        <w:spacing w:after="0" w:line="240" w:lineRule="auto"/>
        <w:jc w:val="center"/>
        <w:rPr>
          <w:rFonts w:ascii="Times New Roman" w:eastAsia="Calibri" w:hAnsi="Times New Roman" w:cs="Times New Roman"/>
          <w:bCs/>
          <w:lang w:val="pt-BR"/>
        </w:rPr>
      </w:pPr>
      <w:r w:rsidRPr="00D33BDF">
        <w:rPr>
          <w:rFonts w:ascii="Times New Roman" w:eastAsia="Calibri" w:hAnsi="Times New Roman" w:cs="Times New Roman"/>
          <w:bCs/>
          <w:lang w:val="pt-BR"/>
        </w:rPr>
        <w:t>CNPJ / CPF</w:t>
      </w: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b/>
          <w:lang w:val="pt-BR"/>
        </w:rPr>
      </w:pPr>
    </w:p>
    <w:p w:rsidR="006A6522" w:rsidRPr="00D33BDF" w:rsidRDefault="006A6522" w:rsidP="006A6522">
      <w:pPr>
        <w:spacing w:after="0" w:line="240" w:lineRule="auto"/>
        <w:jc w:val="center"/>
        <w:rPr>
          <w:rFonts w:ascii="Times New Roman" w:eastAsia="Calibri" w:hAnsi="Times New Roman" w:cs="Times New Roman"/>
          <w:b/>
          <w:lang w:val="pt-BR"/>
        </w:rPr>
      </w:pPr>
    </w:p>
    <w:p w:rsidR="002E6138" w:rsidRPr="00D33BDF" w:rsidRDefault="002E6138" w:rsidP="006A6522">
      <w:pPr>
        <w:spacing w:after="0" w:line="240" w:lineRule="auto"/>
        <w:jc w:val="center"/>
        <w:rPr>
          <w:rFonts w:ascii="Times New Roman" w:eastAsia="Calibri" w:hAnsi="Times New Roman" w:cs="Times New Roman"/>
          <w:b/>
          <w:lang w:val="pt-BR"/>
        </w:rPr>
      </w:pPr>
    </w:p>
    <w:p w:rsidR="002E6138" w:rsidRPr="00D33BDF" w:rsidRDefault="002E6138" w:rsidP="006A6522">
      <w:pPr>
        <w:spacing w:after="0" w:line="240" w:lineRule="auto"/>
        <w:jc w:val="center"/>
        <w:rPr>
          <w:rFonts w:ascii="Times New Roman" w:eastAsia="Calibri" w:hAnsi="Times New Roman" w:cs="Times New Roman"/>
          <w:b/>
          <w:lang w:val="pt-BR"/>
        </w:rPr>
      </w:pPr>
    </w:p>
    <w:p w:rsidR="002E6138" w:rsidRPr="00D33BDF" w:rsidRDefault="002E6138" w:rsidP="006A6522">
      <w:pPr>
        <w:spacing w:after="0" w:line="240" w:lineRule="auto"/>
        <w:jc w:val="center"/>
        <w:rPr>
          <w:rFonts w:ascii="Times New Roman" w:eastAsia="Calibri" w:hAnsi="Times New Roman" w:cs="Times New Roman"/>
          <w:b/>
          <w:lang w:val="pt-BR"/>
        </w:rPr>
      </w:pPr>
    </w:p>
    <w:p w:rsidR="002E6138" w:rsidRPr="00D33BDF" w:rsidRDefault="002E6138" w:rsidP="006A6522">
      <w:pPr>
        <w:spacing w:after="0" w:line="240" w:lineRule="auto"/>
        <w:jc w:val="center"/>
        <w:rPr>
          <w:rFonts w:ascii="Times New Roman" w:eastAsia="Calibri" w:hAnsi="Times New Roman" w:cs="Times New Roman"/>
          <w:b/>
          <w:lang w:val="pt-BR"/>
        </w:rPr>
      </w:pPr>
    </w:p>
    <w:p w:rsidR="002E6138" w:rsidRDefault="002E6138" w:rsidP="006A6522">
      <w:pPr>
        <w:spacing w:after="0" w:line="240" w:lineRule="auto"/>
        <w:jc w:val="center"/>
        <w:rPr>
          <w:rFonts w:ascii="Times New Roman" w:eastAsia="Calibri" w:hAnsi="Times New Roman" w:cs="Times New Roman"/>
          <w:b/>
          <w:lang w:val="pt-BR"/>
        </w:rPr>
      </w:pPr>
    </w:p>
    <w:p w:rsidR="00D33BDF" w:rsidRDefault="00D33BDF" w:rsidP="006A6522">
      <w:pPr>
        <w:spacing w:after="0" w:line="240" w:lineRule="auto"/>
        <w:jc w:val="center"/>
        <w:rPr>
          <w:rFonts w:ascii="Times New Roman" w:eastAsia="Calibri" w:hAnsi="Times New Roman" w:cs="Times New Roman"/>
          <w:b/>
          <w:lang w:val="pt-BR"/>
        </w:rPr>
      </w:pPr>
    </w:p>
    <w:p w:rsidR="00D33BDF" w:rsidRDefault="00D33BDF" w:rsidP="006A6522">
      <w:pPr>
        <w:spacing w:after="0" w:line="240" w:lineRule="auto"/>
        <w:jc w:val="center"/>
        <w:rPr>
          <w:rFonts w:ascii="Times New Roman" w:eastAsia="Calibri" w:hAnsi="Times New Roman" w:cs="Times New Roman"/>
          <w:b/>
          <w:lang w:val="pt-BR"/>
        </w:rPr>
      </w:pPr>
    </w:p>
    <w:p w:rsidR="00D33BDF" w:rsidRDefault="00D33BDF" w:rsidP="006A6522">
      <w:pPr>
        <w:spacing w:after="0" w:line="240" w:lineRule="auto"/>
        <w:jc w:val="center"/>
        <w:rPr>
          <w:rFonts w:ascii="Times New Roman" w:eastAsia="Calibri" w:hAnsi="Times New Roman" w:cs="Times New Roman"/>
          <w:b/>
          <w:lang w:val="pt-BR"/>
        </w:rPr>
      </w:pPr>
    </w:p>
    <w:p w:rsidR="00D33BDF" w:rsidRDefault="00D33BDF" w:rsidP="006A6522">
      <w:pPr>
        <w:spacing w:after="0" w:line="240" w:lineRule="auto"/>
        <w:jc w:val="center"/>
        <w:rPr>
          <w:rFonts w:ascii="Times New Roman" w:eastAsia="Calibri" w:hAnsi="Times New Roman" w:cs="Times New Roman"/>
          <w:b/>
          <w:lang w:val="pt-BR"/>
        </w:rPr>
      </w:pPr>
    </w:p>
    <w:p w:rsidR="00D33BDF" w:rsidRDefault="00D33BDF" w:rsidP="006A6522">
      <w:pPr>
        <w:spacing w:after="0" w:line="240" w:lineRule="auto"/>
        <w:jc w:val="center"/>
        <w:rPr>
          <w:rFonts w:ascii="Times New Roman" w:eastAsia="Calibri" w:hAnsi="Times New Roman" w:cs="Times New Roman"/>
          <w:b/>
          <w:lang w:val="pt-BR"/>
        </w:rPr>
      </w:pPr>
    </w:p>
    <w:p w:rsidR="00D33BDF" w:rsidRDefault="00D33BDF" w:rsidP="006A6522">
      <w:pPr>
        <w:spacing w:after="0" w:line="240" w:lineRule="auto"/>
        <w:jc w:val="center"/>
        <w:rPr>
          <w:rFonts w:ascii="Times New Roman" w:eastAsia="Calibri" w:hAnsi="Times New Roman" w:cs="Times New Roman"/>
          <w:b/>
          <w:lang w:val="pt-BR"/>
        </w:rPr>
      </w:pPr>
    </w:p>
    <w:p w:rsidR="00D33BDF" w:rsidRDefault="00D33BDF" w:rsidP="006A6522">
      <w:pPr>
        <w:spacing w:after="0" w:line="240" w:lineRule="auto"/>
        <w:jc w:val="center"/>
        <w:rPr>
          <w:rFonts w:ascii="Times New Roman" w:eastAsia="Calibri" w:hAnsi="Times New Roman" w:cs="Times New Roman"/>
          <w:b/>
          <w:lang w:val="pt-BR"/>
        </w:rPr>
      </w:pPr>
    </w:p>
    <w:p w:rsidR="00D33BDF" w:rsidRPr="00D33BDF" w:rsidRDefault="00D33BDF" w:rsidP="006A6522">
      <w:pPr>
        <w:spacing w:after="0" w:line="240" w:lineRule="auto"/>
        <w:jc w:val="center"/>
        <w:rPr>
          <w:rFonts w:ascii="Times New Roman" w:eastAsia="Calibri" w:hAnsi="Times New Roman" w:cs="Times New Roman"/>
          <w:b/>
          <w:lang w:val="pt-BR"/>
        </w:rPr>
      </w:pPr>
    </w:p>
    <w:p w:rsidR="002E6138" w:rsidRPr="00D33BDF" w:rsidRDefault="002E6138" w:rsidP="006A6522">
      <w:pPr>
        <w:spacing w:after="0" w:line="240" w:lineRule="auto"/>
        <w:jc w:val="center"/>
        <w:rPr>
          <w:rFonts w:ascii="Times New Roman" w:eastAsia="Calibri" w:hAnsi="Times New Roman" w:cs="Times New Roman"/>
          <w:b/>
          <w:lang w:val="pt-BR"/>
        </w:rPr>
      </w:pPr>
    </w:p>
    <w:p w:rsidR="006A6522" w:rsidRPr="00D33BDF" w:rsidRDefault="006A6522" w:rsidP="006A6522">
      <w:pPr>
        <w:spacing w:after="0" w:line="240" w:lineRule="auto"/>
        <w:rPr>
          <w:rFonts w:ascii="Times New Roman" w:eastAsia="Calibri" w:hAnsi="Times New Roman" w:cs="Times New Roman"/>
          <w:b/>
          <w:lang w:val="pt-BR"/>
        </w:rPr>
      </w:pPr>
    </w:p>
    <w:p w:rsidR="006A6522" w:rsidRPr="00D33BDF" w:rsidRDefault="006A6522" w:rsidP="006A6522">
      <w:pPr>
        <w:spacing w:after="0" w:line="240" w:lineRule="auto"/>
        <w:jc w:val="center"/>
        <w:rPr>
          <w:rFonts w:ascii="Times New Roman" w:eastAsia="Calibri" w:hAnsi="Times New Roman" w:cs="Times New Roman"/>
          <w:b/>
          <w:bCs/>
          <w:lang w:val="pt-PT"/>
        </w:rPr>
      </w:pPr>
      <w:r w:rsidRPr="00D33BDF">
        <w:rPr>
          <w:rFonts w:ascii="Times New Roman" w:eastAsia="Calibri" w:hAnsi="Times New Roman" w:cs="Times New Roman"/>
          <w:b/>
          <w:bCs/>
          <w:lang w:val="pt-PT"/>
        </w:rPr>
        <w:t xml:space="preserve">MODELO DE </w:t>
      </w:r>
      <w:bookmarkStart w:id="5" w:name="_Hlk70670909"/>
      <w:r w:rsidRPr="00D33BDF">
        <w:rPr>
          <w:rFonts w:ascii="Times New Roman" w:eastAsia="Calibri" w:hAnsi="Times New Roman" w:cs="Times New Roman"/>
          <w:b/>
          <w:bCs/>
          <w:lang w:val="pt-PT"/>
        </w:rPr>
        <w:t xml:space="preserve">DECLARAÇÃO MEI, ME E </w:t>
      </w:r>
      <w:proofErr w:type="gramStart"/>
      <w:r w:rsidRPr="00D33BDF">
        <w:rPr>
          <w:rFonts w:ascii="Times New Roman" w:eastAsia="Calibri" w:hAnsi="Times New Roman" w:cs="Times New Roman"/>
          <w:b/>
          <w:bCs/>
          <w:lang w:val="pt-PT"/>
        </w:rPr>
        <w:t>EPP</w:t>
      </w:r>
      <w:proofErr w:type="gramEnd"/>
    </w:p>
    <w:p w:rsidR="006A6522" w:rsidRPr="00D33BDF" w:rsidRDefault="006A6522" w:rsidP="006A6522">
      <w:pPr>
        <w:spacing w:after="0" w:line="240" w:lineRule="auto"/>
        <w:jc w:val="both"/>
        <w:rPr>
          <w:rFonts w:ascii="Times New Roman" w:eastAsia="Calibri" w:hAnsi="Times New Roman" w:cs="Times New Roman"/>
          <w:b/>
          <w:lang w:val="pt-BR"/>
        </w:rPr>
      </w:pPr>
    </w:p>
    <w:p w:rsidR="006A6522" w:rsidRPr="00D33BDF" w:rsidRDefault="006A6522" w:rsidP="006A6522">
      <w:pPr>
        <w:spacing w:after="0" w:line="240" w:lineRule="auto"/>
        <w:jc w:val="both"/>
        <w:rPr>
          <w:rFonts w:ascii="Times New Roman" w:eastAsia="Calibri" w:hAnsi="Times New Roman" w:cs="Times New Roman"/>
          <w:b/>
          <w:lang w:val="pt-BR"/>
        </w:rPr>
      </w:pPr>
    </w:p>
    <w:p w:rsidR="000A46B3" w:rsidRPr="00D33BDF" w:rsidRDefault="000A46B3" w:rsidP="000A46B3">
      <w:pPr>
        <w:spacing w:after="0" w:line="240" w:lineRule="auto"/>
        <w:jc w:val="both"/>
        <w:rPr>
          <w:rFonts w:ascii="Times New Roman" w:eastAsia="Calibri" w:hAnsi="Times New Roman" w:cs="Times New Roman"/>
          <w:b/>
          <w:lang w:val="pt-BR"/>
        </w:rPr>
      </w:pPr>
      <w:r w:rsidRPr="00D33BDF">
        <w:rPr>
          <w:rFonts w:ascii="Times New Roman" w:eastAsia="Calibri" w:hAnsi="Times New Roman" w:cs="Times New Roman"/>
          <w:b/>
          <w:lang w:val="pt-BR"/>
        </w:rPr>
        <w:t>P</w:t>
      </w:r>
      <w:r w:rsidR="002E6138" w:rsidRPr="00D33BDF">
        <w:rPr>
          <w:rFonts w:ascii="Times New Roman" w:eastAsia="Calibri" w:hAnsi="Times New Roman" w:cs="Times New Roman"/>
          <w:b/>
          <w:lang w:val="pt-BR"/>
        </w:rPr>
        <w:t>ROCESSO ADMINISTRATIVO PM – BS XXX</w:t>
      </w:r>
      <w:r w:rsidRPr="00D33BDF">
        <w:rPr>
          <w:rFonts w:ascii="Times New Roman" w:eastAsia="Calibri" w:hAnsi="Times New Roman" w:cs="Times New Roman"/>
          <w:b/>
          <w:lang w:val="pt-BR"/>
        </w:rPr>
        <w:t>/202</w:t>
      </w:r>
      <w:r w:rsidR="002E6138" w:rsidRPr="00D33BDF">
        <w:rPr>
          <w:rFonts w:ascii="Times New Roman" w:eastAsia="Calibri" w:hAnsi="Times New Roman" w:cs="Times New Roman"/>
          <w:b/>
          <w:lang w:val="pt-BR"/>
        </w:rPr>
        <w:t>6</w:t>
      </w:r>
    </w:p>
    <w:p w:rsidR="000A46B3" w:rsidRPr="00D33BDF" w:rsidRDefault="000A46B3" w:rsidP="000A46B3">
      <w:pPr>
        <w:spacing w:after="0" w:line="240" w:lineRule="auto"/>
        <w:jc w:val="both"/>
        <w:rPr>
          <w:rFonts w:ascii="Times New Roman" w:eastAsia="Calibri" w:hAnsi="Times New Roman" w:cs="Times New Roman"/>
          <w:b/>
          <w:lang w:val="pt-BR"/>
        </w:rPr>
      </w:pPr>
      <w:r w:rsidRPr="00D33BDF">
        <w:rPr>
          <w:rFonts w:ascii="Times New Roman" w:eastAsia="Calibri" w:hAnsi="Times New Roman" w:cs="Times New Roman"/>
          <w:b/>
          <w:lang w:val="pt-BR"/>
        </w:rPr>
        <w:t xml:space="preserve">DISPENSA DE LICITAÇÃO PM – BS </w:t>
      </w:r>
      <w:r w:rsidR="002E6138" w:rsidRPr="00D33BDF">
        <w:rPr>
          <w:rFonts w:ascii="Times New Roman" w:eastAsia="Calibri" w:hAnsi="Times New Roman" w:cs="Times New Roman"/>
          <w:b/>
          <w:lang w:val="pt-BR"/>
        </w:rPr>
        <w:t>XXX</w:t>
      </w:r>
      <w:r w:rsidRPr="00D33BDF">
        <w:rPr>
          <w:rFonts w:ascii="Times New Roman" w:eastAsia="Calibri" w:hAnsi="Times New Roman" w:cs="Times New Roman"/>
          <w:b/>
          <w:lang w:val="pt-BR"/>
        </w:rPr>
        <w:t>/202</w:t>
      </w:r>
      <w:r w:rsidR="002E6138" w:rsidRPr="00D33BDF">
        <w:rPr>
          <w:rFonts w:ascii="Times New Roman" w:eastAsia="Calibri" w:hAnsi="Times New Roman" w:cs="Times New Roman"/>
          <w:b/>
          <w:lang w:val="pt-BR"/>
        </w:rPr>
        <w:t>6</w:t>
      </w:r>
    </w:p>
    <w:p w:rsidR="000A46B3" w:rsidRPr="00D33BDF" w:rsidRDefault="000A46B3" w:rsidP="000A46B3">
      <w:pPr>
        <w:spacing w:after="160" w:line="259" w:lineRule="auto"/>
        <w:jc w:val="both"/>
        <w:rPr>
          <w:rFonts w:ascii="Times New Roman" w:eastAsia="Calibri" w:hAnsi="Times New Roman" w:cs="Times New Roman"/>
          <w:b/>
          <w:lang w:val="pt-BR"/>
        </w:rPr>
      </w:pPr>
    </w:p>
    <w:p w:rsidR="000A46B3" w:rsidRPr="00D33BDF" w:rsidRDefault="000A46B3" w:rsidP="000A46B3">
      <w:pPr>
        <w:jc w:val="both"/>
        <w:rPr>
          <w:rFonts w:ascii="Times New Roman" w:eastAsia="Calibri" w:hAnsi="Times New Roman" w:cs="Times New Roman"/>
          <w:lang w:val="pt-BR"/>
        </w:rPr>
      </w:pPr>
      <w:r w:rsidRPr="00D33BDF">
        <w:rPr>
          <w:rFonts w:ascii="Times New Roman" w:eastAsia="Calibri" w:hAnsi="Times New Roman" w:cs="Times New Roman"/>
          <w:b/>
          <w:lang w:val="pt-BR"/>
        </w:rPr>
        <w:t>OBJETO:</w:t>
      </w:r>
      <w:r w:rsidRPr="00D33BDF">
        <w:rPr>
          <w:rFonts w:ascii="Times New Roman" w:eastAsia="Calibri" w:hAnsi="Times New Roman" w:cs="Times New Roman"/>
          <w:lang w:val="pt-BR"/>
        </w:rPr>
        <w:t xml:space="preserve"> </w:t>
      </w:r>
      <w:r w:rsidR="002E6138" w:rsidRPr="00D33BDF">
        <w:rPr>
          <w:rFonts w:ascii="Times New Roman" w:eastAsia="Calibri" w:hAnsi="Times New Roman" w:cs="Times New Roman"/>
          <w:lang w:val="pt-BR"/>
        </w:rPr>
        <w:t>XXXXXXXXXXXXXXXXXXXXXXXXXXXXXXXXXXXXXXXXXX</w:t>
      </w:r>
      <w:r w:rsidRPr="00D33BDF">
        <w:rPr>
          <w:rFonts w:ascii="Times New Roman" w:eastAsia="Calibri" w:hAnsi="Times New Roman" w:cs="Times New Roman"/>
          <w:lang w:val="pt-BR"/>
        </w:rPr>
        <w:t>.</w:t>
      </w:r>
    </w:p>
    <w:p w:rsidR="006A6522" w:rsidRPr="00D33BDF" w:rsidRDefault="006A6522" w:rsidP="006A6522">
      <w:pPr>
        <w:spacing w:after="0"/>
        <w:jc w:val="both"/>
        <w:rPr>
          <w:rFonts w:ascii="Times New Roman" w:eastAsia="Calibri" w:hAnsi="Times New Roman" w:cs="Times New Roman"/>
          <w:lang w:val="pt-BR"/>
        </w:rPr>
      </w:pPr>
      <w:r w:rsidRPr="00D33BDF">
        <w:rPr>
          <w:rFonts w:ascii="Times New Roman" w:eastAsia="Calibri" w:hAnsi="Times New Roman" w:cs="Times New Roman"/>
          <w:lang w:val="pt-BR"/>
        </w:rPr>
        <w:t xml:space="preserve">A empresa </w:t>
      </w:r>
      <w:r w:rsidRPr="00D33BDF">
        <w:rPr>
          <w:rFonts w:ascii="Times New Roman" w:eastAsia="Calibri" w:hAnsi="Times New Roman" w:cs="Times New Roman"/>
          <w:b/>
          <w:lang w:val="pt-BR"/>
        </w:rPr>
        <w:t>XXXXXXXXXXXXXXXXXXXXX</w:t>
      </w:r>
      <w:r w:rsidRPr="00D33BDF">
        <w:rPr>
          <w:rFonts w:ascii="Times New Roman" w:eastAsia="Calibri" w:hAnsi="Times New Roman" w:cs="Times New Roman"/>
          <w:lang w:val="pt-BR"/>
        </w:rPr>
        <w:t xml:space="preserve">, pessoa jurídica de direito privado, inscrita no CNPJ XXXXXXXXXXXX, estabelecida na XXXXXXXXXXXXXXXXXXXXXX, por seu representante legal abaixo assinado, em cumprimento ao solicitado, sob as penas da lei, que é Microempresa (ME), Empresa de Pequeno Porte (EPP) ou Microempreendedor Individual (MEI), nos termos da LC 123/2006, </w:t>
      </w:r>
      <w:proofErr w:type="gramStart"/>
      <w:r w:rsidRPr="00D33BDF">
        <w:rPr>
          <w:rFonts w:ascii="Times New Roman" w:eastAsia="Calibri" w:hAnsi="Times New Roman" w:cs="Times New Roman"/>
          <w:lang w:val="pt-BR"/>
        </w:rPr>
        <w:t>e</w:t>
      </w:r>
      <w:proofErr w:type="gramEnd"/>
    </w:p>
    <w:p w:rsidR="006A6522" w:rsidRPr="00D33BDF" w:rsidRDefault="006A6522" w:rsidP="006A6522">
      <w:pPr>
        <w:spacing w:after="0"/>
        <w:jc w:val="both"/>
        <w:rPr>
          <w:rFonts w:ascii="Times New Roman" w:eastAsia="Calibri" w:hAnsi="Times New Roman" w:cs="Times New Roman"/>
          <w:lang w:val="pt-BR"/>
        </w:rPr>
      </w:pPr>
    </w:p>
    <w:p w:rsidR="006A6522" w:rsidRPr="00D33BDF" w:rsidRDefault="006A6522" w:rsidP="006A6522">
      <w:pPr>
        <w:spacing w:after="0"/>
        <w:jc w:val="both"/>
        <w:rPr>
          <w:rFonts w:ascii="Times New Roman" w:eastAsia="Calibri" w:hAnsi="Times New Roman" w:cs="Times New Roman"/>
          <w:lang w:val="pt-BR"/>
        </w:rPr>
      </w:pPr>
      <w:proofErr w:type="gramStart"/>
      <w:r w:rsidRPr="00D33BDF">
        <w:rPr>
          <w:rFonts w:ascii="Times New Roman" w:eastAsia="Calibri" w:hAnsi="Times New Roman" w:cs="Times New Roman"/>
          <w:lang w:val="pt-BR"/>
        </w:rPr>
        <w:t xml:space="preserve">(        </w:t>
      </w:r>
      <w:proofErr w:type="gramEnd"/>
      <w:r w:rsidRPr="00D33BDF">
        <w:rPr>
          <w:rFonts w:ascii="Times New Roman" w:eastAsia="Calibri" w:hAnsi="Times New Roman" w:cs="Times New Roman"/>
          <w:lang w:val="pt-BR"/>
        </w:rPr>
        <w:t>)   possui            (         ) não possui</w:t>
      </w:r>
    </w:p>
    <w:p w:rsidR="006A6522" w:rsidRPr="00D33BDF" w:rsidRDefault="006A6522" w:rsidP="006A6522">
      <w:pPr>
        <w:spacing w:after="0"/>
        <w:jc w:val="both"/>
        <w:rPr>
          <w:rFonts w:ascii="Times New Roman" w:eastAsia="Calibri" w:hAnsi="Times New Roman" w:cs="Times New Roman"/>
          <w:lang w:val="pt-BR"/>
        </w:rPr>
      </w:pPr>
    </w:p>
    <w:p w:rsidR="006A6522" w:rsidRPr="00D33BDF" w:rsidRDefault="006A6522" w:rsidP="006A6522">
      <w:pPr>
        <w:spacing w:after="0"/>
        <w:jc w:val="both"/>
        <w:rPr>
          <w:rFonts w:ascii="Times New Roman" w:eastAsia="Calibri" w:hAnsi="Times New Roman" w:cs="Times New Roman"/>
          <w:lang w:val="pt-BR"/>
        </w:rPr>
      </w:pPr>
      <w:r w:rsidRPr="00D33BDF">
        <w:rPr>
          <w:rFonts w:ascii="Times New Roman" w:eastAsia="Calibri" w:hAnsi="Times New Roman" w:cs="Times New Roman"/>
          <w:lang w:val="pt-BR"/>
        </w:rPr>
        <w:t>Restrições referentes à regularidade fiscal, as quais serão sanadas em até cinco dias úteis, prorrogáveis por mais cinco.</w:t>
      </w:r>
    </w:p>
    <w:p w:rsidR="006A6522" w:rsidRPr="00D33BDF" w:rsidRDefault="006A6522" w:rsidP="006A6522">
      <w:pPr>
        <w:spacing w:after="0" w:line="240" w:lineRule="auto"/>
        <w:rPr>
          <w:rFonts w:ascii="Times New Roman" w:eastAsia="Calibri" w:hAnsi="Times New Roman" w:cs="Times New Roman"/>
          <w:lang w:val="pt-BR"/>
        </w:rPr>
      </w:pPr>
    </w:p>
    <w:bookmarkEnd w:id="5"/>
    <w:p w:rsidR="006A6522" w:rsidRPr="00D33BDF" w:rsidRDefault="006A6522" w:rsidP="006A6522">
      <w:pPr>
        <w:spacing w:after="0" w:line="240" w:lineRule="auto"/>
        <w:jc w:val="right"/>
        <w:rPr>
          <w:rFonts w:ascii="Times New Roman" w:eastAsia="Calibri" w:hAnsi="Times New Roman" w:cs="Times New Roman"/>
          <w:lang w:val="pt-BR"/>
        </w:rPr>
      </w:pPr>
    </w:p>
    <w:p w:rsidR="006A6522" w:rsidRPr="00D33BDF" w:rsidRDefault="006A6522" w:rsidP="006A6522">
      <w:pPr>
        <w:spacing w:after="0" w:line="240" w:lineRule="auto"/>
        <w:jc w:val="right"/>
        <w:rPr>
          <w:rFonts w:ascii="Times New Roman" w:eastAsia="Calibri" w:hAnsi="Times New Roman" w:cs="Times New Roman"/>
          <w:lang w:val="pt-BR"/>
        </w:rPr>
      </w:pPr>
    </w:p>
    <w:p w:rsidR="006A6522" w:rsidRPr="00D33BDF" w:rsidRDefault="006A6522" w:rsidP="006A6522">
      <w:pPr>
        <w:spacing w:after="0" w:line="240" w:lineRule="auto"/>
        <w:jc w:val="right"/>
        <w:rPr>
          <w:rFonts w:ascii="Times New Roman" w:eastAsia="Calibri" w:hAnsi="Times New Roman" w:cs="Times New Roman"/>
          <w:b/>
          <w:lang w:val="pt-BR"/>
        </w:rPr>
      </w:pPr>
      <w:r w:rsidRPr="00D33BDF">
        <w:rPr>
          <w:rFonts w:ascii="Times New Roman" w:eastAsia="Calibri" w:hAnsi="Times New Roman" w:cs="Times New Roman"/>
          <w:lang w:val="pt-BR"/>
        </w:rPr>
        <w:t xml:space="preserve">Local / UF, em ___ de ________ </w:t>
      </w:r>
      <w:proofErr w:type="spellStart"/>
      <w:r w:rsidRPr="00D33BDF">
        <w:rPr>
          <w:rFonts w:ascii="Times New Roman" w:eastAsia="Calibri" w:hAnsi="Times New Roman" w:cs="Times New Roman"/>
          <w:lang w:val="pt-BR"/>
        </w:rPr>
        <w:t>de</w:t>
      </w:r>
      <w:proofErr w:type="spellEnd"/>
      <w:r w:rsidRPr="00D33BDF">
        <w:rPr>
          <w:rFonts w:ascii="Times New Roman" w:eastAsia="Calibri" w:hAnsi="Times New Roman" w:cs="Times New Roman"/>
          <w:lang w:val="pt-BR"/>
        </w:rPr>
        <w:t xml:space="preserve"> 20XX.</w:t>
      </w: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r w:rsidRPr="00D33BDF">
        <w:rPr>
          <w:rFonts w:ascii="Times New Roman" w:eastAsia="Calibri" w:hAnsi="Times New Roman" w:cs="Times New Roman"/>
          <w:lang w:val="pt-BR"/>
        </w:rPr>
        <w:t>___________________________</w:t>
      </w:r>
    </w:p>
    <w:p w:rsidR="006A6522" w:rsidRPr="00D33BDF" w:rsidRDefault="006A6522" w:rsidP="006A6522">
      <w:pPr>
        <w:spacing w:after="0" w:line="240" w:lineRule="auto"/>
        <w:jc w:val="center"/>
        <w:rPr>
          <w:rFonts w:ascii="Times New Roman" w:eastAsia="Calibri" w:hAnsi="Times New Roman" w:cs="Times New Roman"/>
          <w:b/>
          <w:lang w:val="pt-BR"/>
        </w:rPr>
      </w:pPr>
      <w:r w:rsidRPr="00D33BDF">
        <w:rPr>
          <w:rFonts w:ascii="Times New Roman" w:eastAsia="Calibri" w:hAnsi="Times New Roman" w:cs="Times New Roman"/>
          <w:b/>
          <w:lang w:val="pt-BR"/>
        </w:rPr>
        <w:t>NOME / ASSINATURA</w:t>
      </w:r>
    </w:p>
    <w:p w:rsidR="006A6522" w:rsidRPr="00D33BDF" w:rsidRDefault="006A6522" w:rsidP="006A6522">
      <w:pPr>
        <w:spacing w:after="0" w:line="240" w:lineRule="auto"/>
        <w:jc w:val="center"/>
        <w:rPr>
          <w:rFonts w:ascii="Times New Roman" w:eastAsia="Calibri" w:hAnsi="Times New Roman" w:cs="Times New Roman"/>
          <w:bCs/>
          <w:lang w:val="pt-BR"/>
        </w:rPr>
      </w:pPr>
      <w:r w:rsidRPr="00D33BDF">
        <w:rPr>
          <w:rFonts w:ascii="Times New Roman" w:eastAsia="Calibri" w:hAnsi="Times New Roman" w:cs="Times New Roman"/>
          <w:bCs/>
          <w:lang w:val="pt-BR"/>
        </w:rPr>
        <w:t>CNPJ / CPF</w:t>
      </w: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Default="006A6522" w:rsidP="006A6522">
      <w:pPr>
        <w:spacing w:after="0" w:line="240" w:lineRule="auto"/>
        <w:rPr>
          <w:rFonts w:ascii="Times New Roman" w:eastAsia="Calibri" w:hAnsi="Times New Roman" w:cs="Times New Roman"/>
          <w:b/>
          <w:lang w:val="pt-BR"/>
        </w:rPr>
      </w:pPr>
    </w:p>
    <w:p w:rsidR="00D33BDF" w:rsidRDefault="00D33BDF" w:rsidP="006A6522">
      <w:pPr>
        <w:spacing w:after="0" w:line="240" w:lineRule="auto"/>
        <w:rPr>
          <w:rFonts w:ascii="Times New Roman" w:eastAsia="Calibri" w:hAnsi="Times New Roman" w:cs="Times New Roman"/>
          <w:b/>
          <w:lang w:val="pt-BR"/>
        </w:rPr>
      </w:pPr>
    </w:p>
    <w:p w:rsidR="00D33BDF" w:rsidRDefault="00D33BDF" w:rsidP="006A6522">
      <w:pPr>
        <w:spacing w:after="0" w:line="240" w:lineRule="auto"/>
        <w:rPr>
          <w:rFonts w:ascii="Times New Roman" w:eastAsia="Calibri" w:hAnsi="Times New Roman" w:cs="Times New Roman"/>
          <w:b/>
          <w:lang w:val="pt-BR"/>
        </w:rPr>
      </w:pPr>
    </w:p>
    <w:p w:rsidR="00D33BDF" w:rsidRDefault="00D33BDF" w:rsidP="006A6522">
      <w:pPr>
        <w:spacing w:after="0" w:line="240" w:lineRule="auto"/>
        <w:rPr>
          <w:rFonts w:ascii="Times New Roman" w:eastAsia="Calibri" w:hAnsi="Times New Roman" w:cs="Times New Roman"/>
          <w:b/>
          <w:lang w:val="pt-BR"/>
        </w:rPr>
      </w:pPr>
    </w:p>
    <w:p w:rsidR="00D33BDF" w:rsidRDefault="00D33BDF" w:rsidP="006A6522">
      <w:pPr>
        <w:spacing w:after="0" w:line="240" w:lineRule="auto"/>
        <w:rPr>
          <w:rFonts w:ascii="Times New Roman" w:eastAsia="Calibri" w:hAnsi="Times New Roman" w:cs="Times New Roman"/>
          <w:b/>
          <w:lang w:val="pt-BR"/>
        </w:rPr>
      </w:pPr>
    </w:p>
    <w:p w:rsidR="00D33BDF" w:rsidRDefault="00D33BDF" w:rsidP="006A6522">
      <w:pPr>
        <w:spacing w:after="0" w:line="240" w:lineRule="auto"/>
        <w:rPr>
          <w:rFonts w:ascii="Times New Roman" w:eastAsia="Calibri" w:hAnsi="Times New Roman" w:cs="Times New Roman"/>
          <w:b/>
          <w:lang w:val="pt-BR"/>
        </w:rPr>
      </w:pPr>
    </w:p>
    <w:p w:rsidR="00D33BDF" w:rsidRDefault="00D33BDF" w:rsidP="006A6522">
      <w:pPr>
        <w:spacing w:after="0" w:line="240" w:lineRule="auto"/>
        <w:rPr>
          <w:rFonts w:ascii="Times New Roman" w:eastAsia="Calibri" w:hAnsi="Times New Roman" w:cs="Times New Roman"/>
          <w:b/>
          <w:lang w:val="pt-BR"/>
        </w:rPr>
      </w:pPr>
    </w:p>
    <w:p w:rsidR="00D33BDF" w:rsidRDefault="00D33BDF" w:rsidP="006A6522">
      <w:pPr>
        <w:spacing w:after="0" w:line="240" w:lineRule="auto"/>
        <w:rPr>
          <w:rFonts w:ascii="Times New Roman" w:eastAsia="Calibri" w:hAnsi="Times New Roman" w:cs="Times New Roman"/>
          <w:b/>
          <w:lang w:val="pt-BR"/>
        </w:rPr>
      </w:pPr>
    </w:p>
    <w:p w:rsidR="00D33BDF" w:rsidRDefault="00D33BDF" w:rsidP="006A6522">
      <w:pPr>
        <w:spacing w:after="0" w:line="240" w:lineRule="auto"/>
        <w:rPr>
          <w:rFonts w:ascii="Times New Roman" w:eastAsia="Calibri" w:hAnsi="Times New Roman" w:cs="Times New Roman"/>
          <w:b/>
          <w:lang w:val="pt-BR"/>
        </w:rPr>
      </w:pPr>
    </w:p>
    <w:p w:rsidR="00D33BDF" w:rsidRDefault="00D33BDF" w:rsidP="006A6522">
      <w:pPr>
        <w:spacing w:after="0" w:line="240" w:lineRule="auto"/>
        <w:rPr>
          <w:rFonts w:ascii="Times New Roman" w:eastAsia="Calibri" w:hAnsi="Times New Roman" w:cs="Times New Roman"/>
          <w:b/>
          <w:lang w:val="pt-BR"/>
        </w:rPr>
      </w:pPr>
    </w:p>
    <w:p w:rsidR="00D33BDF" w:rsidRDefault="00D33BDF" w:rsidP="006A6522">
      <w:pPr>
        <w:spacing w:after="0" w:line="240" w:lineRule="auto"/>
        <w:rPr>
          <w:rFonts w:ascii="Times New Roman" w:eastAsia="Calibri" w:hAnsi="Times New Roman" w:cs="Times New Roman"/>
          <w:b/>
          <w:lang w:val="pt-BR"/>
        </w:rPr>
      </w:pPr>
    </w:p>
    <w:p w:rsidR="00D33BDF" w:rsidRDefault="00D33BDF" w:rsidP="006A6522">
      <w:pPr>
        <w:spacing w:after="0" w:line="240" w:lineRule="auto"/>
        <w:rPr>
          <w:rFonts w:ascii="Times New Roman" w:eastAsia="Calibri" w:hAnsi="Times New Roman" w:cs="Times New Roman"/>
          <w:b/>
          <w:lang w:val="pt-BR"/>
        </w:rPr>
      </w:pPr>
    </w:p>
    <w:p w:rsidR="00D33BDF" w:rsidRDefault="00D33BDF" w:rsidP="006A6522">
      <w:pPr>
        <w:spacing w:after="0" w:line="240" w:lineRule="auto"/>
        <w:rPr>
          <w:rFonts w:ascii="Times New Roman" w:eastAsia="Calibri" w:hAnsi="Times New Roman" w:cs="Times New Roman"/>
          <w:b/>
          <w:lang w:val="pt-BR"/>
        </w:rPr>
      </w:pPr>
    </w:p>
    <w:p w:rsidR="00D33BDF" w:rsidRDefault="00D33BDF" w:rsidP="006A6522">
      <w:pPr>
        <w:spacing w:after="0" w:line="240" w:lineRule="auto"/>
        <w:rPr>
          <w:rFonts w:ascii="Times New Roman" w:eastAsia="Calibri" w:hAnsi="Times New Roman" w:cs="Times New Roman"/>
          <w:b/>
          <w:lang w:val="pt-BR"/>
        </w:rPr>
      </w:pPr>
    </w:p>
    <w:p w:rsidR="00D33BDF" w:rsidRDefault="00D33BDF" w:rsidP="006A6522">
      <w:pPr>
        <w:spacing w:after="0" w:line="240" w:lineRule="auto"/>
        <w:rPr>
          <w:rFonts w:ascii="Times New Roman" w:eastAsia="Calibri" w:hAnsi="Times New Roman" w:cs="Times New Roman"/>
          <w:b/>
          <w:lang w:val="pt-BR"/>
        </w:rPr>
      </w:pPr>
    </w:p>
    <w:p w:rsidR="00D33BDF" w:rsidRDefault="00D33BDF" w:rsidP="006A6522">
      <w:pPr>
        <w:spacing w:after="0" w:line="240" w:lineRule="auto"/>
        <w:rPr>
          <w:rFonts w:ascii="Times New Roman" w:eastAsia="Calibri" w:hAnsi="Times New Roman" w:cs="Times New Roman"/>
          <w:b/>
          <w:lang w:val="pt-BR"/>
        </w:rPr>
      </w:pPr>
    </w:p>
    <w:p w:rsidR="00D33BDF" w:rsidRDefault="00D33BDF" w:rsidP="006A6522">
      <w:pPr>
        <w:spacing w:after="0" w:line="240" w:lineRule="auto"/>
        <w:rPr>
          <w:rFonts w:ascii="Times New Roman" w:eastAsia="Calibri" w:hAnsi="Times New Roman" w:cs="Times New Roman"/>
          <w:b/>
          <w:lang w:val="pt-BR"/>
        </w:rPr>
      </w:pPr>
    </w:p>
    <w:p w:rsidR="00D33BDF" w:rsidRDefault="00D33BDF" w:rsidP="006A6522">
      <w:pPr>
        <w:spacing w:after="0" w:line="240" w:lineRule="auto"/>
        <w:rPr>
          <w:rFonts w:ascii="Times New Roman" w:eastAsia="Calibri" w:hAnsi="Times New Roman" w:cs="Times New Roman"/>
          <w:b/>
          <w:lang w:val="pt-BR"/>
        </w:rPr>
      </w:pPr>
    </w:p>
    <w:p w:rsidR="00D33BDF" w:rsidRDefault="00D33BDF" w:rsidP="006A6522">
      <w:pPr>
        <w:spacing w:after="0" w:line="240" w:lineRule="auto"/>
        <w:rPr>
          <w:rFonts w:ascii="Times New Roman" w:eastAsia="Calibri" w:hAnsi="Times New Roman" w:cs="Times New Roman"/>
          <w:b/>
          <w:lang w:val="pt-BR"/>
        </w:rPr>
      </w:pPr>
    </w:p>
    <w:p w:rsidR="00D33BDF" w:rsidRDefault="00D33BDF" w:rsidP="006A6522">
      <w:pPr>
        <w:spacing w:after="0" w:line="240" w:lineRule="auto"/>
        <w:rPr>
          <w:rFonts w:ascii="Times New Roman" w:eastAsia="Calibri" w:hAnsi="Times New Roman" w:cs="Times New Roman"/>
          <w:b/>
          <w:lang w:val="pt-BR"/>
        </w:rPr>
      </w:pPr>
    </w:p>
    <w:p w:rsidR="00D33BDF" w:rsidRDefault="00D33BDF" w:rsidP="006A6522">
      <w:pPr>
        <w:spacing w:after="0" w:line="240" w:lineRule="auto"/>
        <w:rPr>
          <w:rFonts w:ascii="Times New Roman" w:eastAsia="Calibri" w:hAnsi="Times New Roman" w:cs="Times New Roman"/>
          <w:b/>
          <w:lang w:val="pt-BR"/>
        </w:rPr>
      </w:pPr>
    </w:p>
    <w:p w:rsidR="00D33BDF" w:rsidRDefault="00D33BDF" w:rsidP="006A6522">
      <w:pPr>
        <w:spacing w:after="0" w:line="240" w:lineRule="auto"/>
        <w:rPr>
          <w:rFonts w:ascii="Times New Roman" w:eastAsia="Calibri" w:hAnsi="Times New Roman" w:cs="Times New Roman"/>
          <w:b/>
          <w:lang w:val="pt-BR"/>
        </w:rPr>
      </w:pPr>
    </w:p>
    <w:p w:rsidR="00D33BDF" w:rsidRDefault="00D33BDF" w:rsidP="006A6522">
      <w:pPr>
        <w:spacing w:after="0" w:line="240" w:lineRule="auto"/>
        <w:rPr>
          <w:rFonts w:ascii="Times New Roman" w:eastAsia="Calibri" w:hAnsi="Times New Roman" w:cs="Times New Roman"/>
          <w:b/>
          <w:lang w:val="pt-BR"/>
        </w:rPr>
      </w:pPr>
    </w:p>
    <w:p w:rsidR="00D33BDF" w:rsidRPr="00D33BDF" w:rsidRDefault="00D33BDF" w:rsidP="006A6522">
      <w:pPr>
        <w:spacing w:after="0" w:line="240" w:lineRule="auto"/>
        <w:rPr>
          <w:rFonts w:ascii="Times New Roman" w:eastAsia="Calibri" w:hAnsi="Times New Roman" w:cs="Times New Roman"/>
          <w:b/>
          <w:lang w:val="pt-BR"/>
        </w:rPr>
      </w:pPr>
    </w:p>
    <w:p w:rsidR="002E6138" w:rsidRPr="00D33BDF" w:rsidRDefault="002E6138" w:rsidP="000A46B3">
      <w:pPr>
        <w:tabs>
          <w:tab w:val="left" w:pos="142"/>
        </w:tabs>
        <w:spacing w:after="0" w:line="240" w:lineRule="auto"/>
        <w:jc w:val="center"/>
        <w:rPr>
          <w:rFonts w:ascii="Times New Roman" w:eastAsia="Calibri" w:hAnsi="Times New Roman" w:cs="Times New Roman"/>
          <w:b/>
          <w:bCs/>
          <w:lang w:val="pt-BR"/>
        </w:rPr>
      </w:pPr>
    </w:p>
    <w:p w:rsidR="006A6522" w:rsidRPr="00D33BDF" w:rsidRDefault="006A6522" w:rsidP="000A46B3">
      <w:pPr>
        <w:tabs>
          <w:tab w:val="left" w:pos="142"/>
        </w:tabs>
        <w:spacing w:after="0" w:line="240" w:lineRule="auto"/>
        <w:jc w:val="center"/>
        <w:rPr>
          <w:rFonts w:ascii="Times New Roman" w:eastAsia="Calibri" w:hAnsi="Times New Roman" w:cs="Times New Roman"/>
          <w:b/>
          <w:bCs/>
          <w:lang w:val="pt-BR"/>
        </w:rPr>
      </w:pPr>
      <w:r w:rsidRPr="00D33BDF">
        <w:rPr>
          <w:rFonts w:ascii="Times New Roman" w:eastAsia="Calibri" w:hAnsi="Times New Roman" w:cs="Times New Roman"/>
          <w:b/>
          <w:bCs/>
          <w:lang w:val="pt-BR"/>
        </w:rPr>
        <w:t>DECLARAÇÃO DE CONFORMIDADE DE PROPOSTA</w:t>
      </w:r>
    </w:p>
    <w:p w:rsidR="006A6522" w:rsidRPr="00D33BDF" w:rsidRDefault="006A6522" w:rsidP="006A6522">
      <w:pPr>
        <w:tabs>
          <w:tab w:val="left" w:pos="142"/>
        </w:tabs>
        <w:spacing w:after="0" w:line="240" w:lineRule="auto"/>
        <w:rPr>
          <w:rFonts w:ascii="Times New Roman" w:eastAsia="Calibri" w:hAnsi="Times New Roman" w:cs="Times New Roman"/>
          <w:bCs/>
          <w:lang w:val="pt-BR"/>
        </w:rPr>
      </w:pPr>
    </w:p>
    <w:p w:rsidR="000A46B3" w:rsidRPr="00D33BDF" w:rsidRDefault="000A46B3" w:rsidP="000A46B3">
      <w:pPr>
        <w:spacing w:after="0" w:line="240" w:lineRule="auto"/>
        <w:jc w:val="both"/>
        <w:rPr>
          <w:rFonts w:ascii="Times New Roman" w:eastAsia="Calibri" w:hAnsi="Times New Roman" w:cs="Times New Roman"/>
          <w:b/>
          <w:lang w:val="pt-BR"/>
        </w:rPr>
      </w:pPr>
      <w:r w:rsidRPr="00D33BDF">
        <w:rPr>
          <w:rFonts w:ascii="Times New Roman" w:eastAsia="Calibri" w:hAnsi="Times New Roman" w:cs="Times New Roman"/>
          <w:b/>
          <w:lang w:val="pt-BR"/>
        </w:rPr>
        <w:t>P</w:t>
      </w:r>
      <w:r w:rsidR="002E6138" w:rsidRPr="00D33BDF">
        <w:rPr>
          <w:rFonts w:ascii="Times New Roman" w:eastAsia="Calibri" w:hAnsi="Times New Roman" w:cs="Times New Roman"/>
          <w:b/>
          <w:lang w:val="pt-BR"/>
        </w:rPr>
        <w:t>ROCESSO ADMINISTRATIVO PM – BS XX</w:t>
      </w:r>
      <w:r w:rsidRPr="00D33BDF">
        <w:rPr>
          <w:rFonts w:ascii="Times New Roman" w:eastAsia="Calibri" w:hAnsi="Times New Roman" w:cs="Times New Roman"/>
          <w:b/>
          <w:lang w:val="pt-BR"/>
        </w:rPr>
        <w:t>/202</w:t>
      </w:r>
      <w:r w:rsidR="002E6138" w:rsidRPr="00D33BDF">
        <w:rPr>
          <w:rFonts w:ascii="Times New Roman" w:eastAsia="Calibri" w:hAnsi="Times New Roman" w:cs="Times New Roman"/>
          <w:b/>
          <w:lang w:val="pt-BR"/>
        </w:rPr>
        <w:t>6</w:t>
      </w:r>
    </w:p>
    <w:p w:rsidR="000A46B3" w:rsidRPr="00D33BDF" w:rsidRDefault="000A46B3" w:rsidP="000A46B3">
      <w:pPr>
        <w:spacing w:after="0" w:line="240" w:lineRule="auto"/>
        <w:jc w:val="both"/>
        <w:rPr>
          <w:rFonts w:ascii="Times New Roman" w:eastAsia="Calibri" w:hAnsi="Times New Roman" w:cs="Times New Roman"/>
          <w:b/>
          <w:lang w:val="pt-BR"/>
        </w:rPr>
      </w:pPr>
      <w:r w:rsidRPr="00D33BDF">
        <w:rPr>
          <w:rFonts w:ascii="Times New Roman" w:eastAsia="Calibri" w:hAnsi="Times New Roman" w:cs="Times New Roman"/>
          <w:b/>
          <w:lang w:val="pt-BR"/>
        </w:rPr>
        <w:t xml:space="preserve">DISPENSA DE LICITAÇÃO PM – BS </w:t>
      </w:r>
      <w:r w:rsidR="002E6138" w:rsidRPr="00D33BDF">
        <w:rPr>
          <w:rFonts w:ascii="Times New Roman" w:eastAsia="Calibri" w:hAnsi="Times New Roman" w:cs="Times New Roman"/>
          <w:b/>
          <w:lang w:val="pt-BR"/>
        </w:rPr>
        <w:t>XXX</w:t>
      </w:r>
      <w:r w:rsidRPr="00D33BDF">
        <w:rPr>
          <w:rFonts w:ascii="Times New Roman" w:eastAsia="Calibri" w:hAnsi="Times New Roman" w:cs="Times New Roman"/>
          <w:b/>
          <w:lang w:val="pt-BR"/>
        </w:rPr>
        <w:t>/202</w:t>
      </w:r>
      <w:r w:rsidR="002E6138" w:rsidRPr="00D33BDF">
        <w:rPr>
          <w:rFonts w:ascii="Times New Roman" w:eastAsia="Calibri" w:hAnsi="Times New Roman" w:cs="Times New Roman"/>
          <w:b/>
          <w:lang w:val="pt-BR"/>
        </w:rPr>
        <w:t>6</w:t>
      </w:r>
    </w:p>
    <w:p w:rsidR="000A46B3" w:rsidRPr="00D33BDF" w:rsidRDefault="000A46B3" w:rsidP="000A46B3">
      <w:pPr>
        <w:spacing w:after="160" w:line="259" w:lineRule="auto"/>
        <w:jc w:val="both"/>
        <w:rPr>
          <w:rFonts w:ascii="Times New Roman" w:eastAsia="Calibri" w:hAnsi="Times New Roman" w:cs="Times New Roman"/>
          <w:b/>
          <w:lang w:val="pt-BR"/>
        </w:rPr>
      </w:pPr>
    </w:p>
    <w:p w:rsidR="000A46B3" w:rsidRPr="00D33BDF" w:rsidRDefault="000A46B3" w:rsidP="000A46B3">
      <w:pPr>
        <w:jc w:val="both"/>
        <w:rPr>
          <w:rFonts w:ascii="Times New Roman" w:eastAsia="Calibri" w:hAnsi="Times New Roman" w:cs="Times New Roman"/>
          <w:lang w:val="pt-BR"/>
        </w:rPr>
      </w:pPr>
      <w:r w:rsidRPr="00D33BDF">
        <w:rPr>
          <w:rFonts w:ascii="Times New Roman" w:eastAsia="Calibri" w:hAnsi="Times New Roman" w:cs="Times New Roman"/>
          <w:b/>
          <w:lang w:val="pt-BR"/>
        </w:rPr>
        <w:t>OBJETO:</w:t>
      </w:r>
      <w:r w:rsidRPr="00D33BDF">
        <w:rPr>
          <w:rFonts w:ascii="Times New Roman" w:eastAsia="Calibri" w:hAnsi="Times New Roman" w:cs="Times New Roman"/>
          <w:lang w:val="pt-BR"/>
        </w:rPr>
        <w:t xml:space="preserve"> </w:t>
      </w:r>
      <w:r w:rsidR="002E6138" w:rsidRPr="00D33BDF">
        <w:rPr>
          <w:rFonts w:ascii="Times New Roman" w:eastAsia="Calibri" w:hAnsi="Times New Roman" w:cs="Times New Roman"/>
          <w:lang w:val="pt-BR"/>
        </w:rPr>
        <w:t>XXXX</w:t>
      </w:r>
      <w:r w:rsidRPr="00D33BDF">
        <w:rPr>
          <w:rFonts w:ascii="Times New Roman" w:eastAsia="Calibri" w:hAnsi="Times New Roman" w:cs="Times New Roman"/>
          <w:lang w:val="pt-BR"/>
        </w:rPr>
        <w:t>.</w:t>
      </w:r>
    </w:p>
    <w:p w:rsidR="006A6522" w:rsidRPr="00D33BDF" w:rsidRDefault="006A6522" w:rsidP="006A6522">
      <w:pPr>
        <w:tabs>
          <w:tab w:val="left" w:pos="142"/>
        </w:tabs>
        <w:spacing w:after="0" w:line="360" w:lineRule="auto"/>
        <w:jc w:val="both"/>
        <w:rPr>
          <w:rFonts w:ascii="Times New Roman" w:eastAsia="Calibri" w:hAnsi="Times New Roman" w:cs="Times New Roman"/>
          <w:lang w:val="pt-BR"/>
        </w:rPr>
      </w:pPr>
      <w:r w:rsidRPr="00D33BDF">
        <w:rPr>
          <w:rFonts w:ascii="Times New Roman" w:eastAsia="Calibri" w:hAnsi="Times New Roman" w:cs="Times New Roman"/>
          <w:lang w:val="pt-BR"/>
        </w:rPr>
        <w:t>A empresa [nome da empresa], [qualificação: tipo de sociedade (</w:t>
      </w:r>
      <w:proofErr w:type="spellStart"/>
      <w:r w:rsidRPr="00D33BDF">
        <w:rPr>
          <w:rFonts w:ascii="Times New Roman" w:eastAsia="Calibri" w:hAnsi="Times New Roman" w:cs="Times New Roman"/>
          <w:lang w:val="pt-BR"/>
        </w:rPr>
        <w:t>Ltda</w:t>
      </w:r>
      <w:proofErr w:type="spellEnd"/>
      <w:r w:rsidRPr="00D33BDF">
        <w:rPr>
          <w:rFonts w:ascii="Times New Roman" w:eastAsia="Calibri" w:hAnsi="Times New Roman" w:cs="Times New Roman"/>
          <w:lang w:val="pt-BR"/>
        </w:rPr>
        <w:t>, S.A, etc.)], [endereço completo], inscrita no CNPJ sob o n.º [XXXXXXXXXXX], neste ato representada pelo [cargo] [nome do representante legal], portador da Carteira de Identidade n.º [XXXXXXX], inscrito no CPF sob o n.º [XXXXXXXXXX],</w:t>
      </w:r>
      <w:proofErr w:type="gramStart"/>
      <w:r w:rsidRPr="00D33BDF">
        <w:rPr>
          <w:rFonts w:ascii="Times New Roman" w:eastAsia="Calibri" w:hAnsi="Times New Roman" w:cs="Times New Roman"/>
          <w:lang w:val="pt-BR"/>
        </w:rPr>
        <w:t xml:space="preserve">  </w:t>
      </w:r>
      <w:proofErr w:type="gramEnd"/>
      <w:r w:rsidRPr="00D33BDF">
        <w:rPr>
          <w:rFonts w:ascii="Times New Roman" w:eastAsia="Calibri" w:hAnsi="Times New Roman" w:cs="Times New Roman"/>
          <w:lang w:val="pt-BR"/>
        </w:rPr>
        <w:t>DECLARA, sob as penalidades da lei e sob pena de  desclassificação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nos termos do § 1º, do inciso IV, do Art. 63, da Lei nº 14.133, de 2021 e em outras normas específicas.</w:t>
      </w:r>
    </w:p>
    <w:p w:rsidR="006A6522" w:rsidRPr="00D33BDF" w:rsidRDefault="006A6522" w:rsidP="006A6522">
      <w:pPr>
        <w:tabs>
          <w:tab w:val="left" w:pos="142"/>
        </w:tabs>
        <w:spacing w:after="0" w:line="240" w:lineRule="auto"/>
        <w:jc w:val="both"/>
        <w:rPr>
          <w:rFonts w:ascii="Times New Roman" w:eastAsia="Calibri" w:hAnsi="Times New Roman" w:cs="Times New Roman"/>
          <w:lang w:val="pt-BR"/>
        </w:rPr>
      </w:pPr>
    </w:p>
    <w:p w:rsidR="006A6522" w:rsidRPr="00D33BDF" w:rsidRDefault="006A6522" w:rsidP="006A6522">
      <w:pPr>
        <w:spacing w:after="0" w:line="240" w:lineRule="auto"/>
        <w:jc w:val="right"/>
        <w:rPr>
          <w:rFonts w:ascii="Times New Roman" w:eastAsia="Calibri" w:hAnsi="Times New Roman" w:cs="Times New Roman"/>
          <w:lang w:val="pt-BR"/>
        </w:rPr>
      </w:pPr>
    </w:p>
    <w:p w:rsidR="006A6522" w:rsidRPr="00D33BDF" w:rsidRDefault="006A6522" w:rsidP="006A6522">
      <w:pPr>
        <w:spacing w:after="0" w:line="240" w:lineRule="auto"/>
        <w:jc w:val="right"/>
        <w:rPr>
          <w:rFonts w:ascii="Times New Roman" w:eastAsia="Calibri" w:hAnsi="Times New Roman" w:cs="Times New Roman"/>
          <w:lang w:val="pt-BR"/>
        </w:rPr>
      </w:pPr>
    </w:p>
    <w:p w:rsidR="006A6522" w:rsidRPr="00D33BDF" w:rsidRDefault="006A6522" w:rsidP="006A6522">
      <w:pPr>
        <w:spacing w:after="0" w:line="240" w:lineRule="auto"/>
        <w:jc w:val="right"/>
        <w:rPr>
          <w:rFonts w:ascii="Times New Roman" w:eastAsia="Calibri" w:hAnsi="Times New Roman" w:cs="Times New Roman"/>
          <w:b/>
          <w:lang w:val="pt-BR"/>
        </w:rPr>
      </w:pPr>
      <w:r w:rsidRPr="00D33BDF">
        <w:rPr>
          <w:rFonts w:ascii="Times New Roman" w:eastAsia="Calibri" w:hAnsi="Times New Roman" w:cs="Times New Roman"/>
          <w:lang w:val="pt-BR"/>
        </w:rPr>
        <w:t xml:space="preserve">Local / UF, em ___ de ________ </w:t>
      </w:r>
      <w:proofErr w:type="spellStart"/>
      <w:r w:rsidRPr="00D33BDF">
        <w:rPr>
          <w:rFonts w:ascii="Times New Roman" w:eastAsia="Calibri" w:hAnsi="Times New Roman" w:cs="Times New Roman"/>
          <w:lang w:val="pt-BR"/>
        </w:rPr>
        <w:t>de</w:t>
      </w:r>
      <w:proofErr w:type="spellEnd"/>
      <w:r w:rsidRPr="00D33BDF">
        <w:rPr>
          <w:rFonts w:ascii="Times New Roman" w:eastAsia="Calibri" w:hAnsi="Times New Roman" w:cs="Times New Roman"/>
          <w:lang w:val="pt-BR"/>
        </w:rPr>
        <w:t xml:space="preserve"> 20XX.</w:t>
      </w: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r w:rsidRPr="00D33BDF">
        <w:rPr>
          <w:rFonts w:ascii="Times New Roman" w:eastAsia="Calibri" w:hAnsi="Times New Roman" w:cs="Times New Roman"/>
          <w:lang w:val="pt-BR"/>
        </w:rPr>
        <w:t>___________________________</w:t>
      </w:r>
    </w:p>
    <w:p w:rsidR="006A6522" w:rsidRPr="00D33BDF" w:rsidRDefault="006A6522" w:rsidP="006A6522">
      <w:pPr>
        <w:spacing w:after="0" w:line="240" w:lineRule="auto"/>
        <w:jc w:val="center"/>
        <w:rPr>
          <w:rFonts w:ascii="Times New Roman" w:eastAsia="Calibri" w:hAnsi="Times New Roman" w:cs="Times New Roman"/>
          <w:b/>
          <w:lang w:val="pt-BR"/>
        </w:rPr>
      </w:pPr>
      <w:r w:rsidRPr="00D33BDF">
        <w:rPr>
          <w:rFonts w:ascii="Times New Roman" w:eastAsia="Calibri" w:hAnsi="Times New Roman" w:cs="Times New Roman"/>
          <w:b/>
          <w:lang w:val="pt-BR"/>
        </w:rPr>
        <w:t>NOME / ASSINATURA</w:t>
      </w:r>
    </w:p>
    <w:p w:rsidR="006A6522" w:rsidRPr="00D33BDF" w:rsidRDefault="006A6522" w:rsidP="006A6522">
      <w:pPr>
        <w:spacing w:after="0" w:line="240" w:lineRule="auto"/>
        <w:jc w:val="center"/>
        <w:rPr>
          <w:rFonts w:ascii="Times New Roman" w:eastAsia="Calibri" w:hAnsi="Times New Roman" w:cs="Times New Roman"/>
          <w:bCs/>
          <w:lang w:val="pt-BR"/>
        </w:rPr>
      </w:pPr>
      <w:r w:rsidRPr="00D33BDF">
        <w:rPr>
          <w:rFonts w:ascii="Times New Roman" w:eastAsia="Calibri" w:hAnsi="Times New Roman" w:cs="Times New Roman"/>
          <w:bCs/>
          <w:lang w:val="pt-BR"/>
        </w:rPr>
        <w:t>CNPJ / CPF</w:t>
      </w:r>
    </w:p>
    <w:p w:rsidR="006A6522" w:rsidRPr="00D33BDF" w:rsidRDefault="006A6522" w:rsidP="006A6522">
      <w:pPr>
        <w:tabs>
          <w:tab w:val="left" w:pos="142"/>
        </w:tabs>
        <w:spacing w:after="0" w:line="240" w:lineRule="auto"/>
        <w:jc w:val="center"/>
        <w:rPr>
          <w:rFonts w:ascii="Times New Roman" w:eastAsia="Calibri" w:hAnsi="Times New Roman" w:cs="Times New Roman"/>
          <w:b/>
          <w:bCs/>
          <w:lang w:val="pt-BR"/>
        </w:rPr>
      </w:pPr>
    </w:p>
    <w:p w:rsidR="006A6522" w:rsidRPr="00D33BDF" w:rsidRDefault="006A6522" w:rsidP="006A6522">
      <w:pPr>
        <w:tabs>
          <w:tab w:val="left" w:pos="142"/>
        </w:tabs>
        <w:spacing w:after="0" w:line="240" w:lineRule="auto"/>
        <w:jc w:val="center"/>
        <w:rPr>
          <w:rFonts w:ascii="Times New Roman" w:eastAsia="Calibri" w:hAnsi="Times New Roman" w:cs="Times New Roman"/>
          <w:b/>
          <w:bCs/>
          <w:lang w:val="pt-BR"/>
        </w:rPr>
      </w:pPr>
    </w:p>
    <w:p w:rsidR="006A6522" w:rsidRPr="00D33BDF" w:rsidRDefault="006A6522" w:rsidP="006A6522">
      <w:pPr>
        <w:tabs>
          <w:tab w:val="left" w:pos="142"/>
        </w:tabs>
        <w:spacing w:after="0" w:line="240" w:lineRule="auto"/>
        <w:jc w:val="center"/>
        <w:rPr>
          <w:rFonts w:ascii="Times New Roman" w:eastAsia="Calibri" w:hAnsi="Times New Roman" w:cs="Times New Roman"/>
          <w:b/>
          <w:bCs/>
          <w:lang w:val="pt-BR"/>
        </w:rPr>
      </w:pPr>
    </w:p>
    <w:p w:rsidR="006A6522" w:rsidRPr="00D33BDF" w:rsidRDefault="006A6522" w:rsidP="006A6522">
      <w:pPr>
        <w:tabs>
          <w:tab w:val="left" w:pos="142"/>
        </w:tabs>
        <w:spacing w:after="0" w:line="240" w:lineRule="auto"/>
        <w:jc w:val="center"/>
        <w:rPr>
          <w:rFonts w:ascii="Times New Roman" w:eastAsia="Calibri" w:hAnsi="Times New Roman" w:cs="Times New Roman"/>
          <w:b/>
          <w:bCs/>
          <w:lang w:val="pt-BR"/>
        </w:rPr>
      </w:pPr>
    </w:p>
    <w:p w:rsidR="006A6522" w:rsidRPr="00D33BDF" w:rsidRDefault="006A6522" w:rsidP="006A6522">
      <w:pPr>
        <w:tabs>
          <w:tab w:val="left" w:pos="142"/>
        </w:tabs>
        <w:spacing w:after="0" w:line="240" w:lineRule="auto"/>
        <w:jc w:val="center"/>
        <w:rPr>
          <w:rFonts w:ascii="Times New Roman" w:eastAsia="Calibri" w:hAnsi="Times New Roman" w:cs="Times New Roman"/>
          <w:b/>
          <w:bCs/>
          <w:lang w:val="pt-BR"/>
        </w:rPr>
      </w:pPr>
    </w:p>
    <w:p w:rsidR="006A6522" w:rsidRPr="00D33BDF" w:rsidRDefault="006A6522" w:rsidP="006A6522">
      <w:pPr>
        <w:tabs>
          <w:tab w:val="left" w:pos="142"/>
        </w:tabs>
        <w:spacing w:after="0" w:line="240" w:lineRule="auto"/>
        <w:jc w:val="center"/>
        <w:rPr>
          <w:rFonts w:ascii="Times New Roman" w:eastAsia="Calibri" w:hAnsi="Times New Roman" w:cs="Times New Roman"/>
          <w:b/>
          <w:bCs/>
          <w:lang w:val="pt-BR"/>
        </w:rPr>
      </w:pPr>
    </w:p>
    <w:p w:rsidR="006A6522" w:rsidRPr="00D33BDF" w:rsidRDefault="006A6522" w:rsidP="006A6522">
      <w:pPr>
        <w:tabs>
          <w:tab w:val="left" w:pos="142"/>
        </w:tabs>
        <w:spacing w:after="0" w:line="240" w:lineRule="auto"/>
        <w:jc w:val="center"/>
        <w:rPr>
          <w:rFonts w:ascii="Times New Roman" w:eastAsia="Calibri" w:hAnsi="Times New Roman" w:cs="Times New Roman"/>
          <w:b/>
          <w:bCs/>
          <w:lang w:val="pt-BR"/>
        </w:rPr>
      </w:pPr>
    </w:p>
    <w:p w:rsidR="006A6522" w:rsidRPr="00D33BDF" w:rsidRDefault="006A6522" w:rsidP="006A6522">
      <w:pPr>
        <w:tabs>
          <w:tab w:val="left" w:pos="142"/>
        </w:tabs>
        <w:spacing w:after="0" w:line="240" w:lineRule="auto"/>
        <w:jc w:val="center"/>
        <w:rPr>
          <w:rFonts w:ascii="Times New Roman" w:eastAsia="Calibri" w:hAnsi="Times New Roman" w:cs="Times New Roman"/>
          <w:b/>
          <w:bCs/>
          <w:lang w:val="pt-BR"/>
        </w:rPr>
      </w:pPr>
    </w:p>
    <w:p w:rsidR="006A6522" w:rsidRPr="00D33BDF" w:rsidRDefault="006A6522" w:rsidP="006A6522">
      <w:pPr>
        <w:tabs>
          <w:tab w:val="left" w:pos="142"/>
        </w:tabs>
        <w:spacing w:after="0" w:line="240" w:lineRule="auto"/>
        <w:jc w:val="center"/>
        <w:rPr>
          <w:rFonts w:ascii="Times New Roman" w:eastAsia="Calibri" w:hAnsi="Times New Roman" w:cs="Times New Roman"/>
          <w:b/>
          <w:bCs/>
          <w:lang w:val="pt-BR"/>
        </w:rPr>
      </w:pPr>
    </w:p>
    <w:p w:rsidR="000A46B3" w:rsidRPr="00D33BDF" w:rsidRDefault="000A46B3" w:rsidP="006A6522">
      <w:pPr>
        <w:tabs>
          <w:tab w:val="left" w:pos="142"/>
        </w:tabs>
        <w:spacing w:after="0" w:line="240" w:lineRule="auto"/>
        <w:jc w:val="center"/>
        <w:rPr>
          <w:rFonts w:ascii="Times New Roman" w:eastAsia="Calibri" w:hAnsi="Times New Roman" w:cs="Times New Roman"/>
          <w:b/>
          <w:bCs/>
          <w:lang w:val="pt-BR"/>
        </w:rPr>
      </w:pPr>
    </w:p>
    <w:p w:rsidR="000A46B3" w:rsidRPr="00D33BDF" w:rsidRDefault="000A46B3" w:rsidP="006A6522">
      <w:pPr>
        <w:tabs>
          <w:tab w:val="left" w:pos="142"/>
        </w:tabs>
        <w:spacing w:after="0" w:line="240" w:lineRule="auto"/>
        <w:jc w:val="center"/>
        <w:rPr>
          <w:rFonts w:ascii="Times New Roman" w:eastAsia="Calibri" w:hAnsi="Times New Roman" w:cs="Times New Roman"/>
          <w:b/>
          <w:bCs/>
          <w:lang w:val="pt-BR"/>
        </w:rPr>
      </w:pPr>
    </w:p>
    <w:p w:rsidR="000A46B3" w:rsidRPr="00D33BDF" w:rsidRDefault="000A46B3" w:rsidP="006A6522">
      <w:pPr>
        <w:tabs>
          <w:tab w:val="left" w:pos="142"/>
        </w:tabs>
        <w:spacing w:after="0" w:line="240" w:lineRule="auto"/>
        <w:jc w:val="center"/>
        <w:rPr>
          <w:rFonts w:ascii="Times New Roman" w:eastAsia="Calibri" w:hAnsi="Times New Roman" w:cs="Times New Roman"/>
          <w:b/>
          <w:bCs/>
          <w:lang w:val="pt-BR"/>
        </w:rPr>
      </w:pPr>
    </w:p>
    <w:p w:rsidR="002E6138" w:rsidRPr="00D33BDF" w:rsidRDefault="002E6138" w:rsidP="006A6522">
      <w:pPr>
        <w:tabs>
          <w:tab w:val="left" w:pos="142"/>
        </w:tabs>
        <w:spacing w:after="0" w:line="240" w:lineRule="auto"/>
        <w:jc w:val="center"/>
        <w:rPr>
          <w:rFonts w:ascii="Times New Roman" w:eastAsia="Calibri" w:hAnsi="Times New Roman" w:cs="Times New Roman"/>
          <w:b/>
          <w:bCs/>
          <w:lang w:val="pt-BR"/>
        </w:rPr>
      </w:pPr>
    </w:p>
    <w:p w:rsidR="002E6138" w:rsidRPr="00D33BDF" w:rsidRDefault="002E6138" w:rsidP="006A6522">
      <w:pPr>
        <w:tabs>
          <w:tab w:val="left" w:pos="142"/>
        </w:tabs>
        <w:spacing w:after="0" w:line="240" w:lineRule="auto"/>
        <w:jc w:val="center"/>
        <w:rPr>
          <w:rFonts w:ascii="Times New Roman" w:eastAsia="Calibri" w:hAnsi="Times New Roman" w:cs="Times New Roman"/>
          <w:b/>
          <w:bCs/>
          <w:lang w:val="pt-BR"/>
        </w:rPr>
      </w:pPr>
    </w:p>
    <w:p w:rsidR="002E6138" w:rsidRPr="00D33BDF" w:rsidRDefault="002E6138" w:rsidP="006A6522">
      <w:pPr>
        <w:tabs>
          <w:tab w:val="left" w:pos="142"/>
        </w:tabs>
        <w:spacing w:after="0" w:line="240" w:lineRule="auto"/>
        <w:jc w:val="center"/>
        <w:rPr>
          <w:rFonts w:ascii="Times New Roman" w:eastAsia="Calibri" w:hAnsi="Times New Roman" w:cs="Times New Roman"/>
          <w:b/>
          <w:bCs/>
          <w:lang w:val="pt-BR"/>
        </w:rPr>
      </w:pPr>
    </w:p>
    <w:p w:rsidR="002E6138" w:rsidRPr="00D33BDF" w:rsidRDefault="002E6138" w:rsidP="006A6522">
      <w:pPr>
        <w:tabs>
          <w:tab w:val="left" w:pos="142"/>
        </w:tabs>
        <w:spacing w:after="0" w:line="240" w:lineRule="auto"/>
        <w:jc w:val="center"/>
        <w:rPr>
          <w:rFonts w:ascii="Times New Roman" w:eastAsia="Calibri" w:hAnsi="Times New Roman" w:cs="Times New Roman"/>
          <w:b/>
          <w:bCs/>
          <w:lang w:val="pt-BR"/>
        </w:rPr>
      </w:pPr>
    </w:p>
    <w:p w:rsidR="002E6138" w:rsidRPr="00D33BDF" w:rsidRDefault="002E6138" w:rsidP="006A6522">
      <w:pPr>
        <w:tabs>
          <w:tab w:val="left" w:pos="142"/>
        </w:tabs>
        <w:spacing w:after="0" w:line="240" w:lineRule="auto"/>
        <w:jc w:val="center"/>
        <w:rPr>
          <w:rFonts w:ascii="Times New Roman" w:eastAsia="Calibri" w:hAnsi="Times New Roman" w:cs="Times New Roman"/>
          <w:b/>
          <w:bCs/>
          <w:lang w:val="pt-BR"/>
        </w:rPr>
      </w:pPr>
    </w:p>
    <w:p w:rsidR="002E6138" w:rsidRPr="00D33BDF" w:rsidRDefault="002E6138" w:rsidP="006A6522">
      <w:pPr>
        <w:tabs>
          <w:tab w:val="left" w:pos="142"/>
        </w:tabs>
        <w:spacing w:after="0" w:line="240" w:lineRule="auto"/>
        <w:jc w:val="center"/>
        <w:rPr>
          <w:rFonts w:ascii="Times New Roman" w:eastAsia="Calibri" w:hAnsi="Times New Roman" w:cs="Times New Roman"/>
          <w:b/>
          <w:bCs/>
          <w:lang w:val="pt-BR"/>
        </w:rPr>
      </w:pPr>
    </w:p>
    <w:p w:rsidR="002E6138" w:rsidRPr="00D33BDF" w:rsidRDefault="002E6138" w:rsidP="006A6522">
      <w:pPr>
        <w:tabs>
          <w:tab w:val="left" w:pos="142"/>
        </w:tabs>
        <w:spacing w:after="0" w:line="240" w:lineRule="auto"/>
        <w:jc w:val="center"/>
        <w:rPr>
          <w:rFonts w:ascii="Times New Roman" w:eastAsia="Calibri" w:hAnsi="Times New Roman" w:cs="Times New Roman"/>
          <w:b/>
          <w:bCs/>
          <w:lang w:val="pt-BR"/>
        </w:rPr>
      </w:pPr>
    </w:p>
    <w:p w:rsidR="002E6138" w:rsidRPr="00D33BDF" w:rsidRDefault="002E6138" w:rsidP="006A6522">
      <w:pPr>
        <w:tabs>
          <w:tab w:val="left" w:pos="142"/>
        </w:tabs>
        <w:spacing w:after="0" w:line="240" w:lineRule="auto"/>
        <w:jc w:val="center"/>
        <w:rPr>
          <w:rFonts w:ascii="Times New Roman" w:eastAsia="Calibri" w:hAnsi="Times New Roman" w:cs="Times New Roman"/>
          <w:b/>
          <w:bCs/>
          <w:lang w:val="pt-BR"/>
        </w:rPr>
      </w:pPr>
    </w:p>
    <w:p w:rsidR="002E6138" w:rsidRPr="00D33BDF" w:rsidRDefault="002E6138" w:rsidP="006A6522">
      <w:pPr>
        <w:tabs>
          <w:tab w:val="left" w:pos="142"/>
        </w:tabs>
        <w:spacing w:after="0" w:line="240" w:lineRule="auto"/>
        <w:jc w:val="center"/>
        <w:rPr>
          <w:rFonts w:ascii="Times New Roman" w:eastAsia="Calibri" w:hAnsi="Times New Roman" w:cs="Times New Roman"/>
          <w:b/>
          <w:bCs/>
          <w:lang w:val="pt-BR"/>
        </w:rPr>
      </w:pPr>
    </w:p>
    <w:p w:rsidR="002E6138" w:rsidRPr="00D33BDF" w:rsidRDefault="002E6138" w:rsidP="006A6522">
      <w:pPr>
        <w:tabs>
          <w:tab w:val="left" w:pos="142"/>
        </w:tabs>
        <w:spacing w:after="0" w:line="240" w:lineRule="auto"/>
        <w:jc w:val="center"/>
        <w:rPr>
          <w:rFonts w:ascii="Times New Roman" w:eastAsia="Calibri" w:hAnsi="Times New Roman" w:cs="Times New Roman"/>
          <w:b/>
          <w:bCs/>
          <w:lang w:val="pt-BR"/>
        </w:rPr>
      </w:pPr>
    </w:p>
    <w:p w:rsidR="002E6138" w:rsidRPr="00D33BDF" w:rsidRDefault="002E6138" w:rsidP="006A6522">
      <w:pPr>
        <w:tabs>
          <w:tab w:val="left" w:pos="142"/>
        </w:tabs>
        <w:spacing w:after="0" w:line="240" w:lineRule="auto"/>
        <w:jc w:val="center"/>
        <w:rPr>
          <w:rFonts w:ascii="Times New Roman" w:eastAsia="Calibri" w:hAnsi="Times New Roman" w:cs="Times New Roman"/>
          <w:b/>
          <w:bCs/>
          <w:lang w:val="pt-BR"/>
        </w:rPr>
      </w:pPr>
    </w:p>
    <w:p w:rsidR="002E6138" w:rsidRPr="00D33BDF" w:rsidRDefault="002E6138" w:rsidP="006A6522">
      <w:pPr>
        <w:tabs>
          <w:tab w:val="left" w:pos="142"/>
        </w:tabs>
        <w:spacing w:after="0" w:line="240" w:lineRule="auto"/>
        <w:jc w:val="center"/>
        <w:rPr>
          <w:rFonts w:ascii="Times New Roman" w:eastAsia="Calibri" w:hAnsi="Times New Roman" w:cs="Times New Roman"/>
          <w:b/>
          <w:bCs/>
          <w:lang w:val="pt-BR"/>
        </w:rPr>
      </w:pPr>
    </w:p>
    <w:p w:rsidR="002E6138" w:rsidRPr="00D33BDF" w:rsidRDefault="002E6138" w:rsidP="006A6522">
      <w:pPr>
        <w:tabs>
          <w:tab w:val="left" w:pos="142"/>
        </w:tabs>
        <w:spacing w:after="0" w:line="240" w:lineRule="auto"/>
        <w:jc w:val="center"/>
        <w:rPr>
          <w:rFonts w:ascii="Times New Roman" w:eastAsia="Calibri" w:hAnsi="Times New Roman" w:cs="Times New Roman"/>
          <w:b/>
          <w:bCs/>
          <w:lang w:val="pt-BR"/>
        </w:rPr>
      </w:pPr>
    </w:p>
    <w:p w:rsidR="002E6138" w:rsidRPr="00D33BDF" w:rsidRDefault="002E6138" w:rsidP="006A6522">
      <w:pPr>
        <w:tabs>
          <w:tab w:val="left" w:pos="142"/>
        </w:tabs>
        <w:spacing w:after="0" w:line="240" w:lineRule="auto"/>
        <w:jc w:val="center"/>
        <w:rPr>
          <w:rFonts w:ascii="Times New Roman" w:eastAsia="Calibri" w:hAnsi="Times New Roman" w:cs="Times New Roman"/>
          <w:b/>
          <w:bCs/>
          <w:lang w:val="pt-BR"/>
        </w:rPr>
      </w:pPr>
    </w:p>
    <w:p w:rsidR="002E6138" w:rsidRPr="00D33BDF" w:rsidRDefault="002E6138" w:rsidP="006A6522">
      <w:pPr>
        <w:tabs>
          <w:tab w:val="left" w:pos="142"/>
        </w:tabs>
        <w:spacing w:after="0" w:line="240" w:lineRule="auto"/>
        <w:jc w:val="center"/>
        <w:rPr>
          <w:rFonts w:ascii="Times New Roman" w:eastAsia="Calibri" w:hAnsi="Times New Roman" w:cs="Times New Roman"/>
          <w:b/>
          <w:bCs/>
          <w:lang w:val="pt-BR"/>
        </w:rPr>
      </w:pPr>
    </w:p>
    <w:p w:rsidR="006A6522" w:rsidRPr="00D33BDF" w:rsidRDefault="006A6522" w:rsidP="006A6522">
      <w:pPr>
        <w:tabs>
          <w:tab w:val="left" w:pos="142"/>
        </w:tabs>
        <w:spacing w:after="0" w:line="240" w:lineRule="auto"/>
        <w:jc w:val="center"/>
        <w:rPr>
          <w:rFonts w:ascii="Times New Roman" w:eastAsia="Calibri" w:hAnsi="Times New Roman" w:cs="Times New Roman"/>
          <w:b/>
          <w:bCs/>
          <w:lang w:val="pt-BR"/>
        </w:rPr>
      </w:pPr>
      <w:bookmarkStart w:id="6" w:name="_Hlk187588745"/>
      <w:r w:rsidRPr="00D33BDF">
        <w:rPr>
          <w:rFonts w:ascii="Times New Roman" w:eastAsia="Calibri" w:hAnsi="Times New Roman" w:cs="Times New Roman"/>
          <w:b/>
          <w:bCs/>
          <w:lang w:val="pt-BR"/>
        </w:rPr>
        <w:t>DECLARAÇÃO DE RESERVA PARA PESSOA COM DEFICIÊNCIA E REABILITADOS DA PREVIDÊNCIA</w:t>
      </w:r>
    </w:p>
    <w:bookmarkEnd w:id="6"/>
    <w:p w:rsidR="006A6522" w:rsidRPr="00D33BDF" w:rsidRDefault="006A6522" w:rsidP="006A6522">
      <w:pPr>
        <w:spacing w:after="0" w:line="240" w:lineRule="auto"/>
        <w:jc w:val="both"/>
        <w:rPr>
          <w:rFonts w:ascii="Times New Roman" w:eastAsia="Calibri" w:hAnsi="Times New Roman" w:cs="Times New Roman"/>
          <w:b/>
          <w:lang w:val="pt-BR"/>
        </w:rPr>
      </w:pPr>
    </w:p>
    <w:p w:rsidR="000A46B3" w:rsidRPr="00D33BDF" w:rsidRDefault="000A46B3" w:rsidP="000A46B3">
      <w:pPr>
        <w:spacing w:after="0" w:line="240" w:lineRule="auto"/>
        <w:jc w:val="both"/>
        <w:rPr>
          <w:rFonts w:ascii="Times New Roman" w:eastAsia="Calibri" w:hAnsi="Times New Roman" w:cs="Times New Roman"/>
          <w:b/>
          <w:lang w:val="pt-BR"/>
        </w:rPr>
      </w:pPr>
      <w:r w:rsidRPr="00D33BDF">
        <w:rPr>
          <w:rFonts w:ascii="Times New Roman" w:eastAsia="Calibri" w:hAnsi="Times New Roman" w:cs="Times New Roman"/>
          <w:b/>
          <w:lang w:val="pt-BR"/>
        </w:rPr>
        <w:t>P</w:t>
      </w:r>
      <w:r w:rsidR="002E6138" w:rsidRPr="00D33BDF">
        <w:rPr>
          <w:rFonts w:ascii="Times New Roman" w:eastAsia="Calibri" w:hAnsi="Times New Roman" w:cs="Times New Roman"/>
          <w:b/>
          <w:lang w:val="pt-BR"/>
        </w:rPr>
        <w:t>ROCESSO ADMINISTRATIVO PM – BS XXX</w:t>
      </w:r>
      <w:r w:rsidRPr="00D33BDF">
        <w:rPr>
          <w:rFonts w:ascii="Times New Roman" w:eastAsia="Calibri" w:hAnsi="Times New Roman" w:cs="Times New Roman"/>
          <w:b/>
          <w:lang w:val="pt-BR"/>
        </w:rPr>
        <w:t>/202</w:t>
      </w:r>
      <w:r w:rsidR="002E6138" w:rsidRPr="00D33BDF">
        <w:rPr>
          <w:rFonts w:ascii="Times New Roman" w:eastAsia="Calibri" w:hAnsi="Times New Roman" w:cs="Times New Roman"/>
          <w:b/>
          <w:lang w:val="pt-BR"/>
        </w:rPr>
        <w:t>6</w:t>
      </w:r>
    </w:p>
    <w:p w:rsidR="000A46B3" w:rsidRPr="00D33BDF" w:rsidRDefault="000A46B3" w:rsidP="000A46B3">
      <w:pPr>
        <w:spacing w:after="0" w:line="240" w:lineRule="auto"/>
        <w:jc w:val="both"/>
        <w:rPr>
          <w:rFonts w:ascii="Times New Roman" w:eastAsia="Calibri" w:hAnsi="Times New Roman" w:cs="Times New Roman"/>
          <w:b/>
          <w:lang w:val="pt-BR"/>
        </w:rPr>
      </w:pPr>
      <w:r w:rsidRPr="00D33BDF">
        <w:rPr>
          <w:rFonts w:ascii="Times New Roman" w:eastAsia="Calibri" w:hAnsi="Times New Roman" w:cs="Times New Roman"/>
          <w:b/>
          <w:lang w:val="pt-BR"/>
        </w:rPr>
        <w:t>D</w:t>
      </w:r>
      <w:r w:rsidR="00B53AC9" w:rsidRPr="00D33BDF">
        <w:rPr>
          <w:rFonts w:ascii="Times New Roman" w:eastAsia="Calibri" w:hAnsi="Times New Roman" w:cs="Times New Roman"/>
          <w:b/>
          <w:lang w:val="pt-BR"/>
        </w:rPr>
        <w:t>ISPENSA DE LICITAÇÃO PM – BS XXX</w:t>
      </w:r>
      <w:r w:rsidRPr="00D33BDF">
        <w:rPr>
          <w:rFonts w:ascii="Times New Roman" w:eastAsia="Calibri" w:hAnsi="Times New Roman" w:cs="Times New Roman"/>
          <w:b/>
          <w:lang w:val="pt-BR"/>
        </w:rPr>
        <w:t>/202</w:t>
      </w:r>
      <w:r w:rsidR="00B53AC9" w:rsidRPr="00D33BDF">
        <w:rPr>
          <w:rFonts w:ascii="Times New Roman" w:eastAsia="Calibri" w:hAnsi="Times New Roman" w:cs="Times New Roman"/>
          <w:b/>
          <w:lang w:val="pt-BR"/>
        </w:rPr>
        <w:t>6</w:t>
      </w:r>
    </w:p>
    <w:p w:rsidR="000A46B3" w:rsidRPr="00D33BDF" w:rsidRDefault="000A46B3" w:rsidP="000A46B3">
      <w:pPr>
        <w:spacing w:after="160" w:line="259" w:lineRule="auto"/>
        <w:jc w:val="both"/>
        <w:rPr>
          <w:rFonts w:ascii="Times New Roman" w:eastAsia="Calibri" w:hAnsi="Times New Roman" w:cs="Times New Roman"/>
          <w:b/>
          <w:lang w:val="pt-BR"/>
        </w:rPr>
      </w:pPr>
    </w:p>
    <w:p w:rsidR="000A46B3" w:rsidRPr="00D33BDF" w:rsidRDefault="000A46B3" w:rsidP="000A46B3">
      <w:pPr>
        <w:jc w:val="both"/>
        <w:rPr>
          <w:rFonts w:ascii="Times New Roman" w:eastAsia="Calibri" w:hAnsi="Times New Roman" w:cs="Times New Roman"/>
          <w:lang w:val="pt-BR"/>
        </w:rPr>
      </w:pPr>
      <w:r w:rsidRPr="00D33BDF">
        <w:rPr>
          <w:rFonts w:ascii="Times New Roman" w:eastAsia="Calibri" w:hAnsi="Times New Roman" w:cs="Times New Roman"/>
          <w:b/>
          <w:lang w:val="pt-BR"/>
        </w:rPr>
        <w:t>OBJETO:</w:t>
      </w:r>
      <w:r w:rsidRPr="00D33BDF">
        <w:rPr>
          <w:rFonts w:ascii="Times New Roman" w:eastAsia="Calibri" w:hAnsi="Times New Roman" w:cs="Times New Roman"/>
          <w:lang w:val="pt-BR"/>
        </w:rPr>
        <w:t xml:space="preserve"> </w:t>
      </w:r>
      <w:r w:rsidR="00B53AC9" w:rsidRPr="00D33BDF">
        <w:rPr>
          <w:rFonts w:ascii="Times New Roman" w:eastAsia="Calibri" w:hAnsi="Times New Roman" w:cs="Times New Roman"/>
          <w:lang w:val="pt-BR"/>
        </w:rPr>
        <w:t>XXXXXXXXXXXXXXXXXXXXXXXXXXXXXXXXXXXXXXXXXXXXXXXXXXXXXXXXXXX</w:t>
      </w:r>
      <w:r w:rsidRPr="00D33BDF">
        <w:rPr>
          <w:rFonts w:ascii="Times New Roman" w:eastAsia="Calibri" w:hAnsi="Times New Roman" w:cs="Times New Roman"/>
          <w:lang w:val="pt-BR"/>
        </w:rPr>
        <w:t>.</w:t>
      </w:r>
    </w:p>
    <w:p w:rsidR="006A6522" w:rsidRPr="00D33BDF" w:rsidRDefault="006A6522" w:rsidP="006A6522">
      <w:pPr>
        <w:tabs>
          <w:tab w:val="left" w:pos="142"/>
        </w:tabs>
        <w:spacing w:after="0" w:line="360" w:lineRule="auto"/>
        <w:jc w:val="both"/>
        <w:rPr>
          <w:rFonts w:ascii="Times New Roman" w:eastAsia="Calibri" w:hAnsi="Times New Roman" w:cs="Times New Roman"/>
          <w:bCs/>
          <w:lang w:val="pt-BR"/>
        </w:rPr>
      </w:pPr>
      <w:r w:rsidRPr="00D33BDF">
        <w:rPr>
          <w:rFonts w:ascii="Times New Roman" w:eastAsia="Calibri" w:hAnsi="Times New Roman" w:cs="Times New Roman"/>
          <w:bCs/>
          <w:lang w:val="pt-BR"/>
        </w:rPr>
        <w:t>A empresa [nome da empresa], [qualificação: tipo de sociedade (</w:t>
      </w:r>
      <w:proofErr w:type="spellStart"/>
      <w:r w:rsidRPr="00D33BDF">
        <w:rPr>
          <w:rFonts w:ascii="Times New Roman" w:eastAsia="Calibri" w:hAnsi="Times New Roman" w:cs="Times New Roman"/>
          <w:bCs/>
          <w:lang w:val="pt-BR"/>
        </w:rPr>
        <w:t>Ltda</w:t>
      </w:r>
      <w:proofErr w:type="spellEnd"/>
      <w:r w:rsidRPr="00D33BDF">
        <w:rPr>
          <w:rFonts w:ascii="Times New Roman" w:eastAsia="Calibri" w:hAnsi="Times New Roman" w:cs="Times New Roman"/>
          <w:bCs/>
          <w:lang w:val="pt-BR"/>
        </w:rPr>
        <w:t xml:space="preserve">, S.A, etc.)], [endereço completo], inscrita no CNPJ sob </w:t>
      </w:r>
      <w:proofErr w:type="gramStart"/>
      <w:r w:rsidRPr="00D33BDF">
        <w:rPr>
          <w:rFonts w:ascii="Times New Roman" w:eastAsia="Calibri" w:hAnsi="Times New Roman" w:cs="Times New Roman"/>
          <w:bCs/>
          <w:lang w:val="pt-BR"/>
        </w:rPr>
        <w:t>o n.º [XXXXXXXXXXX], neste ato representada</w:t>
      </w:r>
      <w:proofErr w:type="gramEnd"/>
      <w:r w:rsidRPr="00D33BDF">
        <w:rPr>
          <w:rFonts w:ascii="Times New Roman" w:eastAsia="Calibri" w:hAnsi="Times New Roman" w:cs="Times New Roman"/>
          <w:bCs/>
          <w:lang w:val="pt-BR"/>
        </w:rPr>
        <w:t xml:space="preserve"> pelo [cargo] [nome do representante legal], portador da Carteira de Identidade n.º [XXXXXXXXXX], inscrito no CPF sob o n.º [XXXXXXXXXX] DECLARA, sob as penalidades da lei que, cumpre com as exigências de reserva de cargos para pessoa com deficiência e para reabilitado da Previdência Social, nos termos do inciso IV, do Art. 63, da Lei nº 14.133, de 2021 e em outras normas específicas.</w:t>
      </w:r>
    </w:p>
    <w:p w:rsidR="006A6522" w:rsidRPr="00D33BDF" w:rsidRDefault="006A6522" w:rsidP="006A6522">
      <w:pPr>
        <w:tabs>
          <w:tab w:val="left" w:pos="142"/>
        </w:tabs>
        <w:spacing w:after="0" w:line="240" w:lineRule="auto"/>
        <w:jc w:val="center"/>
        <w:rPr>
          <w:rFonts w:ascii="Times New Roman" w:eastAsia="Calibri" w:hAnsi="Times New Roman" w:cs="Times New Roman"/>
          <w:bCs/>
          <w:lang w:val="pt-BR"/>
        </w:rPr>
      </w:pPr>
    </w:p>
    <w:p w:rsidR="006A6522" w:rsidRPr="00D33BDF" w:rsidRDefault="006A6522" w:rsidP="006A6522">
      <w:pPr>
        <w:tabs>
          <w:tab w:val="left" w:pos="142"/>
        </w:tabs>
        <w:spacing w:after="0" w:line="240" w:lineRule="auto"/>
        <w:jc w:val="center"/>
        <w:rPr>
          <w:rFonts w:ascii="Times New Roman" w:eastAsia="Calibri" w:hAnsi="Times New Roman" w:cs="Times New Roman"/>
          <w:b/>
          <w:bCs/>
          <w:lang w:val="pt-BR"/>
        </w:rPr>
      </w:pPr>
    </w:p>
    <w:p w:rsidR="006A6522" w:rsidRPr="00D33BDF" w:rsidRDefault="006A6522" w:rsidP="006A6522">
      <w:pPr>
        <w:tabs>
          <w:tab w:val="left" w:pos="142"/>
        </w:tabs>
        <w:spacing w:after="0" w:line="240" w:lineRule="auto"/>
        <w:jc w:val="center"/>
        <w:rPr>
          <w:rFonts w:ascii="Times New Roman" w:eastAsia="Calibri" w:hAnsi="Times New Roman" w:cs="Times New Roman"/>
          <w:b/>
          <w:bCs/>
          <w:lang w:val="pt-BR"/>
        </w:rPr>
      </w:pPr>
    </w:p>
    <w:p w:rsidR="006A6522" w:rsidRPr="00D33BDF" w:rsidRDefault="006A6522" w:rsidP="006A6522">
      <w:pPr>
        <w:tabs>
          <w:tab w:val="left" w:pos="142"/>
        </w:tabs>
        <w:spacing w:after="0" w:line="240" w:lineRule="auto"/>
        <w:jc w:val="center"/>
        <w:rPr>
          <w:rFonts w:ascii="Times New Roman" w:eastAsia="Calibri" w:hAnsi="Times New Roman" w:cs="Times New Roman"/>
          <w:b/>
          <w:bCs/>
          <w:lang w:val="pt-BR"/>
        </w:rPr>
      </w:pPr>
    </w:p>
    <w:p w:rsidR="006A6522" w:rsidRPr="00D33BDF" w:rsidRDefault="006A6522" w:rsidP="006A6522">
      <w:pPr>
        <w:tabs>
          <w:tab w:val="left" w:pos="142"/>
        </w:tabs>
        <w:spacing w:after="0" w:line="240" w:lineRule="auto"/>
        <w:jc w:val="center"/>
        <w:rPr>
          <w:rFonts w:ascii="Times New Roman" w:eastAsia="Calibri" w:hAnsi="Times New Roman" w:cs="Times New Roman"/>
          <w:b/>
          <w:bCs/>
          <w:lang w:val="pt-BR"/>
        </w:rPr>
      </w:pPr>
    </w:p>
    <w:p w:rsidR="006A6522" w:rsidRPr="00D33BDF" w:rsidRDefault="006A6522" w:rsidP="006A6522">
      <w:pPr>
        <w:spacing w:after="0" w:line="240" w:lineRule="auto"/>
        <w:jc w:val="right"/>
        <w:rPr>
          <w:rFonts w:ascii="Times New Roman" w:eastAsia="Calibri" w:hAnsi="Times New Roman" w:cs="Times New Roman"/>
          <w:b/>
          <w:lang w:val="pt-BR"/>
        </w:rPr>
      </w:pPr>
      <w:r w:rsidRPr="00D33BDF">
        <w:rPr>
          <w:rFonts w:ascii="Times New Roman" w:eastAsia="Calibri" w:hAnsi="Times New Roman" w:cs="Times New Roman"/>
          <w:lang w:val="pt-BR"/>
        </w:rPr>
        <w:t xml:space="preserve">Local / UF, em ___ de ________ </w:t>
      </w:r>
      <w:proofErr w:type="spellStart"/>
      <w:r w:rsidRPr="00D33BDF">
        <w:rPr>
          <w:rFonts w:ascii="Times New Roman" w:eastAsia="Calibri" w:hAnsi="Times New Roman" w:cs="Times New Roman"/>
          <w:lang w:val="pt-BR"/>
        </w:rPr>
        <w:t>de</w:t>
      </w:r>
      <w:proofErr w:type="spellEnd"/>
      <w:r w:rsidRPr="00D33BDF">
        <w:rPr>
          <w:rFonts w:ascii="Times New Roman" w:eastAsia="Calibri" w:hAnsi="Times New Roman" w:cs="Times New Roman"/>
          <w:lang w:val="pt-BR"/>
        </w:rPr>
        <w:t xml:space="preserve"> 20XX.</w:t>
      </w: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r w:rsidRPr="00D33BDF">
        <w:rPr>
          <w:rFonts w:ascii="Times New Roman" w:eastAsia="Calibri" w:hAnsi="Times New Roman" w:cs="Times New Roman"/>
          <w:lang w:val="pt-BR"/>
        </w:rPr>
        <w:t>___________________________</w:t>
      </w:r>
    </w:p>
    <w:p w:rsidR="006A6522" w:rsidRPr="00D33BDF" w:rsidRDefault="006A6522" w:rsidP="006A6522">
      <w:pPr>
        <w:spacing w:after="0" w:line="240" w:lineRule="auto"/>
        <w:jc w:val="center"/>
        <w:rPr>
          <w:rFonts w:ascii="Times New Roman" w:eastAsia="Calibri" w:hAnsi="Times New Roman" w:cs="Times New Roman"/>
          <w:b/>
          <w:lang w:val="pt-BR"/>
        </w:rPr>
      </w:pPr>
      <w:r w:rsidRPr="00D33BDF">
        <w:rPr>
          <w:rFonts w:ascii="Times New Roman" w:eastAsia="Calibri" w:hAnsi="Times New Roman" w:cs="Times New Roman"/>
          <w:b/>
          <w:lang w:val="pt-BR"/>
        </w:rPr>
        <w:t>NOME / ASSINATURA</w:t>
      </w:r>
    </w:p>
    <w:p w:rsidR="006A6522" w:rsidRPr="00D33BDF" w:rsidRDefault="006A6522" w:rsidP="006A6522">
      <w:pPr>
        <w:spacing w:after="0" w:line="240" w:lineRule="auto"/>
        <w:jc w:val="center"/>
        <w:rPr>
          <w:rFonts w:ascii="Times New Roman" w:eastAsia="Calibri" w:hAnsi="Times New Roman" w:cs="Times New Roman"/>
          <w:bCs/>
          <w:lang w:val="pt-BR"/>
        </w:rPr>
      </w:pPr>
      <w:r w:rsidRPr="00D33BDF">
        <w:rPr>
          <w:rFonts w:ascii="Times New Roman" w:eastAsia="Calibri" w:hAnsi="Times New Roman" w:cs="Times New Roman"/>
          <w:bCs/>
          <w:lang w:val="pt-BR"/>
        </w:rPr>
        <w:t>CNPJ / CPF</w:t>
      </w:r>
    </w:p>
    <w:p w:rsidR="006A6522" w:rsidRPr="00D33BDF" w:rsidRDefault="006A6522" w:rsidP="006A6522">
      <w:pPr>
        <w:tabs>
          <w:tab w:val="left" w:pos="142"/>
        </w:tabs>
        <w:spacing w:after="0" w:line="240" w:lineRule="auto"/>
        <w:jc w:val="center"/>
        <w:rPr>
          <w:rFonts w:ascii="Times New Roman" w:eastAsia="Calibri" w:hAnsi="Times New Roman" w:cs="Times New Roman"/>
          <w:b/>
          <w:bCs/>
          <w:lang w:val="pt-BR"/>
        </w:rPr>
      </w:pPr>
    </w:p>
    <w:p w:rsidR="006A6522" w:rsidRPr="00D33BDF" w:rsidRDefault="006A6522" w:rsidP="006A6522">
      <w:pPr>
        <w:tabs>
          <w:tab w:val="left" w:pos="142"/>
        </w:tabs>
        <w:spacing w:after="0" w:line="240" w:lineRule="auto"/>
        <w:jc w:val="center"/>
        <w:rPr>
          <w:rFonts w:ascii="Times New Roman" w:eastAsia="Calibri" w:hAnsi="Times New Roman" w:cs="Times New Roman"/>
          <w:b/>
          <w:bCs/>
          <w:lang w:val="pt-BR"/>
        </w:rPr>
      </w:pPr>
    </w:p>
    <w:p w:rsidR="006A6522" w:rsidRPr="00D33BDF" w:rsidRDefault="006A6522" w:rsidP="006A6522">
      <w:pPr>
        <w:spacing w:after="0" w:line="240" w:lineRule="auto"/>
        <w:rPr>
          <w:rFonts w:ascii="Times New Roman" w:eastAsia="Calibri" w:hAnsi="Times New Roman" w:cs="Times New Roman"/>
          <w:b/>
          <w:lang w:val="pt-BR"/>
        </w:rPr>
      </w:pPr>
    </w:p>
    <w:p w:rsidR="006A6522" w:rsidRPr="00D33BDF" w:rsidRDefault="006A6522" w:rsidP="006A6522">
      <w:pPr>
        <w:spacing w:after="0" w:line="240" w:lineRule="auto"/>
        <w:jc w:val="center"/>
        <w:rPr>
          <w:rFonts w:ascii="Times New Roman" w:eastAsia="Calibri" w:hAnsi="Times New Roman" w:cs="Times New Roman"/>
          <w:b/>
          <w:lang w:val="pt-BR"/>
        </w:rPr>
      </w:pPr>
    </w:p>
    <w:p w:rsidR="006A6522" w:rsidRPr="00D33BDF" w:rsidRDefault="006A6522" w:rsidP="006A6522">
      <w:pPr>
        <w:spacing w:after="0" w:line="240" w:lineRule="auto"/>
        <w:jc w:val="center"/>
        <w:rPr>
          <w:rFonts w:ascii="Times New Roman" w:eastAsia="Calibri" w:hAnsi="Times New Roman" w:cs="Times New Roman"/>
          <w:b/>
          <w:lang w:val="pt-BR"/>
        </w:rPr>
      </w:pPr>
    </w:p>
    <w:p w:rsidR="006A6522" w:rsidRPr="00D33BDF" w:rsidRDefault="006A6522" w:rsidP="006A6522">
      <w:pPr>
        <w:spacing w:after="0" w:line="240" w:lineRule="auto"/>
        <w:jc w:val="center"/>
        <w:rPr>
          <w:rFonts w:ascii="Times New Roman" w:eastAsia="Calibri" w:hAnsi="Times New Roman" w:cs="Times New Roman"/>
          <w:b/>
          <w:lang w:val="pt-BR"/>
        </w:rPr>
      </w:pPr>
    </w:p>
    <w:p w:rsidR="006A6522" w:rsidRPr="00D33BDF" w:rsidRDefault="006A6522" w:rsidP="006A6522">
      <w:pPr>
        <w:spacing w:after="0" w:line="240" w:lineRule="auto"/>
        <w:jc w:val="center"/>
        <w:rPr>
          <w:rFonts w:ascii="Times New Roman" w:eastAsia="Calibri" w:hAnsi="Times New Roman" w:cs="Times New Roman"/>
          <w:b/>
          <w:lang w:val="pt-BR"/>
        </w:rPr>
      </w:pPr>
    </w:p>
    <w:p w:rsidR="006A6522" w:rsidRPr="00D33BDF" w:rsidRDefault="006A6522" w:rsidP="006A6522">
      <w:pPr>
        <w:spacing w:after="0" w:line="240" w:lineRule="auto"/>
        <w:jc w:val="center"/>
        <w:rPr>
          <w:rFonts w:ascii="Times New Roman" w:eastAsia="Calibri" w:hAnsi="Times New Roman" w:cs="Times New Roman"/>
          <w:b/>
          <w:lang w:val="pt-BR"/>
        </w:rPr>
      </w:pPr>
    </w:p>
    <w:p w:rsidR="006A6522" w:rsidRPr="00D33BDF" w:rsidRDefault="006A6522" w:rsidP="006A6522">
      <w:pPr>
        <w:spacing w:after="0" w:line="240" w:lineRule="auto"/>
        <w:jc w:val="center"/>
        <w:rPr>
          <w:rFonts w:ascii="Times New Roman" w:eastAsia="Calibri" w:hAnsi="Times New Roman" w:cs="Times New Roman"/>
          <w:b/>
          <w:lang w:val="pt-BR"/>
        </w:rPr>
      </w:pPr>
    </w:p>
    <w:p w:rsidR="006A6522" w:rsidRPr="00D33BDF" w:rsidRDefault="006A6522" w:rsidP="006A6522">
      <w:pPr>
        <w:spacing w:after="0" w:line="240" w:lineRule="auto"/>
        <w:jc w:val="center"/>
        <w:rPr>
          <w:rFonts w:ascii="Times New Roman" w:eastAsia="Calibri" w:hAnsi="Times New Roman" w:cs="Times New Roman"/>
          <w:b/>
          <w:lang w:val="pt-BR"/>
        </w:rPr>
      </w:pPr>
    </w:p>
    <w:p w:rsidR="00B53AC9" w:rsidRPr="00D33BDF" w:rsidRDefault="00B53AC9" w:rsidP="006A6522">
      <w:pPr>
        <w:spacing w:after="0" w:line="240" w:lineRule="auto"/>
        <w:jc w:val="center"/>
        <w:rPr>
          <w:rFonts w:ascii="Times New Roman" w:eastAsia="Calibri" w:hAnsi="Times New Roman" w:cs="Times New Roman"/>
          <w:b/>
          <w:lang w:val="pt-BR"/>
        </w:rPr>
      </w:pPr>
    </w:p>
    <w:p w:rsidR="00B53AC9" w:rsidRPr="00D33BDF" w:rsidRDefault="00B53AC9" w:rsidP="006A6522">
      <w:pPr>
        <w:spacing w:after="0" w:line="240" w:lineRule="auto"/>
        <w:jc w:val="center"/>
        <w:rPr>
          <w:rFonts w:ascii="Times New Roman" w:eastAsia="Calibri" w:hAnsi="Times New Roman" w:cs="Times New Roman"/>
          <w:b/>
          <w:lang w:val="pt-BR"/>
        </w:rPr>
      </w:pPr>
    </w:p>
    <w:p w:rsidR="00B53AC9" w:rsidRPr="00D33BDF" w:rsidRDefault="00B53AC9" w:rsidP="006A6522">
      <w:pPr>
        <w:spacing w:after="0" w:line="240" w:lineRule="auto"/>
        <w:jc w:val="center"/>
        <w:rPr>
          <w:rFonts w:ascii="Times New Roman" w:eastAsia="Calibri" w:hAnsi="Times New Roman" w:cs="Times New Roman"/>
          <w:b/>
          <w:lang w:val="pt-BR"/>
        </w:rPr>
      </w:pPr>
    </w:p>
    <w:p w:rsidR="00B53AC9" w:rsidRPr="00D33BDF" w:rsidRDefault="00B53AC9" w:rsidP="006A6522">
      <w:pPr>
        <w:spacing w:after="0" w:line="240" w:lineRule="auto"/>
        <w:jc w:val="center"/>
        <w:rPr>
          <w:rFonts w:ascii="Times New Roman" w:eastAsia="Calibri" w:hAnsi="Times New Roman" w:cs="Times New Roman"/>
          <w:b/>
          <w:lang w:val="pt-BR"/>
        </w:rPr>
      </w:pPr>
    </w:p>
    <w:p w:rsidR="00B53AC9" w:rsidRPr="00D33BDF" w:rsidRDefault="00B53AC9" w:rsidP="006A6522">
      <w:pPr>
        <w:spacing w:after="0" w:line="240" w:lineRule="auto"/>
        <w:jc w:val="center"/>
        <w:rPr>
          <w:rFonts w:ascii="Times New Roman" w:eastAsia="Calibri" w:hAnsi="Times New Roman" w:cs="Times New Roman"/>
          <w:b/>
          <w:lang w:val="pt-BR"/>
        </w:rPr>
      </w:pPr>
    </w:p>
    <w:p w:rsidR="00B53AC9" w:rsidRPr="00D33BDF" w:rsidRDefault="00B53AC9" w:rsidP="006A6522">
      <w:pPr>
        <w:spacing w:after="0" w:line="240" w:lineRule="auto"/>
        <w:jc w:val="center"/>
        <w:rPr>
          <w:rFonts w:ascii="Times New Roman" w:eastAsia="Calibri" w:hAnsi="Times New Roman" w:cs="Times New Roman"/>
          <w:b/>
          <w:lang w:val="pt-BR"/>
        </w:rPr>
      </w:pPr>
    </w:p>
    <w:p w:rsidR="00B53AC9" w:rsidRPr="00D33BDF" w:rsidRDefault="00B53AC9" w:rsidP="006A6522">
      <w:pPr>
        <w:spacing w:after="0" w:line="240" w:lineRule="auto"/>
        <w:jc w:val="center"/>
        <w:rPr>
          <w:rFonts w:ascii="Times New Roman" w:eastAsia="Calibri" w:hAnsi="Times New Roman" w:cs="Times New Roman"/>
          <w:b/>
          <w:lang w:val="pt-BR"/>
        </w:rPr>
      </w:pPr>
    </w:p>
    <w:p w:rsidR="00B53AC9" w:rsidRPr="00D33BDF" w:rsidRDefault="00B53AC9" w:rsidP="006A6522">
      <w:pPr>
        <w:spacing w:after="0" w:line="240" w:lineRule="auto"/>
        <w:jc w:val="center"/>
        <w:rPr>
          <w:rFonts w:ascii="Times New Roman" w:eastAsia="Calibri" w:hAnsi="Times New Roman" w:cs="Times New Roman"/>
          <w:b/>
          <w:lang w:val="pt-BR"/>
        </w:rPr>
      </w:pPr>
    </w:p>
    <w:p w:rsidR="00B53AC9" w:rsidRPr="00D33BDF" w:rsidRDefault="00B53AC9" w:rsidP="006A6522">
      <w:pPr>
        <w:spacing w:after="0" w:line="240" w:lineRule="auto"/>
        <w:jc w:val="center"/>
        <w:rPr>
          <w:rFonts w:ascii="Times New Roman" w:eastAsia="Calibri" w:hAnsi="Times New Roman" w:cs="Times New Roman"/>
          <w:b/>
          <w:lang w:val="pt-BR"/>
        </w:rPr>
      </w:pPr>
    </w:p>
    <w:p w:rsidR="00B53AC9" w:rsidRPr="00D33BDF" w:rsidRDefault="00B53AC9" w:rsidP="006A6522">
      <w:pPr>
        <w:spacing w:after="0" w:line="240" w:lineRule="auto"/>
        <w:jc w:val="center"/>
        <w:rPr>
          <w:rFonts w:ascii="Times New Roman" w:eastAsia="Calibri" w:hAnsi="Times New Roman" w:cs="Times New Roman"/>
          <w:b/>
          <w:lang w:val="pt-BR"/>
        </w:rPr>
      </w:pPr>
    </w:p>
    <w:p w:rsidR="00B53AC9" w:rsidRPr="00D33BDF" w:rsidRDefault="00B53AC9" w:rsidP="006A6522">
      <w:pPr>
        <w:spacing w:after="0" w:line="240" w:lineRule="auto"/>
        <w:jc w:val="center"/>
        <w:rPr>
          <w:rFonts w:ascii="Times New Roman" w:eastAsia="Calibri" w:hAnsi="Times New Roman" w:cs="Times New Roman"/>
          <w:b/>
          <w:lang w:val="pt-BR"/>
        </w:rPr>
      </w:pPr>
    </w:p>
    <w:p w:rsidR="00B53AC9" w:rsidRPr="00D33BDF" w:rsidRDefault="00B53AC9" w:rsidP="006A6522">
      <w:pPr>
        <w:spacing w:after="0" w:line="240" w:lineRule="auto"/>
        <w:jc w:val="center"/>
        <w:rPr>
          <w:rFonts w:ascii="Times New Roman" w:eastAsia="Calibri" w:hAnsi="Times New Roman" w:cs="Times New Roman"/>
          <w:b/>
          <w:lang w:val="pt-BR"/>
        </w:rPr>
      </w:pPr>
    </w:p>
    <w:p w:rsidR="00B53AC9" w:rsidRPr="00D33BDF" w:rsidRDefault="00B53AC9" w:rsidP="006A6522">
      <w:pPr>
        <w:spacing w:after="0" w:line="240" w:lineRule="auto"/>
        <w:jc w:val="center"/>
        <w:rPr>
          <w:rFonts w:ascii="Times New Roman" w:eastAsia="Calibri" w:hAnsi="Times New Roman" w:cs="Times New Roman"/>
          <w:b/>
          <w:lang w:val="pt-BR"/>
        </w:rPr>
      </w:pPr>
    </w:p>
    <w:p w:rsidR="006A6522" w:rsidRPr="00D33BDF" w:rsidRDefault="006A6522" w:rsidP="006A6522">
      <w:pPr>
        <w:spacing w:after="0" w:line="240" w:lineRule="auto"/>
        <w:jc w:val="center"/>
        <w:rPr>
          <w:rFonts w:ascii="Times New Roman" w:eastAsia="Calibri" w:hAnsi="Times New Roman" w:cs="Times New Roman"/>
          <w:b/>
          <w:lang w:val="pt-BR"/>
        </w:rPr>
      </w:pPr>
    </w:p>
    <w:p w:rsidR="006A6522" w:rsidRPr="00D33BDF" w:rsidRDefault="006A6522" w:rsidP="006A6522">
      <w:pPr>
        <w:spacing w:after="0" w:line="240" w:lineRule="auto"/>
        <w:jc w:val="center"/>
        <w:rPr>
          <w:rFonts w:ascii="Times New Roman" w:eastAsia="Calibri" w:hAnsi="Times New Roman" w:cs="Times New Roman"/>
          <w:b/>
          <w:bCs/>
          <w:lang w:val="pt-PT"/>
        </w:rPr>
      </w:pPr>
      <w:r w:rsidRPr="00D33BDF">
        <w:rPr>
          <w:rFonts w:ascii="Times New Roman" w:eastAsia="Calibri" w:hAnsi="Times New Roman" w:cs="Times New Roman"/>
          <w:b/>
          <w:bCs/>
          <w:lang w:val="pt-PT"/>
        </w:rPr>
        <w:t>MODELO DE PROPOSTA DE PREÇOS</w:t>
      </w:r>
    </w:p>
    <w:p w:rsidR="006A6522" w:rsidRPr="00D33BDF" w:rsidRDefault="006A6522" w:rsidP="006A6522">
      <w:pPr>
        <w:spacing w:after="0" w:line="240" w:lineRule="auto"/>
        <w:jc w:val="both"/>
        <w:rPr>
          <w:rFonts w:ascii="Times New Roman" w:eastAsia="Calibri" w:hAnsi="Times New Roman" w:cs="Times New Roman"/>
          <w:b/>
          <w:lang w:val="pt-BR"/>
        </w:rPr>
      </w:pPr>
    </w:p>
    <w:p w:rsidR="000A46B3" w:rsidRPr="00D33BDF" w:rsidRDefault="000A46B3" w:rsidP="000A46B3">
      <w:pPr>
        <w:spacing w:after="0" w:line="240" w:lineRule="auto"/>
        <w:jc w:val="both"/>
        <w:rPr>
          <w:rFonts w:ascii="Times New Roman" w:eastAsia="Calibri" w:hAnsi="Times New Roman" w:cs="Times New Roman"/>
          <w:b/>
          <w:lang w:val="pt-BR"/>
        </w:rPr>
      </w:pPr>
      <w:r w:rsidRPr="00D33BDF">
        <w:rPr>
          <w:rFonts w:ascii="Times New Roman" w:eastAsia="Calibri" w:hAnsi="Times New Roman" w:cs="Times New Roman"/>
          <w:b/>
          <w:lang w:val="pt-BR"/>
        </w:rPr>
        <w:t>PRO</w:t>
      </w:r>
      <w:r w:rsidR="00B53AC9" w:rsidRPr="00D33BDF">
        <w:rPr>
          <w:rFonts w:ascii="Times New Roman" w:eastAsia="Calibri" w:hAnsi="Times New Roman" w:cs="Times New Roman"/>
          <w:b/>
          <w:lang w:val="pt-BR"/>
        </w:rPr>
        <w:t>CESSO ADMINISTRATIVO PM – BS XXX</w:t>
      </w:r>
      <w:r w:rsidRPr="00D33BDF">
        <w:rPr>
          <w:rFonts w:ascii="Times New Roman" w:eastAsia="Calibri" w:hAnsi="Times New Roman" w:cs="Times New Roman"/>
          <w:b/>
          <w:lang w:val="pt-BR"/>
        </w:rPr>
        <w:t>/202</w:t>
      </w:r>
      <w:r w:rsidR="00B53AC9" w:rsidRPr="00D33BDF">
        <w:rPr>
          <w:rFonts w:ascii="Times New Roman" w:eastAsia="Calibri" w:hAnsi="Times New Roman" w:cs="Times New Roman"/>
          <w:b/>
          <w:lang w:val="pt-BR"/>
        </w:rPr>
        <w:t>6</w:t>
      </w:r>
    </w:p>
    <w:p w:rsidR="000A46B3" w:rsidRPr="00D33BDF" w:rsidRDefault="000A46B3" w:rsidP="000A46B3">
      <w:pPr>
        <w:spacing w:after="0" w:line="240" w:lineRule="auto"/>
        <w:jc w:val="both"/>
        <w:rPr>
          <w:rFonts w:ascii="Times New Roman" w:eastAsia="Calibri" w:hAnsi="Times New Roman" w:cs="Times New Roman"/>
          <w:b/>
          <w:lang w:val="pt-BR"/>
        </w:rPr>
      </w:pPr>
      <w:r w:rsidRPr="00D33BDF">
        <w:rPr>
          <w:rFonts w:ascii="Times New Roman" w:eastAsia="Calibri" w:hAnsi="Times New Roman" w:cs="Times New Roman"/>
          <w:b/>
          <w:lang w:val="pt-BR"/>
        </w:rPr>
        <w:t>D</w:t>
      </w:r>
      <w:r w:rsidR="00B53AC9" w:rsidRPr="00D33BDF">
        <w:rPr>
          <w:rFonts w:ascii="Times New Roman" w:eastAsia="Calibri" w:hAnsi="Times New Roman" w:cs="Times New Roman"/>
          <w:b/>
          <w:lang w:val="pt-BR"/>
        </w:rPr>
        <w:t>ISPENSA DE LICITAÇÃO PM – BS XXX</w:t>
      </w:r>
      <w:r w:rsidRPr="00D33BDF">
        <w:rPr>
          <w:rFonts w:ascii="Times New Roman" w:eastAsia="Calibri" w:hAnsi="Times New Roman" w:cs="Times New Roman"/>
          <w:b/>
          <w:lang w:val="pt-BR"/>
        </w:rPr>
        <w:t>/202</w:t>
      </w:r>
      <w:r w:rsidR="00B53AC9" w:rsidRPr="00D33BDF">
        <w:rPr>
          <w:rFonts w:ascii="Times New Roman" w:eastAsia="Calibri" w:hAnsi="Times New Roman" w:cs="Times New Roman"/>
          <w:b/>
          <w:lang w:val="pt-BR"/>
        </w:rPr>
        <w:t>6</w:t>
      </w:r>
    </w:p>
    <w:p w:rsidR="000A46B3" w:rsidRPr="00D33BDF" w:rsidRDefault="000A46B3" w:rsidP="000A46B3">
      <w:pPr>
        <w:jc w:val="both"/>
        <w:rPr>
          <w:rFonts w:ascii="Times New Roman" w:eastAsia="Calibri" w:hAnsi="Times New Roman" w:cs="Times New Roman"/>
          <w:lang w:val="pt-BR"/>
        </w:rPr>
      </w:pPr>
      <w:r w:rsidRPr="00D33BDF">
        <w:rPr>
          <w:rFonts w:ascii="Times New Roman" w:eastAsia="Calibri" w:hAnsi="Times New Roman" w:cs="Times New Roman"/>
          <w:b/>
          <w:lang w:val="pt-BR"/>
        </w:rPr>
        <w:t>OBJETO:</w:t>
      </w:r>
      <w:r w:rsidRPr="00D33BDF">
        <w:rPr>
          <w:rFonts w:ascii="Times New Roman" w:eastAsia="Calibri" w:hAnsi="Times New Roman" w:cs="Times New Roman"/>
          <w:lang w:val="pt-BR"/>
        </w:rPr>
        <w:t xml:space="preserve"> </w:t>
      </w:r>
      <w:r w:rsidR="00B53AC9" w:rsidRPr="00D33BDF">
        <w:rPr>
          <w:rFonts w:ascii="Times New Roman" w:eastAsia="Calibri" w:hAnsi="Times New Roman" w:cs="Times New Roman"/>
          <w:lang w:val="pt-BR"/>
        </w:rPr>
        <w:t>XXXXXXXXXXXXXXXXXXXXXXXXXXXXXXXXXXXXXXXXX</w:t>
      </w:r>
      <w:r w:rsidRPr="00D33BDF">
        <w:rPr>
          <w:rFonts w:ascii="Times New Roman" w:eastAsia="Calibri" w:hAnsi="Times New Roman" w:cs="Times New Roman"/>
          <w:lang w:val="pt-BR"/>
        </w:rPr>
        <w:t>.</w:t>
      </w:r>
    </w:p>
    <w:p w:rsidR="006A6522" w:rsidRPr="00D33BDF" w:rsidRDefault="006A6522" w:rsidP="006A6522">
      <w:pPr>
        <w:spacing w:after="0" w:line="240" w:lineRule="auto"/>
        <w:jc w:val="both"/>
        <w:rPr>
          <w:rFonts w:ascii="Times New Roman" w:eastAsia="Calibri" w:hAnsi="Times New Roman" w:cs="Times New Roman"/>
          <w:b/>
          <w:lang w:val="pt-BR"/>
        </w:rPr>
      </w:pPr>
      <w:r w:rsidRPr="00D33BDF">
        <w:rPr>
          <w:rFonts w:ascii="Times New Roman" w:eastAsia="Calibri" w:hAnsi="Times New Roman" w:cs="Times New Roman"/>
          <w:b/>
          <w:lang w:val="pt-BR"/>
        </w:rPr>
        <w:t>1. DADOS DA EMPRESA;</w:t>
      </w:r>
    </w:p>
    <w:p w:rsidR="006A6522" w:rsidRPr="00D33BDF" w:rsidRDefault="006A6522" w:rsidP="006A6522">
      <w:pPr>
        <w:spacing w:after="0" w:line="240" w:lineRule="auto"/>
        <w:jc w:val="both"/>
        <w:rPr>
          <w:rFonts w:ascii="Times New Roman" w:eastAsia="Calibri" w:hAnsi="Times New Roman" w:cs="Times New Roman"/>
          <w:lang w:val="pt-BR"/>
        </w:rPr>
      </w:pPr>
    </w:p>
    <w:p w:rsidR="006A6522" w:rsidRPr="00D33BDF" w:rsidRDefault="006A6522" w:rsidP="006A6522">
      <w:pPr>
        <w:autoSpaceDE w:val="0"/>
        <w:autoSpaceDN w:val="0"/>
        <w:adjustRightInd w:val="0"/>
        <w:spacing w:after="0" w:line="240" w:lineRule="auto"/>
        <w:jc w:val="both"/>
        <w:rPr>
          <w:rFonts w:ascii="Times New Roman" w:eastAsia="Calibri" w:hAnsi="Times New Roman" w:cs="Times New Roman"/>
          <w:lang w:val="pt-PT"/>
        </w:rPr>
      </w:pPr>
      <w:r w:rsidRPr="00D33BDF">
        <w:rPr>
          <w:rFonts w:ascii="Times New Roman" w:eastAsia="Calibri" w:hAnsi="Times New Roman" w:cs="Times New Roman"/>
          <w:lang w:val="pt-PT"/>
        </w:rPr>
        <w:t xml:space="preserve">Razão Social: _________________________________________________________; </w:t>
      </w:r>
    </w:p>
    <w:p w:rsidR="006A6522" w:rsidRPr="00D33BDF" w:rsidRDefault="006A6522" w:rsidP="006A6522">
      <w:pPr>
        <w:autoSpaceDE w:val="0"/>
        <w:autoSpaceDN w:val="0"/>
        <w:adjustRightInd w:val="0"/>
        <w:spacing w:after="0" w:line="240" w:lineRule="auto"/>
        <w:jc w:val="both"/>
        <w:rPr>
          <w:rFonts w:ascii="Times New Roman" w:eastAsia="Calibri" w:hAnsi="Times New Roman" w:cs="Times New Roman"/>
          <w:lang w:val="pt-PT"/>
        </w:rPr>
      </w:pPr>
      <w:r w:rsidRPr="00D33BDF">
        <w:rPr>
          <w:rFonts w:ascii="Times New Roman" w:eastAsia="Calibri" w:hAnsi="Times New Roman" w:cs="Times New Roman"/>
          <w:lang w:val="pt-PT"/>
        </w:rPr>
        <w:t xml:space="preserve">CNPJ Nº: _____________________________________________________________; </w:t>
      </w:r>
    </w:p>
    <w:p w:rsidR="006A6522" w:rsidRPr="00D33BDF" w:rsidRDefault="006A6522" w:rsidP="006A6522">
      <w:pPr>
        <w:autoSpaceDE w:val="0"/>
        <w:autoSpaceDN w:val="0"/>
        <w:adjustRightInd w:val="0"/>
        <w:spacing w:after="0" w:line="240" w:lineRule="auto"/>
        <w:jc w:val="both"/>
        <w:rPr>
          <w:rFonts w:ascii="Times New Roman" w:eastAsia="Calibri" w:hAnsi="Times New Roman" w:cs="Times New Roman"/>
          <w:lang w:val="pt-PT"/>
        </w:rPr>
      </w:pPr>
      <w:r w:rsidRPr="00D33BDF">
        <w:rPr>
          <w:rFonts w:ascii="Times New Roman" w:eastAsia="Calibri" w:hAnsi="Times New Roman" w:cs="Times New Roman"/>
          <w:lang w:val="pt-PT"/>
        </w:rPr>
        <w:t xml:space="preserve">Inscrição Estadual nº: ___________________________________________________; </w:t>
      </w:r>
    </w:p>
    <w:p w:rsidR="006A6522" w:rsidRPr="00D33BDF" w:rsidRDefault="006A6522" w:rsidP="006A6522">
      <w:pPr>
        <w:autoSpaceDE w:val="0"/>
        <w:autoSpaceDN w:val="0"/>
        <w:adjustRightInd w:val="0"/>
        <w:spacing w:after="0" w:line="240" w:lineRule="auto"/>
        <w:jc w:val="both"/>
        <w:rPr>
          <w:rFonts w:ascii="Times New Roman" w:eastAsia="Calibri" w:hAnsi="Times New Roman" w:cs="Times New Roman"/>
          <w:lang w:val="pt-PT"/>
        </w:rPr>
      </w:pPr>
      <w:r w:rsidRPr="00D33BDF">
        <w:rPr>
          <w:rFonts w:ascii="Times New Roman" w:eastAsia="Calibri" w:hAnsi="Times New Roman" w:cs="Times New Roman"/>
          <w:lang w:val="pt-PT"/>
        </w:rPr>
        <w:t xml:space="preserve">Endereço: ____________________________________________________________; </w:t>
      </w:r>
    </w:p>
    <w:p w:rsidR="006A6522" w:rsidRPr="00D33BDF" w:rsidRDefault="006A6522" w:rsidP="006A6522">
      <w:pPr>
        <w:autoSpaceDE w:val="0"/>
        <w:autoSpaceDN w:val="0"/>
        <w:adjustRightInd w:val="0"/>
        <w:spacing w:after="0" w:line="240" w:lineRule="auto"/>
        <w:jc w:val="both"/>
        <w:rPr>
          <w:rFonts w:ascii="Times New Roman" w:eastAsia="Calibri" w:hAnsi="Times New Roman" w:cs="Times New Roman"/>
          <w:lang w:val="pt-PT"/>
        </w:rPr>
      </w:pPr>
      <w:r w:rsidRPr="00D33BDF">
        <w:rPr>
          <w:rFonts w:ascii="Times New Roman" w:eastAsia="Calibri" w:hAnsi="Times New Roman" w:cs="Times New Roman"/>
          <w:lang w:val="pt-PT"/>
        </w:rPr>
        <w:t xml:space="preserve">Fone: ________________________________________________________________; </w:t>
      </w:r>
    </w:p>
    <w:p w:rsidR="006A6522" w:rsidRPr="00D33BDF" w:rsidRDefault="006A6522" w:rsidP="006A6522">
      <w:pPr>
        <w:autoSpaceDE w:val="0"/>
        <w:autoSpaceDN w:val="0"/>
        <w:adjustRightInd w:val="0"/>
        <w:spacing w:after="0" w:line="240" w:lineRule="auto"/>
        <w:jc w:val="both"/>
        <w:rPr>
          <w:rFonts w:ascii="Times New Roman" w:eastAsia="Calibri" w:hAnsi="Times New Roman" w:cs="Times New Roman"/>
          <w:lang w:val="pt-PT"/>
        </w:rPr>
      </w:pPr>
      <w:r w:rsidRPr="00D33BDF">
        <w:rPr>
          <w:rFonts w:ascii="Times New Roman" w:eastAsia="Calibri" w:hAnsi="Times New Roman" w:cs="Times New Roman"/>
          <w:lang w:val="pt-PT"/>
        </w:rPr>
        <w:t>CEP: ________________________________________________________________;</w:t>
      </w:r>
    </w:p>
    <w:p w:rsidR="006A6522" w:rsidRPr="00D33BDF" w:rsidRDefault="006A6522" w:rsidP="006A6522">
      <w:pPr>
        <w:autoSpaceDE w:val="0"/>
        <w:autoSpaceDN w:val="0"/>
        <w:adjustRightInd w:val="0"/>
        <w:spacing w:after="0" w:line="240" w:lineRule="auto"/>
        <w:jc w:val="both"/>
        <w:rPr>
          <w:rFonts w:ascii="Times New Roman" w:eastAsia="Calibri" w:hAnsi="Times New Roman" w:cs="Times New Roman"/>
          <w:lang w:val="pt-PT"/>
        </w:rPr>
      </w:pPr>
      <w:r w:rsidRPr="00D33BDF">
        <w:rPr>
          <w:rFonts w:ascii="Times New Roman" w:eastAsia="Calibri" w:hAnsi="Times New Roman" w:cs="Times New Roman"/>
          <w:lang w:val="pt-PT"/>
        </w:rPr>
        <w:t xml:space="preserve">Cidade: ______________________________ Estado: _________________________; </w:t>
      </w:r>
    </w:p>
    <w:p w:rsidR="006A6522" w:rsidRPr="00D33BDF" w:rsidRDefault="006A6522" w:rsidP="006A6522">
      <w:pPr>
        <w:autoSpaceDE w:val="0"/>
        <w:autoSpaceDN w:val="0"/>
        <w:adjustRightInd w:val="0"/>
        <w:spacing w:after="0" w:line="240" w:lineRule="auto"/>
        <w:jc w:val="both"/>
        <w:rPr>
          <w:rFonts w:ascii="Times New Roman" w:eastAsia="Calibri" w:hAnsi="Times New Roman" w:cs="Times New Roman"/>
          <w:lang w:val="pt-PT"/>
        </w:rPr>
      </w:pPr>
      <w:r w:rsidRPr="00D33BDF">
        <w:rPr>
          <w:rFonts w:ascii="Times New Roman" w:eastAsia="Calibri" w:hAnsi="Times New Roman" w:cs="Times New Roman"/>
          <w:lang w:val="pt-PT"/>
        </w:rPr>
        <w:t xml:space="preserve">Banco __________________ Agência nº:__________Conta nº:__________________. </w:t>
      </w:r>
    </w:p>
    <w:p w:rsidR="006A6522" w:rsidRPr="00D33BDF" w:rsidRDefault="006A6522" w:rsidP="006A6522">
      <w:pPr>
        <w:autoSpaceDE w:val="0"/>
        <w:autoSpaceDN w:val="0"/>
        <w:adjustRightInd w:val="0"/>
        <w:spacing w:after="0" w:line="240" w:lineRule="auto"/>
        <w:jc w:val="both"/>
        <w:rPr>
          <w:rFonts w:ascii="Times New Roman" w:eastAsia="Calibri" w:hAnsi="Times New Roman" w:cs="Times New Roman"/>
          <w:b/>
          <w:bCs/>
          <w:lang w:val="pt-PT"/>
        </w:rPr>
      </w:pPr>
    </w:p>
    <w:p w:rsidR="006A6522" w:rsidRPr="00D33BDF" w:rsidRDefault="006A6522" w:rsidP="006A6522">
      <w:pPr>
        <w:spacing w:after="0" w:line="240" w:lineRule="auto"/>
        <w:jc w:val="both"/>
        <w:rPr>
          <w:rFonts w:ascii="Times New Roman" w:eastAsia="Calibri" w:hAnsi="Times New Roman" w:cs="Times New Roman"/>
          <w:b/>
          <w:lang w:val="pt-BR"/>
        </w:rPr>
      </w:pPr>
      <w:r w:rsidRPr="00D33BDF">
        <w:rPr>
          <w:rFonts w:ascii="Times New Roman" w:eastAsia="Calibri" w:hAnsi="Times New Roman" w:cs="Times New Roman"/>
          <w:b/>
          <w:lang w:val="pt-BR"/>
        </w:rPr>
        <w:t xml:space="preserve">2. </w:t>
      </w:r>
      <w:bookmarkStart w:id="7" w:name="_Hlk70671437"/>
      <w:r w:rsidRPr="00D33BDF">
        <w:rPr>
          <w:rFonts w:ascii="Times New Roman" w:eastAsia="Calibri" w:hAnsi="Times New Roman" w:cs="Times New Roman"/>
          <w:b/>
          <w:lang w:val="pt-BR"/>
        </w:rPr>
        <w:t>RESPONSÁVEL PELA ASSINATURA DO CONTRATO</w:t>
      </w:r>
      <w:bookmarkEnd w:id="7"/>
      <w:r w:rsidRPr="00D33BDF">
        <w:rPr>
          <w:rFonts w:ascii="Times New Roman" w:eastAsia="Calibri" w:hAnsi="Times New Roman" w:cs="Times New Roman"/>
          <w:b/>
          <w:lang w:val="pt-BR"/>
        </w:rPr>
        <w:t>;</w:t>
      </w:r>
    </w:p>
    <w:p w:rsidR="006A6522" w:rsidRPr="00D33BDF" w:rsidRDefault="006A6522" w:rsidP="006A6522">
      <w:pPr>
        <w:spacing w:after="0" w:line="240" w:lineRule="auto"/>
        <w:jc w:val="both"/>
        <w:rPr>
          <w:rFonts w:ascii="Times New Roman" w:eastAsia="Calibri" w:hAnsi="Times New Roman" w:cs="Times New Roman"/>
          <w:lang w:val="pt-BR"/>
        </w:rPr>
      </w:pPr>
    </w:p>
    <w:p w:rsidR="006A6522" w:rsidRPr="00D33BDF" w:rsidRDefault="006A6522" w:rsidP="006A6522">
      <w:pPr>
        <w:autoSpaceDE w:val="0"/>
        <w:autoSpaceDN w:val="0"/>
        <w:adjustRightInd w:val="0"/>
        <w:spacing w:after="0" w:line="240" w:lineRule="auto"/>
        <w:jc w:val="both"/>
        <w:rPr>
          <w:rFonts w:ascii="Times New Roman" w:eastAsia="Calibri" w:hAnsi="Times New Roman" w:cs="Times New Roman"/>
          <w:lang w:val="pt-PT"/>
        </w:rPr>
      </w:pPr>
      <w:r w:rsidRPr="00D33BDF">
        <w:rPr>
          <w:rFonts w:ascii="Times New Roman" w:eastAsia="Calibri" w:hAnsi="Times New Roman" w:cs="Times New Roman"/>
          <w:lang w:val="pt-PT"/>
        </w:rPr>
        <w:t xml:space="preserve">Nome: _______________________________________________________________; </w:t>
      </w:r>
    </w:p>
    <w:p w:rsidR="006A6522" w:rsidRPr="00D33BDF" w:rsidRDefault="006A6522" w:rsidP="006A6522">
      <w:pPr>
        <w:autoSpaceDE w:val="0"/>
        <w:autoSpaceDN w:val="0"/>
        <w:adjustRightInd w:val="0"/>
        <w:spacing w:after="0" w:line="240" w:lineRule="auto"/>
        <w:jc w:val="both"/>
        <w:rPr>
          <w:rFonts w:ascii="Times New Roman" w:eastAsia="Calibri" w:hAnsi="Times New Roman" w:cs="Times New Roman"/>
          <w:lang w:val="pt-PT"/>
        </w:rPr>
      </w:pPr>
      <w:r w:rsidRPr="00D33BDF">
        <w:rPr>
          <w:rFonts w:ascii="Times New Roman" w:eastAsia="Calibri" w:hAnsi="Times New Roman" w:cs="Times New Roman"/>
          <w:lang w:val="pt-PT"/>
        </w:rPr>
        <w:t xml:space="preserve">RG nº: _______________________________________________________________; </w:t>
      </w:r>
    </w:p>
    <w:p w:rsidR="006A6522" w:rsidRPr="00D33BDF" w:rsidRDefault="006A6522" w:rsidP="006A6522">
      <w:pPr>
        <w:autoSpaceDE w:val="0"/>
        <w:autoSpaceDN w:val="0"/>
        <w:adjustRightInd w:val="0"/>
        <w:spacing w:after="0" w:line="240" w:lineRule="auto"/>
        <w:jc w:val="both"/>
        <w:rPr>
          <w:rFonts w:ascii="Times New Roman" w:eastAsia="Calibri" w:hAnsi="Times New Roman" w:cs="Times New Roman"/>
          <w:lang w:val="pt-PT"/>
        </w:rPr>
      </w:pPr>
      <w:r w:rsidRPr="00D33BDF">
        <w:rPr>
          <w:rFonts w:ascii="Times New Roman" w:eastAsia="Calibri" w:hAnsi="Times New Roman" w:cs="Times New Roman"/>
          <w:lang w:val="pt-PT"/>
        </w:rPr>
        <w:t xml:space="preserve">CPF nº: ______________________________________________________________; </w:t>
      </w:r>
    </w:p>
    <w:p w:rsidR="006A6522" w:rsidRPr="00D33BDF" w:rsidRDefault="006A6522" w:rsidP="006A6522">
      <w:pPr>
        <w:autoSpaceDE w:val="0"/>
        <w:autoSpaceDN w:val="0"/>
        <w:adjustRightInd w:val="0"/>
        <w:spacing w:after="0" w:line="240" w:lineRule="auto"/>
        <w:jc w:val="both"/>
        <w:rPr>
          <w:rFonts w:ascii="Times New Roman" w:eastAsia="Calibri" w:hAnsi="Times New Roman" w:cs="Times New Roman"/>
          <w:lang w:val="pt-PT"/>
        </w:rPr>
      </w:pPr>
      <w:r w:rsidRPr="00D33BDF">
        <w:rPr>
          <w:rFonts w:ascii="Times New Roman" w:eastAsia="Calibri" w:hAnsi="Times New Roman" w:cs="Times New Roman"/>
          <w:lang w:val="pt-PT"/>
        </w:rPr>
        <w:t xml:space="preserve">Cargo/Função ocupada: _________________________________________________; </w:t>
      </w:r>
    </w:p>
    <w:p w:rsidR="006A6522" w:rsidRPr="00D33BDF" w:rsidRDefault="006A6522" w:rsidP="006A6522">
      <w:pPr>
        <w:spacing w:after="0" w:line="240" w:lineRule="auto"/>
        <w:jc w:val="both"/>
        <w:rPr>
          <w:rFonts w:ascii="Times New Roman" w:eastAsia="Calibri" w:hAnsi="Times New Roman" w:cs="Times New Roman"/>
          <w:lang w:val="pt-BR"/>
        </w:rPr>
      </w:pPr>
      <w:r w:rsidRPr="00D33BDF">
        <w:rPr>
          <w:rFonts w:ascii="Times New Roman" w:eastAsia="Calibri" w:hAnsi="Times New Roman" w:cs="Times New Roman"/>
          <w:lang w:val="pt-PT"/>
        </w:rPr>
        <w:t>Fone: ________________________________________________________________.</w:t>
      </w:r>
    </w:p>
    <w:p w:rsidR="006A6522" w:rsidRPr="00D33BDF" w:rsidRDefault="006A6522" w:rsidP="006A6522">
      <w:pPr>
        <w:spacing w:after="0" w:line="240" w:lineRule="auto"/>
        <w:jc w:val="both"/>
        <w:rPr>
          <w:rFonts w:ascii="Times New Roman" w:eastAsia="Calibri" w:hAnsi="Times New Roman" w:cs="Times New Roman"/>
          <w:lang w:val="pt-BR"/>
        </w:rPr>
      </w:pPr>
    </w:p>
    <w:p w:rsidR="006A6522" w:rsidRPr="00D33BDF" w:rsidRDefault="006A6522" w:rsidP="006A6522">
      <w:pPr>
        <w:spacing w:after="0" w:line="240" w:lineRule="auto"/>
        <w:jc w:val="both"/>
        <w:rPr>
          <w:rFonts w:ascii="Times New Roman" w:eastAsia="Calibri" w:hAnsi="Times New Roman" w:cs="Times New Roman"/>
          <w:b/>
          <w:lang w:val="pt-BR"/>
        </w:rPr>
      </w:pPr>
      <w:r w:rsidRPr="00D33BDF">
        <w:rPr>
          <w:rFonts w:ascii="Times New Roman" w:eastAsia="Calibri" w:hAnsi="Times New Roman" w:cs="Times New Roman"/>
          <w:b/>
          <w:lang w:val="pt-BR"/>
        </w:rPr>
        <w:t>3. PREÇOS OFERTADOS;</w:t>
      </w:r>
    </w:p>
    <w:p w:rsidR="006A6522" w:rsidRPr="00D33BDF" w:rsidRDefault="006A6522" w:rsidP="006A6522">
      <w:pPr>
        <w:spacing w:after="0" w:line="240" w:lineRule="auto"/>
        <w:jc w:val="both"/>
        <w:rPr>
          <w:rFonts w:ascii="Times New Roman" w:eastAsia="Calibri" w:hAnsi="Times New Roman" w:cs="Times New Roman"/>
          <w:b/>
          <w:lang w:val="pt-BR"/>
        </w:rPr>
      </w:pPr>
    </w:p>
    <w:tbl>
      <w:tblPr>
        <w:tblW w:w="9513" w:type="dxa"/>
        <w:tblInd w:w="55" w:type="dxa"/>
        <w:tblCellMar>
          <w:left w:w="70" w:type="dxa"/>
          <w:right w:w="70" w:type="dxa"/>
        </w:tblCellMar>
        <w:tblLook w:val="04A0" w:firstRow="1" w:lastRow="0" w:firstColumn="1" w:lastColumn="0" w:noHBand="0" w:noVBand="1"/>
      </w:tblPr>
      <w:tblGrid>
        <w:gridCol w:w="727"/>
        <w:gridCol w:w="4688"/>
        <w:gridCol w:w="661"/>
        <w:gridCol w:w="617"/>
        <w:gridCol w:w="1268"/>
        <w:gridCol w:w="1552"/>
      </w:tblGrid>
      <w:tr w:rsidR="006A6522" w:rsidRPr="00D33BDF" w:rsidTr="003824C6">
        <w:trPr>
          <w:trHeight w:val="300"/>
        </w:trPr>
        <w:tc>
          <w:tcPr>
            <w:tcW w:w="714" w:type="dxa"/>
            <w:tcBorders>
              <w:top w:val="single" w:sz="4" w:space="0" w:color="auto"/>
              <w:left w:val="single" w:sz="4" w:space="0" w:color="auto"/>
              <w:bottom w:val="single" w:sz="4" w:space="0" w:color="auto"/>
              <w:right w:val="single" w:sz="4" w:space="0" w:color="auto"/>
            </w:tcBorders>
            <w:noWrap/>
            <w:vAlign w:val="center"/>
            <w:hideMark/>
          </w:tcPr>
          <w:p w:rsidR="006A6522" w:rsidRPr="00D33BDF" w:rsidRDefault="006A6522" w:rsidP="006A6522">
            <w:pPr>
              <w:spacing w:after="0" w:line="240" w:lineRule="auto"/>
              <w:jc w:val="center"/>
              <w:rPr>
                <w:rFonts w:ascii="Times New Roman" w:eastAsia="Calibri" w:hAnsi="Times New Roman" w:cs="Times New Roman"/>
                <w:b/>
                <w:bCs/>
                <w:color w:val="000000"/>
                <w:lang w:val="pt-BR"/>
              </w:rPr>
            </w:pPr>
            <w:r w:rsidRPr="00D33BDF">
              <w:rPr>
                <w:rFonts w:ascii="Times New Roman" w:eastAsia="Calibri" w:hAnsi="Times New Roman" w:cs="Times New Roman"/>
                <w:b/>
                <w:bCs/>
                <w:color w:val="000000"/>
                <w:lang w:val="pt-BR"/>
              </w:rPr>
              <w:t>ITEM</w:t>
            </w:r>
          </w:p>
        </w:tc>
        <w:tc>
          <w:tcPr>
            <w:tcW w:w="4688" w:type="dxa"/>
            <w:tcBorders>
              <w:top w:val="single" w:sz="4" w:space="0" w:color="auto"/>
              <w:left w:val="nil"/>
              <w:bottom w:val="single" w:sz="4" w:space="0" w:color="auto"/>
              <w:right w:val="single" w:sz="4" w:space="0" w:color="auto"/>
            </w:tcBorders>
            <w:noWrap/>
            <w:vAlign w:val="center"/>
            <w:hideMark/>
          </w:tcPr>
          <w:p w:rsidR="006A6522" w:rsidRPr="00D33BDF" w:rsidRDefault="006A6522" w:rsidP="006A6522">
            <w:pPr>
              <w:spacing w:after="0" w:line="240" w:lineRule="auto"/>
              <w:jc w:val="center"/>
              <w:rPr>
                <w:rFonts w:ascii="Times New Roman" w:eastAsia="Calibri" w:hAnsi="Times New Roman" w:cs="Times New Roman"/>
                <w:b/>
                <w:bCs/>
                <w:color w:val="000000"/>
                <w:lang w:val="pt-BR"/>
              </w:rPr>
            </w:pPr>
            <w:r w:rsidRPr="00D33BDF">
              <w:rPr>
                <w:rFonts w:ascii="Times New Roman" w:eastAsia="Calibri" w:hAnsi="Times New Roman" w:cs="Times New Roman"/>
                <w:b/>
                <w:bCs/>
                <w:color w:val="000000"/>
                <w:lang w:val="pt-BR"/>
              </w:rPr>
              <w:t>DESCRIMINAÇÃO</w:t>
            </w:r>
          </w:p>
        </w:tc>
        <w:tc>
          <w:tcPr>
            <w:tcW w:w="661" w:type="dxa"/>
            <w:tcBorders>
              <w:top w:val="single" w:sz="4" w:space="0" w:color="auto"/>
              <w:left w:val="nil"/>
              <w:bottom w:val="single" w:sz="4" w:space="0" w:color="auto"/>
              <w:right w:val="single" w:sz="4" w:space="0" w:color="auto"/>
            </w:tcBorders>
            <w:noWrap/>
            <w:vAlign w:val="center"/>
            <w:hideMark/>
          </w:tcPr>
          <w:p w:rsidR="006A6522" w:rsidRPr="00D33BDF" w:rsidRDefault="006A6522" w:rsidP="006A6522">
            <w:pPr>
              <w:spacing w:after="0" w:line="240" w:lineRule="auto"/>
              <w:jc w:val="center"/>
              <w:rPr>
                <w:rFonts w:ascii="Times New Roman" w:eastAsia="Calibri" w:hAnsi="Times New Roman" w:cs="Times New Roman"/>
                <w:b/>
                <w:bCs/>
                <w:color w:val="000000"/>
                <w:lang w:val="pt-BR"/>
              </w:rPr>
            </w:pPr>
            <w:r w:rsidRPr="00D33BDF">
              <w:rPr>
                <w:rFonts w:ascii="Times New Roman" w:eastAsia="Calibri" w:hAnsi="Times New Roman" w:cs="Times New Roman"/>
                <w:b/>
                <w:bCs/>
                <w:color w:val="000000"/>
                <w:lang w:val="pt-BR"/>
              </w:rPr>
              <w:t>UND</w:t>
            </w:r>
          </w:p>
        </w:tc>
        <w:tc>
          <w:tcPr>
            <w:tcW w:w="615" w:type="dxa"/>
            <w:tcBorders>
              <w:top w:val="single" w:sz="4" w:space="0" w:color="auto"/>
              <w:left w:val="nil"/>
              <w:bottom w:val="single" w:sz="4" w:space="0" w:color="auto"/>
              <w:right w:val="single" w:sz="4" w:space="0" w:color="auto"/>
            </w:tcBorders>
            <w:noWrap/>
            <w:vAlign w:val="center"/>
            <w:hideMark/>
          </w:tcPr>
          <w:p w:rsidR="006A6522" w:rsidRPr="00D33BDF" w:rsidRDefault="006A6522" w:rsidP="006A6522">
            <w:pPr>
              <w:spacing w:after="0" w:line="240" w:lineRule="auto"/>
              <w:jc w:val="center"/>
              <w:rPr>
                <w:rFonts w:ascii="Times New Roman" w:eastAsia="Calibri" w:hAnsi="Times New Roman" w:cs="Times New Roman"/>
                <w:b/>
                <w:bCs/>
                <w:color w:val="000000"/>
                <w:lang w:val="pt-BR"/>
              </w:rPr>
            </w:pPr>
            <w:r w:rsidRPr="00D33BDF">
              <w:rPr>
                <w:rFonts w:ascii="Times New Roman" w:eastAsia="Calibri" w:hAnsi="Times New Roman" w:cs="Times New Roman"/>
                <w:b/>
                <w:bCs/>
                <w:color w:val="000000"/>
                <w:lang w:val="pt-BR"/>
              </w:rPr>
              <w:t>QNT</w:t>
            </w:r>
          </w:p>
        </w:tc>
        <w:tc>
          <w:tcPr>
            <w:tcW w:w="1275" w:type="dxa"/>
            <w:tcBorders>
              <w:top w:val="single" w:sz="4" w:space="0" w:color="auto"/>
              <w:left w:val="nil"/>
              <w:bottom w:val="single" w:sz="4" w:space="0" w:color="auto"/>
              <w:right w:val="single" w:sz="4" w:space="0" w:color="auto"/>
            </w:tcBorders>
          </w:tcPr>
          <w:p w:rsidR="006A6522" w:rsidRPr="00D33BDF" w:rsidRDefault="006A6522" w:rsidP="006A6522">
            <w:pPr>
              <w:spacing w:after="0" w:line="240" w:lineRule="auto"/>
              <w:jc w:val="center"/>
              <w:rPr>
                <w:rFonts w:ascii="Times New Roman" w:eastAsia="Calibri" w:hAnsi="Times New Roman" w:cs="Times New Roman"/>
                <w:b/>
                <w:bCs/>
                <w:color w:val="000000"/>
                <w:lang w:val="pt-BR"/>
              </w:rPr>
            </w:pPr>
            <w:r w:rsidRPr="00D33BDF">
              <w:rPr>
                <w:rFonts w:ascii="Times New Roman" w:eastAsia="Calibri" w:hAnsi="Times New Roman" w:cs="Times New Roman"/>
                <w:b/>
                <w:bCs/>
                <w:color w:val="000000"/>
                <w:lang w:val="pt-BR"/>
              </w:rPr>
              <w:t>V. UNIT</w:t>
            </w:r>
          </w:p>
        </w:tc>
        <w:tc>
          <w:tcPr>
            <w:tcW w:w="1560" w:type="dxa"/>
            <w:tcBorders>
              <w:top w:val="single" w:sz="4" w:space="0" w:color="auto"/>
              <w:left w:val="nil"/>
              <w:bottom w:val="single" w:sz="4" w:space="0" w:color="auto"/>
              <w:right w:val="single" w:sz="4" w:space="0" w:color="auto"/>
            </w:tcBorders>
          </w:tcPr>
          <w:p w:rsidR="006A6522" w:rsidRPr="00D33BDF" w:rsidRDefault="006A6522" w:rsidP="006A6522">
            <w:pPr>
              <w:spacing w:after="0" w:line="240" w:lineRule="auto"/>
              <w:jc w:val="center"/>
              <w:rPr>
                <w:rFonts w:ascii="Times New Roman" w:eastAsia="Calibri" w:hAnsi="Times New Roman" w:cs="Times New Roman"/>
                <w:b/>
                <w:bCs/>
                <w:color w:val="000000"/>
                <w:lang w:val="pt-BR"/>
              </w:rPr>
            </w:pPr>
            <w:r w:rsidRPr="00D33BDF">
              <w:rPr>
                <w:rFonts w:ascii="Times New Roman" w:eastAsia="Calibri" w:hAnsi="Times New Roman" w:cs="Times New Roman"/>
                <w:b/>
                <w:bCs/>
                <w:color w:val="000000"/>
                <w:lang w:val="pt-BR"/>
              </w:rPr>
              <w:t>V. TOTAL</w:t>
            </w:r>
          </w:p>
        </w:tc>
      </w:tr>
      <w:tr w:rsidR="006A6522" w:rsidRPr="00D33BDF" w:rsidTr="003824C6">
        <w:trPr>
          <w:trHeight w:val="733"/>
        </w:trPr>
        <w:tc>
          <w:tcPr>
            <w:tcW w:w="714" w:type="dxa"/>
            <w:tcBorders>
              <w:top w:val="single" w:sz="4" w:space="0" w:color="auto"/>
              <w:left w:val="single" w:sz="4" w:space="0" w:color="auto"/>
              <w:bottom w:val="single" w:sz="4" w:space="0" w:color="auto"/>
              <w:right w:val="single" w:sz="4" w:space="0" w:color="auto"/>
            </w:tcBorders>
            <w:noWrap/>
            <w:vAlign w:val="center"/>
          </w:tcPr>
          <w:p w:rsidR="006A6522" w:rsidRPr="00D33BDF" w:rsidRDefault="006A6522" w:rsidP="006A6522">
            <w:pPr>
              <w:spacing w:after="0" w:line="240" w:lineRule="auto"/>
              <w:jc w:val="center"/>
              <w:rPr>
                <w:rFonts w:ascii="Times New Roman" w:eastAsia="Calibri" w:hAnsi="Times New Roman" w:cs="Times New Roman"/>
                <w:color w:val="000000"/>
                <w:lang w:val="pt-BR"/>
              </w:rPr>
            </w:pPr>
            <w:r w:rsidRPr="00D33BDF">
              <w:rPr>
                <w:rFonts w:ascii="Times New Roman" w:eastAsia="Calibri" w:hAnsi="Times New Roman" w:cs="Times New Roman"/>
                <w:color w:val="000000"/>
                <w:lang w:val="pt-BR"/>
              </w:rPr>
              <w:t>01</w:t>
            </w:r>
          </w:p>
        </w:tc>
        <w:tc>
          <w:tcPr>
            <w:tcW w:w="4688" w:type="dxa"/>
            <w:tcBorders>
              <w:top w:val="single" w:sz="4" w:space="0" w:color="auto"/>
              <w:left w:val="nil"/>
              <w:bottom w:val="single" w:sz="4" w:space="0" w:color="auto"/>
              <w:right w:val="single" w:sz="4" w:space="0" w:color="auto"/>
            </w:tcBorders>
            <w:vAlign w:val="center"/>
          </w:tcPr>
          <w:p w:rsidR="006A6522" w:rsidRPr="00D33BDF" w:rsidRDefault="006A6522" w:rsidP="006A6522">
            <w:pPr>
              <w:spacing w:after="0" w:line="240" w:lineRule="auto"/>
              <w:jc w:val="both"/>
              <w:rPr>
                <w:rFonts w:ascii="Times New Roman" w:eastAsia="Calibri" w:hAnsi="Times New Roman" w:cs="Times New Roman"/>
                <w:color w:val="000000"/>
                <w:lang w:val="pt-BR"/>
              </w:rPr>
            </w:pPr>
          </w:p>
        </w:tc>
        <w:tc>
          <w:tcPr>
            <w:tcW w:w="661" w:type="dxa"/>
            <w:tcBorders>
              <w:top w:val="single" w:sz="4" w:space="0" w:color="auto"/>
              <w:left w:val="nil"/>
              <w:bottom w:val="single" w:sz="4" w:space="0" w:color="auto"/>
              <w:right w:val="single" w:sz="4" w:space="0" w:color="auto"/>
            </w:tcBorders>
            <w:vAlign w:val="center"/>
          </w:tcPr>
          <w:p w:rsidR="006A6522" w:rsidRPr="00D33BDF" w:rsidRDefault="006A6522" w:rsidP="006A6522">
            <w:pPr>
              <w:spacing w:after="0" w:line="240" w:lineRule="auto"/>
              <w:jc w:val="center"/>
              <w:rPr>
                <w:rFonts w:ascii="Times New Roman" w:eastAsia="Calibri" w:hAnsi="Times New Roman" w:cs="Times New Roman"/>
                <w:color w:val="000000"/>
                <w:lang w:val="pt-BR"/>
              </w:rPr>
            </w:pPr>
          </w:p>
        </w:tc>
        <w:tc>
          <w:tcPr>
            <w:tcW w:w="615" w:type="dxa"/>
            <w:tcBorders>
              <w:top w:val="single" w:sz="4" w:space="0" w:color="auto"/>
              <w:left w:val="nil"/>
              <w:bottom w:val="single" w:sz="4" w:space="0" w:color="auto"/>
              <w:right w:val="single" w:sz="4" w:space="0" w:color="auto"/>
            </w:tcBorders>
            <w:vAlign w:val="center"/>
          </w:tcPr>
          <w:p w:rsidR="006A6522" w:rsidRPr="00D33BDF" w:rsidRDefault="006A6522" w:rsidP="006A6522">
            <w:pPr>
              <w:spacing w:after="0" w:line="240" w:lineRule="auto"/>
              <w:jc w:val="center"/>
              <w:rPr>
                <w:rFonts w:ascii="Times New Roman" w:eastAsia="Calibri" w:hAnsi="Times New Roman" w:cs="Times New Roman"/>
                <w:color w:val="000000"/>
                <w:lang w:val="pt-BR"/>
              </w:rPr>
            </w:pPr>
          </w:p>
        </w:tc>
        <w:tc>
          <w:tcPr>
            <w:tcW w:w="1275" w:type="dxa"/>
            <w:tcBorders>
              <w:top w:val="single" w:sz="4" w:space="0" w:color="auto"/>
              <w:left w:val="nil"/>
              <w:bottom w:val="single" w:sz="4" w:space="0" w:color="auto"/>
              <w:right w:val="single" w:sz="4" w:space="0" w:color="auto"/>
            </w:tcBorders>
          </w:tcPr>
          <w:p w:rsidR="006A6522" w:rsidRPr="00D33BDF" w:rsidRDefault="006A6522" w:rsidP="006A6522">
            <w:pPr>
              <w:spacing w:after="0" w:line="240" w:lineRule="auto"/>
              <w:jc w:val="center"/>
              <w:rPr>
                <w:rFonts w:ascii="Times New Roman" w:eastAsia="Calibri" w:hAnsi="Times New Roman" w:cs="Times New Roman"/>
                <w:color w:val="000000"/>
                <w:lang w:val="pt-BR"/>
              </w:rPr>
            </w:pPr>
          </w:p>
        </w:tc>
        <w:tc>
          <w:tcPr>
            <w:tcW w:w="1560" w:type="dxa"/>
            <w:tcBorders>
              <w:top w:val="single" w:sz="4" w:space="0" w:color="auto"/>
              <w:left w:val="nil"/>
              <w:bottom w:val="single" w:sz="4" w:space="0" w:color="auto"/>
              <w:right w:val="single" w:sz="4" w:space="0" w:color="auto"/>
            </w:tcBorders>
          </w:tcPr>
          <w:p w:rsidR="006A6522" w:rsidRPr="00D33BDF" w:rsidRDefault="006A6522" w:rsidP="006A6522">
            <w:pPr>
              <w:spacing w:after="0" w:line="240" w:lineRule="auto"/>
              <w:jc w:val="center"/>
              <w:rPr>
                <w:rFonts w:ascii="Times New Roman" w:eastAsia="Calibri" w:hAnsi="Times New Roman" w:cs="Times New Roman"/>
                <w:color w:val="000000"/>
                <w:lang w:val="pt-BR"/>
              </w:rPr>
            </w:pPr>
          </w:p>
        </w:tc>
      </w:tr>
    </w:tbl>
    <w:p w:rsidR="006A6522" w:rsidRPr="00D33BDF" w:rsidRDefault="006A6522" w:rsidP="006A6522">
      <w:pPr>
        <w:spacing w:after="0" w:line="240" w:lineRule="auto"/>
        <w:jc w:val="both"/>
        <w:rPr>
          <w:rFonts w:ascii="Times New Roman" w:eastAsia="Calibri" w:hAnsi="Times New Roman" w:cs="Times New Roman"/>
          <w:b/>
          <w:lang w:val="pt-BR"/>
        </w:rPr>
      </w:pPr>
    </w:p>
    <w:p w:rsidR="006A6522" w:rsidRPr="00D33BDF" w:rsidRDefault="006A6522" w:rsidP="006A6522">
      <w:pPr>
        <w:spacing w:after="0" w:line="240" w:lineRule="auto"/>
        <w:jc w:val="both"/>
        <w:rPr>
          <w:rFonts w:ascii="Times New Roman" w:eastAsia="Calibri" w:hAnsi="Times New Roman" w:cs="Times New Roman"/>
          <w:b/>
          <w:lang w:val="pt-BR"/>
        </w:rPr>
      </w:pPr>
      <w:r w:rsidRPr="00D33BDF">
        <w:rPr>
          <w:rFonts w:ascii="Times New Roman" w:eastAsia="Calibri" w:hAnsi="Times New Roman" w:cs="Times New Roman"/>
          <w:b/>
          <w:lang w:val="pt-BR"/>
        </w:rPr>
        <w:t>VALOR TOTAL: R$ XXXX</w:t>
      </w:r>
    </w:p>
    <w:p w:rsidR="006A6522" w:rsidRPr="00D33BDF" w:rsidRDefault="006A6522" w:rsidP="006A6522">
      <w:pPr>
        <w:spacing w:after="0" w:line="240" w:lineRule="auto"/>
        <w:jc w:val="both"/>
        <w:rPr>
          <w:rFonts w:ascii="Times New Roman" w:eastAsia="Calibri" w:hAnsi="Times New Roman" w:cs="Times New Roman"/>
          <w:b/>
          <w:lang w:val="pt-BR"/>
        </w:rPr>
      </w:pPr>
    </w:p>
    <w:p w:rsidR="006A6522" w:rsidRPr="00D33BDF" w:rsidRDefault="006A6522" w:rsidP="006A6522">
      <w:pPr>
        <w:spacing w:after="0" w:line="240" w:lineRule="auto"/>
        <w:jc w:val="both"/>
        <w:rPr>
          <w:rFonts w:ascii="Times New Roman" w:eastAsia="Calibri" w:hAnsi="Times New Roman" w:cs="Times New Roman"/>
          <w:b/>
          <w:lang w:val="pt-BR"/>
        </w:rPr>
      </w:pPr>
      <w:r w:rsidRPr="00D33BDF">
        <w:rPr>
          <w:rFonts w:ascii="Times New Roman" w:eastAsia="Calibri" w:hAnsi="Times New Roman" w:cs="Times New Roman"/>
          <w:b/>
          <w:lang w:val="pt-BR"/>
        </w:rPr>
        <w:t>VALOR TOTAL POR EXTENSO: XXXXXXXXXXXXXXXXXXX</w:t>
      </w:r>
    </w:p>
    <w:p w:rsidR="006A6522" w:rsidRPr="00D33BDF" w:rsidRDefault="006A6522" w:rsidP="006A6522">
      <w:pPr>
        <w:spacing w:after="0" w:line="240" w:lineRule="auto"/>
        <w:jc w:val="both"/>
        <w:rPr>
          <w:rFonts w:ascii="Times New Roman" w:eastAsia="Calibri" w:hAnsi="Times New Roman" w:cs="Times New Roman"/>
          <w:lang w:val="pt-BR"/>
        </w:rPr>
      </w:pPr>
    </w:p>
    <w:p w:rsidR="006A6522" w:rsidRPr="00D33BDF" w:rsidRDefault="006A6522" w:rsidP="006A6522">
      <w:pPr>
        <w:spacing w:after="0" w:line="240" w:lineRule="auto"/>
        <w:jc w:val="both"/>
        <w:rPr>
          <w:rFonts w:ascii="Times New Roman" w:eastAsia="Calibri" w:hAnsi="Times New Roman" w:cs="Times New Roman"/>
          <w:b/>
          <w:lang w:val="pt-BR"/>
        </w:rPr>
      </w:pPr>
      <w:r w:rsidRPr="00D33BDF">
        <w:rPr>
          <w:rFonts w:ascii="Times New Roman" w:eastAsia="Calibri" w:hAnsi="Times New Roman" w:cs="Times New Roman"/>
          <w:b/>
          <w:lang w:val="pt-BR"/>
        </w:rPr>
        <w:t>4. DECLARAÇÃO DOS PREÇOS;</w:t>
      </w:r>
    </w:p>
    <w:p w:rsidR="006A6522" w:rsidRPr="00D33BDF" w:rsidRDefault="006A6522" w:rsidP="006A6522">
      <w:pPr>
        <w:spacing w:after="0" w:line="240" w:lineRule="auto"/>
        <w:jc w:val="both"/>
        <w:rPr>
          <w:rFonts w:ascii="Times New Roman" w:eastAsia="Calibri" w:hAnsi="Times New Roman" w:cs="Times New Roman"/>
          <w:lang w:val="pt-BR"/>
        </w:rPr>
      </w:pPr>
    </w:p>
    <w:p w:rsidR="006A6522" w:rsidRPr="00D33BDF" w:rsidRDefault="006A6522" w:rsidP="006A6522">
      <w:pPr>
        <w:spacing w:after="0" w:line="240" w:lineRule="auto"/>
        <w:ind w:firstLine="709"/>
        <w:jc w:val="both"/>
        <w:rPr>
          <w:rFonts w:ascii="Times New Roman" w:eastAsia="Calibri" w:hAnsi="Times New Roman" w:cs="Times New Roman"/>
          <w:lang w:val="pt-BR"/>
        </w:rPr>
      </w:pPr>
      <w:bookmarkStart w:id="8" w:name="_Hlk70671334"/>
      <w:r w:rsidRPr="00D33BDF">
        <w:rPr>
          <w:rFonts w:ascii="Times New Roman" w:eastAsia="Calibri" w:hAnsi="Times New Roman" w:cs="Times New Roman"/>
          <w:lang w:val="pt-BR"/>
        </w:rPr>
        <w:t xml:space="preserve">Declaramos para os devidos fins de contratação que nos preços apresentados já se encontram inclusos, os lucros e todas as despesas que deverão ser suportadas pela licitante, tais como impostos, taxas, fretes, encargos, equipamentos, mão-de-obra, encargos sociais e trabalhistas, bem como todas as demais variáveis que influenciam no custo final dos serviços. </w:t>
      </w:r>
    </w:p>
    <w:p w:rsidR="006A6522" w:rsidRPr="00D33BDF" w:rsidRDefault="006A6522" w:rsidP="006A6522">
      <w:pPr>
        <w:spacing w:after="0" w:line="240" w:lineRule="auto"/>
        <w:ind w:firstLine="709"/>
        <w:jc w:val="both"/>
        <w:rPr>
          <w:rFonts w:ascii="Times New Roman" w:eastAsia="Calibri" w:hAnsi="Times New Roman" w:cs="Times New Roman"/>
          <w:lang w:val="pt-BR"/>
        </w:rPr>
      </w:pPr>
    </w:p>
    <w:p w:rsidR="006A6522" w:rsidRPr="00D33BDF" w:rsidRDefault="006A6522" w:rsidP="006A6522">
      <w:pPr>
        <w:spacing w:after="0" w:line="240" w:lineRule="auto"/>
        <w:ind w:firstLine="709"/>
        <w:jc w:val="both"/>
        <w:rPr>
          <w:rFonts w:ascii="Times New Roman" w:eastAsia="Calibri" w:hAnsi="Times New Roman" w:cs="Times New Roman"/>
          <w:lang w:val="pt-BR"/>
        </w:rPr>
      </w:pPr>
      <w:r w:rsidRPr="00D33BDF">
        <w:rPr>
          <w:rFonts w:ascii="Times New Roman" w:eastAsia="Calibri" w:hAnsi="Times New Roman" w:cs="Times New Roman"/>
          <w:lang w:val="pt-BR"/>
        </w:rPr>
        <w:t>Assumimos sob as penalidades cabíveis o presente compromisso de executar o objeto no prazo e nos valores ofertados, conforme os valores constantes em nossa proposta e nas condições mencionadas no termo de referência.</w:t>
      </w:r>
    </w:p>
    <w:p w:rsidR="006A6522" w:rsidRPr="00D33BDF" w:rsidRDefault="006A6522" w:rsidP="006A6522">
      <w:pPr>
        <w:spacing w:after="0" w:line="240" w:lineRule="auto"/>
        <w:jc w:val="both"/>
        <w:rPr>
          <w:rFonts w:ascii="Times New Roman" w:eastAsia="Calibri" w:hAnsi="Times New Roman" w:cs="Times New Roman"/>
          <w:lang w:val="pt-BR"/>
        </w:rPr>
      </w:pPr>
    </w:p>
    <w:p w:rsidR="006A6522" w:rsidRPr="00D33BDF" w:rsidRDefault="006A6522" w:rsidP="006A6522">
      <w:pPr>
        <w:spacing w:after="0" w:line="240" w:lineRule="auto"/>
        <w:jc w:val="both"/>
        <w:rPr>
          <w:rFonts w:ascii="Times New Roman" w:eastAsia="Calibri" w:hAnsi="Times New Roman" w:cs="Times New Roman"/>
          <w:b/>
          <w:lang w:val="pt-BR"/>
        </w:rPr>
      </w:pPr>
      <w:r w:rsidRPr="00D33BDF">
        <w:rPr>
          <w:rFonts w:ascii="Times New Roman" w:eastAsia="Calibri" w:hAnsi="Times New Roman" w:cs="Times New Roman"/>
          <w:b/>
          <w:lang w:val="pt-BR"/>
        </w:rPr>
        <w:t>5. DECLARAÇÃO DE VALIDADE DA PROPOSTA;</w:t>
      </w:r>
    </w:p>
    <w:p w:rsidR="006A6522" w:rsidRPr="00D33BDF" w:rsidRDefault="006A6522" w:rsidP="006A6522">
      <w:pPr>
        <w:spacing w:after="0" w:line="240" w:lineRule="auto"/>
        <w:jc w:val="both"/>
        <w:rPr>
          <w:rFonts w:ascii="Times New Roman" w:eastAsia="Calibri" w:hAnsi="Times New Roman" w:cs="Times New Roman"/>
          <w:lang w:val="pt-BR"/>
        </w:rPr>
      </w:pPr>
    </w:p>
    <w:p w:rsidR="006A6522" w:rsidRPr="00D33BDF" w:rsidRDefault="006A6522" w:rsidP="006A6522">
      <w:pPr>
        <w:spacing w:after="0" w:line="240" w:lineRule="auto"/>
        <w:ind w:firstLine="708"/>
        <w:jc w:val="both"/>
        <w:rPr>
          <w:rFonts w:ascii="Times New Roman" w:eastAsia="Calibri" w:hAnsi="Times New Roman" w:cs="Times New Roman"/>
          <w:lang w:val="pt-BR"/>
        </w:rPr>
      </w:pPr>
      <w:r w:rsidRPr="00D33BDF">
        <w:rPr>
          <w:rFonts w:ascii="Times New Roman" w:eastAsia="Calibri" w:hAnsi="Times New Roman" w:cs="Times New Roman"/>
          <w:lang w:val="pt-BR"/>
        </w:rPr>
        <w:t>Diante do exposto, para fins de comprovações DECLARO que essa Proposta de Preços tem a Validade de 60 (sessenta dias) corridos.</w:t>
      </w:r>
    </w:p>
    <w:bookmarkEnd w:id="8"/>
    <w:p w:rsidR="006A6522" w:rsidRPr="00D33BDF" w:rsidRDefault="006A6522" w:rsidP="006A6522">
      <w:pPr>
        <w:spacing w:after="0" w:line="240" w:lineRule="auto"/>
        <w:rPr>
          <w:rFonts w:ascii="Times New Roman" w:eastAsia="Calibri" w:hAnsi="Times New Roman" w:cs="Times New Roman"/>
          <w:lang w:val="pt-BR"/>
        </w:rPr>
      </w:pPr>
    </w:p>
    <w:p w:rsidR="006A6522" w:rsidRPr="00D33BDF" w:rsidRDefault="006A6522" w:rsidP="006A6522">
      <w:pPr>
        <w:spacing w:after="0" w:line="240" w:lineRule="auto"/>
        <w:jc w:val="right"/>
        <w:rPr>
          <w:rFonts w:ascii="Times New Roman" w:eastAsia="Calibri" w:hAnsi="Times New Roman" w:cs="Times New Roman"/>
          <w:lang w:val="pt-BR"/>
        </w:rPr>
      </w:pPr>
    </w:p>
    <w:p w:rsidR="006A6522" w:rsidRPr="00D33BDF" w:rsidRDefault="006A6522" w:rsidP="006A6522">
      <w:pPr>
        <w:spacing w:after="0" w:line="240" w:lineRule="auto"/>
        <w:jc w:val="right"/>
        <w:rPr>
          <w:rFonts w:ascii="Times New Roman" w:eastAsia="Calibri" w:hAnsi="Times New Roman" w:cs="Times New Roman"/>
          <w:lang w:val="pt-BR"/>
        </w:rPr>
      </w:pPr>
    </w:p>
    <w:p w:rsidR="006A6522" w:rsidRPr="00D33BDF" w:rsidRDefault="006A6522" w:rsidP="006A6522">
      <w:pPr>
        <w:spacing w:after="0" w:line="240" w:lineRule="auto"/>
        <w:jc w:val="right"/>
        <w:rPr>
          <w:rFonts w:ascii="Times New Roman" w:eastAsia="Calibri" w:hAnsi="Times New Roman" w:cs="Times New Roman"/>
          <w:lang w:val="pt-BR"/>
        </w:rPr>
      </w:pPr>
    </w:p>
    <w:p w:rsidR="006A6522" w:rsidRPr="00D33BDF" w:rsidRDefault="006A6522" w:rsidP="006A6522">
      <w:pPr>
        <w:spacing w:after="0" w:line="240" w:lineRule="auto"/>
        <w:jc w:val="right"/>
        <w:rPr>
          <w:rFonts w:ascii="Times New Roman" w:eastAsia="Calibri" w:hAnsi="Times New Roman" w:cs="Times New Roman"/>
          <w:b/>
          <w:lang w:val="pt-BR"/>
        </w:rPr>
      </w:pPr>
      <w:r w:rsidRPr="00D33BDF">
        <w:rPr>
          <w:rFonts w:ascii="Times New Roman" w:eastAsia="Calibri" w:hAnsi="Times New Roman" w:cs="Times New Roman"/>
          <w:lang w:val="pt-BR"/>
        </w:rPr>
        <w:t xml:space="preserve">Local / UF, em ___ de ________ </w:t>
      </w:r>
      <w:proofErr w:type="spellStart"/>
      <w:r w:rsidRPr="00D33BDF">
        <w:rPr>
          <w:rFonts w:ascii="Times New Roman" w:eastAsia="Calibri" w:hAnsi="Times New Roman" w:cs="Times New Roman"/>
          <w:lang w:val="pt-BR"/>
        </w:rPr>
        <w:t>de</w:t>
      </w:r>
      <w:proofErr w:type="spellEnd"/>
      <w:r w:rsidRPr="00D33BDF">
        <w:rPr>
          <w:rFonts w:ascii="Times New Roman" w:eastAsia="Calibri" w:hAnsi="Times New Roman" w:cs="Times New Roman"/>
          <w:lang w:val="pt-BR"/>
        </w:rPr>
        <w:t xml:space="preserve"> 20XX.</w:t>
      </w: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p>
    <w:p w:rsidR="006A6522" w:rsidRPr="00D33BDF" w:rsidRDefault="006A6522" w:rsidP="006A6522">
      <w:pPr>
        <w:spacing w:after="0" w:line="240" w:lineRule="auto"/>
        <w:jc w:val="center"/>
        <w:rPr>
          <w:rFonts w:ascii="Times New Roman" w:eastAsia="Calibri" w:hAnsi="Times New Roman" w:cs="Times New Roman"/>
          <w:lang w:val="pt-BR"/>
        </w:rPr>
      </w:pPr>
      <w:r w:rsidRPr="00D33BDF">
        <w:rPr>
          <w:rFonts w:ascii="Times New Roman" w:eastAsia="Calibri" w:hAnsi="Times New Roman" w:cs="Times New Roman"/>
          <w:lang w:val="pt-BR"/>
        </w:rPr>
        <w:t>___________________________</w:t>
      </w:r>
    </w:p>
    <w:p w:rsidR="006A6522" w:rsidRPr="00D33BDF" w:rsidRDefault="006A6522" w:rsidP="006A6522">
      <w:pPr>
        <w:spacing w:after="0" w:line="240" w:lineRule="auto"/>
        <w:jc w:val="center"/>
        <w:rPr>
          <w:rFonts w:ascii="Times New Roman" w:eastAsia="Calibri" w:hAnsi="Times New Roman" w:cs="Times New Roman"/>
          <w:b/>
          <w:lang w:val="pt-BR"/>
        </w:rPr>
      </w:pPr>
      <w:r w:rsidRPr="00D33BDF">
        <w:rPr>
          <w:rFonts w:ascii="Times New Roman" w:eastAsia="Calibri" w:hAnsi="Times New Roman" w:cs="Times New Roman"/>
          <w:b/>
          <w:lang w:val="pt-BR"/>
        </w:rPr>
        <w:t>NOME / ASSINATURA</w:t>
      </w:r>
    </w:p>
    <w:p w:rsidR="006A6522" w:rsidRPr="00D33BDF" w:rsidRDefault="006A6522" w:rsidP="006A6522">
      <w:pPr>
        <w:spacing w:after="0" w:line="240" w:lineRule="auto"/>
        <w:jc w:val="center"/>
        <w:rPr>
          <w:rFonts w:ascii="Times New Roman" w:eastAsia="Calibri" w:hAnsi="Times New Roman" w:cs="Times New Roman"/>
          <w:bCs/>
          <w:lang w:val="pt-BR"/>
        </w:rPr>
      </w:pPr>
      <w:r w:rsidRPr="00D33BDF">
        <w:rPr>
          <w:rFonts w:ascii="Times New Roman" w:eastAsia="Calibri" w:hAnsi="Times New Roman" w:cs="Times New Roman"/>
          <w:bCs/>
          <w:lang w:val="pt-BR"/>
        </w:rPr>
        <w:t>CNPJ / CPF</w:t>
      </w:r>
    </w:p>
    <w:p w:rsidR="006A6522" w:rsidRPr="00D33BDF" w:rsidRDefault="006A6522" w:rsidP="006A6522">
      <w:pPr>
        <w:widowControl w:val="0"/>
        <w:autoSpaceDE w:val="0"/>
        <w:autoSpaceDN w:val="0"/>
        <w:adjustRightInd w:val="0"/>
        <w:spacing w:after="0" w:line="240" w:lineRule="auto"/>
        <w:ind w:right="186"/>
        <w:jc w:val="both"/>
        <w:rPr>
          <w:rFonts w:ascii="Times New Roman" w:eastAsia="Calibri" w:hAnsi="Times New Roman" w:cs="Times New Roman"/>
          <w:b/>
          <w:lang w:val="pt-BR"/>
        </w:rPr>
      </w:pPr>
    </w:p>
    <w:p w:rsidR="006A6522" w:rsidRPr="00D33BDF" w:rsidRDefault="006A6522" w:rsidP="006A6522">
      <w:pPr>
        <w:widowControl w:val="0"/>
        <w:autoSpaceDE w:val="0"/>
        <w:autoSpaceDN w:val="0"/>
        <w:adjustRightInd w:val="0"/>
        <w:spacing w:after="0" w:line="240" w:lineRule="auto"/>
        <w:ind w:right="186"/>
        <w:jc w:val="both"/>
        <w:rPr>
          <w:rFonts w:ascii="Times New Roman" w:eastAsia="Calibri" w:hAnsi="Times New Roman" w:cs="Times New Roman"/>
          <w:b/>
          <w:lang w:val="pt-BR"/>
        </w:rPr>
      </w:pPr>
    </w:p>
    <w:p w:rsidR="006A6522" w:rsidRPr="00D33BDF" w:rsidRDefault="006A6522" w:rsidP="006A6522">
      <w:pPr>
        <w:widowControl w:val="0"/>
        <w:autoSpaceDE w:val="0"/>
        <w:autoSpaceDN w:val="0"/>
        <w:adjustRightInd w:val="0"/>
        <w:spacing w:after="0" w:line="240" w:lineRule="auto"/>
        <w:ind w:right="186"/>
        <w:jc w:val="both"/>
        <w:rPr>
          <w:rFonts w:ascii="Times New Roman" w:eastAsia="Calibri" w:hAnsi="Times New Roman" w:cs="Times New Roman"/>
          <w:b/>
          <w:lang w:val="pt-BR"/>
        </w:rPr>
      </w:pPr>
    </w:p>
    <w:p w:rsidR="006A6522" w:rsidRPr="00D33BDF" w:rsidRDefault="006A6522" w:rsidP="006A6522">
      <w:pPr>
        <w:widowControl w:val="0"/>
        <w:autoSpaceDE w:val="0"/>
        <w:autoSpaceDN w:val="0"/>
        <w:adjustRightInd w:val="0"/>
        <w:spacing w:after="0" w:line="240" w:lineRule="auto"/>
        <w:ind w:right="186"/>
        <w:jc w:val="both"/>
        <w:rPr>
          <w:rFonts w:ascii="Times New Roman" w:eastAsia="Calibri" w:hAnsi="Times New Roman" w:cs="Times New Roman"/>
          <w:b/>
          <w:lang w:val="pt-BR"/>
        </w:rPr>
      </w:pPr>
    </w:p>
    <w:p w:rsidR="000A46B3" w:rsidRPr="00D33BDF" w:rsidRDefault="000A46B3" w:rsidP="006A6522">
      <w:pPr>
        <w:tabs>
          <w:tab w:val="left" w:pos="142"/>
        </w:tabs>
        <w:spacing w:after="0" w:line="240" w:lineRule="auto"/>
        <w:jc w:val="center"/>
        <w:rPr>
          <w:rFonts w:ascii="Times New Roman" w:eastAsia="Calibri" w:hAnsi="Times New Roman" w:cs="Times New Roman"/>
          <w:b/>
          <w:bCs/>
          <w:lang w:val="pt-BR"/>
        </w:rPr>
      </w:pPr>
    </w:p>
    <w:p w:rsidR="006A6522" w:rsidRDefault="006A6522"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Default="009B67E1" w:rsidP="006A6522">
      <w:pPr>
        <w:tabs>
          <w:tab w:val="left" w:pos="142"/>
        </w:tabs>
        <w:spacing w:after="0" w:line="240" w:lineRule="auto"/>
        <w:jc w:val="center"/>
        <w:rPr>
          <w:rFonts w:ascii="Times New Roman" w:eastAsia="Calibri" w:hAnsi="Times New Roman" w:cs="Times New Roman"/>
          <w:b/>
          <w:bCs/>
          <w:lang w:val="pt-BR"/>
        </w:rPr>
      </w:pPr>
    </w:p>
    <w:p w:rsidR="009B67E1" w:rsidRPr="00D33BDF" w:rsidRDefault="009B67E1" w:rsidP="006A6522">
      <w:pPr>
        <w:tabs>
          <w:tab w:val="left" w:pos="142"/>
        </w:tabs>
        <w:spacing w:after="0" w:line="240" w:lineRule="auto"/>
        <w:jc w:val="center"/>
        <w:rPr>
          <w:rFonts w:ascii="Times New Roman" w:eastAsia="Calibri" w:hAnsi="Times New Roman" w:cs="Times New Roman"/>
          <w:b/>
          <w:bCs/>
          <w:lang w:val="pt-BR"/>
        </w:rPr>
      </w:pPr>
    </w:p>
    <w:p w:rsidR="006A6522" w:rsidRPr="00D33BDF" w:rsidRDefault="006A6522" w:rsidP="006A6522">
      <w:pPr>
        <w:tabs>
          <w:tab w:val="left" w:pos="142"/>
        </w:tabs>
        <w:spacing w:after="0" w:line="240" w:lineRule="auto"/>
        <w:jc w:val="center"/>
        <w:rPr>
          <w:rFonts w:ascii="Times New Roman" w:eastAsia="Calibri" w:hAnsi="Times New Roman" w:cs="Times New Roman"/>
          <w:b/>
          <w:bCs/>
          <w:lang w:val="pt-BR"/>
        </w:rPr>
      </w:pPr>
    </w:p>
    <w:p w:rsidR="006A6522" w:rsidRPr="00D33BDF" w:rsidRDefault="006A6522" w:rsidP="006A6522">
      <w:pPr>
        <w:tabs>
          <w:tab w:val="left" w:pos="142"/>
        </w:tabs>
        <w:spacing w:after="0" w:line="240" w:lineRule="auto"/>
        <w:jc w:val="center"/>
        <w:rPr>
          <w:rFonts w:ascii="Times New Roman" w:eastAsia="Calibri" w:hAnsi="Times New Roman" w:cs="Times New Roman"/>
          <w:b/>
          <w:bCs/>
          <w:lang w:val="pt-BR"/>
        </w:rPr>
      </w:pPr>
    </w:p>
    <w:p w:rsidR="006A6522" w:rsidRPr="00D33BDF" w:rsidRDefault="006A6522" w:rsidP="006A6522">
      <w:pPr>
        <w:tabs>
          <w:tab w:val="left" w:pos="142"/>
        </w:tabs>
        <w:spacing w:after="0" w:line="240" w:lineRule="auto"/>
        <w:jc w:val="center"/>
        <w:rPr>
          <w:rFonts w:ascii="Times New Roman" w:eastAsia="Calibri" w:hAnsi="Times New Roman" w:cs="Times New Roman"/>
          <w:b/>
          <w:bCs/>
          <w:lang w:val="pt-BR"/>
        </w:rPr>
      </w:pPr>
    </w:p>
    <w:p w:rsidR="006A6522" w:rsidRPr="00D33BDF" w:rsidRDefault="006A6522" w:rsidP="006A6522">
      <w:pPr>
        <w:spacing w:after="0" w:line="240" w:lineRule="auto"/>
        <w:jc w:val="center"/>
        <w:rPr>
          <w:rFonts w:ascii="Times New Roman" w:eastAsia="Calibri" w:hAnsi="Times New Roman" w:cs="Times New Roman"/>
          <w:bCs/>
          <w:lang w:val="pt-PT"/>
        </w:rPr>
      </w:pPr>
      <w:r w:rsidRPr="00D33BDF">
        <w:rPr>
          <w:rFonts w:ascii="Times New Roman" w:eastAsia="Calibri" w:hAnsi="Times New Roman" w:cs="Times New Roman"/>
          <w:b/>
          <w:bCs/>
          <w:lang w:val="pt-PT"/>
        </w:rPr>
        <w:t>MINUTA DE CONTRATO</w:t>
      </w:r>
      <w:r w:rsidRPr="00D33BDF">
        <w:rPr>
          <w:rFonts w:ascii="Times New Roman" w:eastAsia="Calibri" w:hAnsi="Times New Roman" w:cs="Times New Roman"/>
          <w:bCs/>
          <w:lang w:val="pt-PT"/>
        </w:rPr>
        <w:t xml:space="preserve"> </w:t>
      </w:r>
      <w:r w:rsidRPr="00D33BDF">
        <w:rPr>
          <w:rFonts w:ascii="Times New Roman" w:eastAsia="Constantia" w:hAnsi="Times New Roman" w:cs="Times New Roman"/>
          <w:b/>
          <w:lang w:val="pt-BR"/>
        </w:rPr>
        <w:t>N° XXX/20XX</w:t>
      </w:r>
    </w:p>
    <w:p w:rsidR="006A6522" w:rsidRPr="00D33BDF" w:rsidRDefault="006A6522" w:rsidP="006A6522">
      <w:pPr>
        <w:spacing w:after="0" w:line="240" w:lineRule="auto"/>
        <w:jc w:val="both"/>
        <w:rPr>
          <w:rFonts w:ascii="Times New Roman" w:eastAsia="Calibri" w:hAnsi="Times New Roman" w:cs="Times New Roman"/>
          <w:lang w:val="pt-BR"/>
        </w:rPr>
      </w:pPr>
    </w:p>
    <w:p w:rsidR="006A6522" w:rsidRPr="00D33BDF" w:rsidRDefault="006A6522" w:rsidP="006A6522">
      <w:pPr>
        <w:spacing w:after="0" w:line="240" w:lineRule="auto"/>
        <w:outlineLvl w:val="0"/>
        <w:rPr>
          <w:rFonts w:ascii="Times New Roman" w:eastAsia="Calibri" w:hAnsi="Times New Roman" w:cs="Times New Roman"/>
          <w:b/>
          <w:bCs/>
          <w:kern w:val="36"/>
          <w:lang w:val="pt-BR"/>
        </w:rPr>
      </w:pPr>
      <w:r w:rsidRPr="00D33BDF">
        <w:rPr>
          <w:rFonts w:ascii="Times New Roman" w:eastAsia="Calibri" w:hAnsi="Times New Roman" w:cs="Times New Roman"/>
          <w:b/>
          <w:bCs/>
          <w:kern w:val="36"/>
          <w:lang w:val="pt-BR"/>
        </w:rPr>
        <w:t xml:space="preserve">CONTRATO </w:t>
      </w:r>
      <w:proofErr w:type="spellStart"/>
      <w:r w:rsidRPr="00D33BDF">
        <w:rPr>
          <w:rFonts w:ascii="Times New Roman" w:eastAsia="Calibri" w:hAnsi="Times New Roman" w:cs="Times New Roman"/>
          <w:b/>
          <w:bCs/>
          <w:kern w:val="36"/>
          <w:lang w:val="pt-BR"/>
        </w:rPr>
        <w:t>Nº.XXX</w:t>
      </w:r>
      <w:proofErr w:type="spellEnd"/>
      <w:r w:rsidRPr="00D33BDF">
        <w:rPr>
          <w:rFonts w:ascii="Times New Roman" w:eastAsia="Calibri" w:hAnsi="Times New Roman" w:cs="Times New Roman"/>
          <w:b/>
          <w:bCs/>
          <w:kern w:val="36"/>
          <w:lang w:val="pt-BR"/>
        </w:rPr>
        <w:t>/202</w:t>
      </w:r>
      <w:r w:rsidR="00B53AC9" w:rsidRPr="00D33BDF">
        <w:rPr>
          <w:rFonts w:ascii="Times New Roman" w:eastAsia="Calibri" w:hAnsi="Times New Roman" w:cs="Times New Roman"/>
          <w:b/>
          <w:bCs/>
          <w:kern w:val="36"/>
          <w:lang w:val="pt-BR"/>
        </w:rPr>
        <w:t>6</w:t>
      </w:r>
      <w:r w:rsidRPr="00D33BDF">
        <w:rPr>
          <w:rFonts w:ascii="Times New Roman" w:eastAsia="Calibri" w:hAnsi="Times New Roman" w:cs="Times New Roman"/>
          <w:b/>
          <w:bCs/>
          <w:kern w:val="36"/>
          <w:lang w:val="pt-BR"/>
        </w:rPr>
        <w:t xml:space="preserve">.                                                            </w:t>
      </w:r>
    </w:p>
    <w:p w:rsidR="006A6522" w:rsidRPr="00D33BDF" w:rsidRDefault="006A6522" w:rsidP="006A6522">
      <w:pPr>
        <w:spacing w:after="0" w:line="240" w:lineRule="auto"/>
        <w:outlineLvl w:val="0"/>
        <w:rPr>
          <w:rFonts w:ascii="Times New Roman" w:eastAsia="Calibri" w:hAnsi="Times New Roman" w:cs="Times New Roman"/>
          <w:b/>
          <w:bCs/>
          <w:kern w:val="36"/>
          <w:lang w:val="pt-BR"/>
        </w:rPr>
      </w:pPr>
      <w:r w:rsidRPr="00D33BDF">
        <w:rPr>
          <w:rFonts w:ascii="Times New Roman" w:eastAsia="Calibri" w:hAnsi="Times New Roman" w:cs="Times New Roman"/>
          <w:b/>
          <w:bCs/>
          <w:kern w:val="36"/>
          <w:lang w:val="pt-BR"/>
        </w:rPr>
        <w:t xml:space="preserve"> PROCESSO ADMINISTRATIVO </w:t>
      </w:r>
      <w:proofErr w:type="spellStart"/>
      <w:r w:rsidRPr="00D33BDF">
        <w:rPr>
          <w:rFonts w:ascii="Times New Roman" w:eastAsia="Calibri" w:hAnsi="Times New Roman" w:cs="Times New Roman"/>
          <w:b/>
          <w:bCs/>
          <w:kern w:val="36"/>
          <w:lang w:val="pt-BR"/>
        </w:rPr>
        <w:t>Nº.XXX</w:t>
      </w:r>
      <w:proofErr w:type="spellEnd"/>
      <w:r w:rsidRPr="00D33BDF">
        <w:rPr>
          <w:rFonts w:ascii="Times New Roman" w:eastAsia="Calibri" w:hAnsi="Times New Roman" w:cs="Times New Roman"/>
          <w:b/>
          <w:bCs/>
          <w:kern w:val="36"/>
          <w:lang w:val="pt-BR"/>
        </w:rPr>
        <w:t>/202</w:t>
      </w:r>
      <w:r w:rsidR="00B53AC9" w:rsidRPr="00D33BDF">
        <w:rPr>
          <w:rFonts w:ascii="Times New Roman" w:eastAsia="Calibri" w:hAnsi="Times New Roman" w:cs="Times New Roman"/>
          <w:b/>
          <w:bCs/>
          <w:kern w:val="36"/>
          <w:lang w:val="pt-BR"/>
        </w:rPr>
        <w:t>6</w:t>
      </w:r>
      <w:r w:rsidRPr="00D33BDF">
        <w:rPr>
          <w:rFonts w:ascii="Times New Roman" w:eastAsia="Calibri" w:hAnsi="Times New Roman" w:cs="Times New Roman"/>
          <w:b/>
          <w:bCs/>
          <w:kern w:val="36"/>
          <w:lang w:val="pt-BR"/>
        </w:rPr>
        <w:t xml:space="preserve">.                                                                  </w:t>
      </w:r>
      <w:r w:rsidR="00B53AC9" w:rsidRPr="00D33BDF">
        <w:rPr>
          <w:rFonts w:ascii="Times New Roman" w:eastAsia="Calibri" w:hAnsi="Times New Roman" w:cs="Times New Roman"/>
          <w:b/>
          <w:bCs/>
          <w:kern w:val="36"/>
          <w:lang w:val="pt-BR"/>
        </w:rPr>
        <w:t xml:space="preserve">                           </w:t>
      </w:r>
      <w:r w:rsidRPr="00D33BDF">
        <w:rPr>
          <w:rFonts w:ascii="Times New Roman" w:eastAsia="Calibri" w:hAnsi="Times New Roman" w:cs="Times New Roman"/>
          <w:b/>
          <w:bCs/>
          <w:kern w:val="36"/>
          <w:lang w:val="pt-BR"/>
        </w:rPr>
        <w:t xml:space="preserve">                   DISPENSA DE LICITAÇÃO </w:t>
      </w:r>
      <w:proofErr w:type="spellStart"/>
      <w:r w:rsidRPr="00D33BDF">
        <w:rPr>
          <w:rFonts w:ascii="Times New Roman" w:eastAsia="Calibri" w:hAnsi="Times New Roman" w:cs="Times New Roman"/>
          <w:b/>
          <w:bCs/>
          <w:kern w:val="36"/>
          <w:lang w:val="pt-BR"/>
        </w:rPr>
        <w:t>Nº.XXX</w:t>
      </w:r>
      <w:proofErr w:type="spellEnd"/>
      <w:r w:rsidRPr="00D33BDF">
        <w:rPr>
          <w:rFonts w:ascii="Times New Roman" w:eastAsia="Calibri" w:hAnsi="Times New Roman" w:cs="Times New Roman"/>
          <w:b/>
          <w:bCs/>
          <w:kern w:val="36"/>
          <w:lang w:val="pt-BR"/>
        </w:rPr>
        <w:t>/202</w:t>
      </w:r>
      <w:r w:rsidR="00B53AC9" w:rsidRPr="00D33BDF">
        <w:rPr>
          <w:rFonts w:ascii="Times New Roman" w:eastAsia="Calibri" w:hAnsi="Times New Roman" w:cs="Times New Roman"/>
          <w:b/>
          <w:bCs/>
          <w:kern w:val="36"/>
          <w:lang w:val="pt-BR"/>
        </w:rPr>
        <w:t>6</w:t>
      </w:r>
      <w:r w:rsidRPr="00D33BDF">
        <w:rPr>
          <w:rFonts w:ascii="Times New Roman" w:eastAsia="Calibri" w:hAnsi="Times New Roman" w:cs="Times New Roman"/>
          <w:b/>
          <w:bCs/>
          <w:kern w:val="36"/>
          <w:lang w:val="pt-BR"/>
        </w:rPr>
        <w:t>.</w:t>
      </w:r>
    </w:p>
    <w:p w:rsidR="006A6522" w:rsidRPr="00D33BDF" w:rsidRDefault="006A6522" w:rsidP="006A6522">
      <w:pPr>
        <w:spacing w:after="0" w:line="240" w:lineRule="auto"/>
        <w:outlineLvl w:val="0"/>
        <w:rPr>
          <w:rFonts w:ascii="Times New Roman" w:eastAsia="Calibri" w:hAnsi="Times New Roman" w:cs="Times New Roman"/>
          <w:b/>
          <w:bCs/>
          <w:kern w:val="36"/>
          <w:lang w:val="pt-BR"/>
        </w:rPr>
      </w:pPr>
    </w:p>
    <w:p w:rsidR="006A6522" w:rsidRPr="00D33BDF" w:rsidRDefault="006A6522" w:rsidP="006A6522">
      <w:pPr>
        <w:ind w:right="-41"/>
        <w:jc w:val="both"/>
        <w:rPr>
          <w:rFonts w:ascii="Times New Roman" w:eastAsia="Calibri" w:hAnsi="Times New Roman" w:cs="Times New Roman"/>
          <w:b/>
          <w:lang w:val="pt-BR"/>
        </w:rPr>
      </w:pPr>
      <w:r w:rsidRPr="00D33BDF">
        <w:rPr>
          <w:rFonts w:ascii="Times New Roman" w:eastAsia="Calibri" w:hAnsi="Times New Roman" w:cs="Times New Roman"/>
          <w:b/>
          <w:bCs/>
          <w:lang w:val="pt-BR"/>
        </w:rPr>
        <w:t xml:space="preserve">A </w:t>
      </w:r>
      <w:r w:rsidRPr="00D33BDF">
        <w:rPr>
          <w:rFonts w:ascii="Times New Roman" w:eastAsia="Calibri" w:hAnsi="Times New Roman" w:cs="Times New Roman"/>
          <w:b/>
          <w:lang w:val="pt-BR" w:eastAsia="pt-BR"/>
        </w:rPr>
        <w:t>PREFEITURA MUNICIPAL DE BERNARDO SAYÃO DO TOCANTINS</w:t>
      </w:r>
      <w:r w:rsidRPr="00D33BDF">
        <w:rPr>
          <w:rFonts w:ascii="Times New Roman" w:eastAsia="Calibri" w:hAnsi="Times New Roman" w:cs="Times New Roman"/>
          <w:b/>
          <w:bCs/>
          <w:lang w:val="pt-BR"/>
        </w:rPr>
        <w:t xml:space="preserve">, </w:t>
      </w:r>
      <w:r w:rsidRPr="00D33BDF">
        <w:rPr>
          <w:rFonts w:ascii="Times New Roman" w:eastAsia="Calibri" w:hAnsi="Times New Roman" w:cs="Times New Roman"/>
          <w:bCs/>
          <w:lang w:val="pt-BR"/>
        </w:rPr>
        <w:t>pessoa jurídica de direito público inscrita no</w:t>
      </w:r>
      <w:r w:rsidRPr="00D33BDF">
        <w:rPr>
          <w:rFonts w:ascii="Times New Roman" w:eastAsia="Calibri" w:hAnsi="Times New Roman" w:cs="Times New Roman"/>
          <w:b/>
          <w:bCs/>
          <w:lang w:val="pt-BR"/>
        </w:rPr>
        <w:t xml:space="preserve"> CNPJ: </w:t>
      </w:r>
      <w:r w:rsidRPr="00D33BDF">
        <w:rPr>
          <w:rFonts w:ascii="Times New Roman" w:eastAsia="Calibri" w:hAnsi="Times New Roman" w:cs="Times New Roman"/>
          <w:lang w:val="pt-BR" w:eastAsia="pt-BR"/>
        </w:rPr>
        <w:t>25.086.596/</w:t>
      </w:r>
      <w:proofErr w:type="gramStart"/>
      <w:r w:rsidRPr="00D33BDF">
        <w:rPr>
          <w:rFonts w:ascii="Times New Roman" w:eastAsia="Calibri" w:hAnsi="Times New Roman" w:cs="Times New Roman"/>
          <w:lang w:val="pt-BR" w:eastAsia="pt-BR"/>
        </w:rPr>
        <w:t>0001-15</w:t>
      </w:r>
      <w:r w:rsidRPr="00D33BDF">
        <w:rPr>
          <w:rFonts w:ascii="Times New Roman" w:eastAsia="Calibri" w:hAnsi="Times New Roman" w:cs="Times New Roman"/>
          <w:b/>
          <w:bCs/>
          <w:lang w:val="pt-BR"/>
        </w:rPr>
        <w:t xml:space="preserve">, </w:t>
      </w:r>
      <w:r w:rsidRPr="00D33BDF">
        <w:rPr>
          <w:rFonts w:ascii="Times New Roman" w:eastAsia="Calibri" w:hAnsi="Times New Roman" w:cs="Times New Roman"/>
          <w:bCs/>
          <w:lang w:val="pt-BR"/>
        </w:rPr>
        <w:t>com sede na</w:t>
      </w:r>
      <w:r w:rsidRPr="00D33BDF">
        <w:rPr>
          <w:rFonts w:ascii="Times New Roman" w:eastAsia="Calibri" w:hAnsi="Times New Roman" w:cs="Times New Roman"/>
          <w:lang w:val="pt-BR" w:eastAsia="pt-BR"/>
        </w:rPr>
        <w:t xml:space="preserve"> Av. Antônio Pescone</w:t>
      </w:r>
      <w:proofErr w:type="gramEnd"/>
      <w:r w:rsidRPr="00D33BDF">
        <w:rPr>
          <w:rFonts w:ascii="Times New Roman" w:eastAsia="Calibri" w:hAnsi="Times New Roman" w:cs="Times New Roman"/>
          <w:lang w:val="pt-BR" w:eastAsia="pt-BR"/>
        </w:rPr>
        <w:t xml:space="preserve"> nº 378, Centro, Bernardo Sayão do Tocantins - TO, CEP 77.735-000</w:t>
      </w:r>
      <w:r w:rsidRPr="00D33BDF">
        <w:rPr>
          <w:rFonts w:ascii="Times New Roman" w:eastAsia="Calibri" w:hAnsi="Times New Roman" w:cs="Times New Roman"/>
          <w:bCs/>
          <w:lang w:val="pt-BR"/>
        </w:rPr>
        <w:t xml:space="preserve">, neste ato representado pelo prefeito municipal o senhor </w:t>
      </w:r>
      <w:r w:rsidRPr="00D33BDF">
        <w:rPr>
          <w:rFonts w:ascii="Times New Roman" w:eastAsia="Calibri" w:hAnsi="Times New Roman" w:cs="Times New Roman"/>
          <w:b/>
          <w:bCs/>
          <w:lang w:val="pt-BR"/>
        </w:rPr>
        <w:t>OSORIO ANTUNES FILHO, brasileiro, casado, portador do CPF nº. XXXXXXXXXXXXX e RG. Nº XXXXXXXX, residente e domiciliado na cidade de Bernardo Sayão – TO</w:t>
      </w:r>
      <w:r w:rsidRPr="00D33BDF">
        <w:rPr>
          <w:rFonts w:ascii="Times New Roman" w:eastAsia="Calibri" w:hAnsi="Times New Roman" w:cs="Times New Roman"/>
          <w:bCs/>
          <w:lang w:val="pt-BR"/>
        </w:rPr>
        <w:t xml:space="preserve">, no gozo de seus plenos direitos, doravante denominado de </w:t>
      </w:r>
      <w:r w:rsidRPr="00D33BDF">
        <w:rPr>
          <w:rFonts w:ascii="Times New Roman" w:eastAsia="Calibri" w:hAnsi="Times New Roman" w:cs="Times New Roman"/>
          <w:b/>
          <w:bCs/>
          <w:lang w:val="pt-BR"/>
        </w:rPr>
        <w:t>CONTRATANTE</w:t>
      </w:r>
      <w:r w:rsidRPr="00D33BDF">
        <w:rPr>
          <w:rFonts w:ascii="Times New Roman" w:eastAsia="Calibri" w:hAnsi="Times New Roman" w:cs="Times New Roman"/>
          <w:bCs/>
          <w:lang w:val="pt-BR"/>
        </w:rPr>
        <w:t xml:space="preserve"> </w:t>
      </w:r>
      <w:r w:rsidRPr="00D33BDF">
        <w:rPr>
          <w:rFonts w:ascii="Times New Roman" w:eastAsia="Calibri" w:hAnsi="Times New Roman" w:cs="Times New Roman"/>
          <w:lang w:val="pt-BR"/>
        </w:rPr>
        <w:t xml:space="preserve">e de outro lado </w:t>
      </w:r>
      <w:proofErr w:type="gramStart"/>
      <w:r w:rsidRPr="00D33BDF">
        <w:rPr>
          <w:rFonts w:ascii="Times New Roman" w:eastAsia="Calibri" w:hAnsi="Times New Roman" w:cs="Times New Roman"/>
          <w:lang w:val="pt-BR"/>
        </w:rPr>
        <w:t>a</w:t>
      </w:r>
      <w:proofErr w:type="gramEnd"/>
      <w:r w:rsidRPr="00D33BDF">
        <w:rPr>
          <w:rFonts w:ascii="Times New Roman" w:eastAsia="Calibri" w:hAnsi="Times New Roman" w:cs="Times New Roman"/>
          <w:lang w:val="pt-BR"/>
        </w:rPr>
        <w:t xml:space="preserve"> empresa, </w:t>
      </w:r>
      <w:r w:rsidRPr="00D33BDF">
        <w:rPr>
          <w:rFonts w:ascii="Times New Roman" w:eastAsia="Calibri" w:hAnsi="Times New Roman" w:cs="Times New Roman"/>
          <w:b/>
          <w:bCs/>
          <w:lang w:val="pt-BR"/>
        </w:rPr>
        <w:t>XXXXXXXXXXXXXXX, Inscrita no CNPJ sob o nº XXXXXXXXXXXXXX, localizada na XXXXXXXXXXXXXXX, nº XXX, Centro- XXXX - XX, neste ato representado por XXXX, brasileiro, portador do RG de n.º XXXXX, CPF: XXXXX</w:t>
      </w:r>
      <w:r w:rsidRPr="00D33BDF">
        <w:rPr>
          <w:rFonts w:ascii="Times New Roman" w:eastAsia="Calibri" w:hAnsi="Times New Roman" w:cs="Times New Roman"/>
          <w:bCs/>
          <w:lang w:val="pt-BR"/>
        </w:rPr>
        <w:t xml:space="preserve">, </w:t>
      </w:r>
      <w:r w:rsidRPr="00D33BDF">
        <w:rPr>
          <w:rFonts w:ascii="Times New Roman" w:eastAsia="Calibri" w:hAnsi="Times New Roman" w:cs="Times New Roman"/>
          <w:lang w:val="pt-BR"/>
        </w:rPr>
        <w:t xml:space="preserve"> Doravante designada simplesmente </w:t>
      </w:r>
      <w:r w:rsidRPr="00D33BDF">
        <w:rPr>
          <w:rFonts w:ascii="Times New Roman" w:eastAsia="Calibri" w:hAnsi="Times New Roman" w:cs="Times New Roman"/>
          <w:b/>
          <w:lang w:val="pt-BR"/>
        </w:rPr>
        <w:t>CONTRATADO (a).</w:t>
      </w:r>
    </w:p>
    <w:p w:rsidR="006A6522" w:rsidRPr="00D33BDF" w:rsidRDefault="006A6522" w:rsidP="006A6522">
      <w:pPr>
        <w:spacing w:before="94"/>
        <w:ind w:right="-737"/>
        <w:rPr>
          <w:rFonts w:ascii="Times New Roman" w:eastAsia="Arial" w:hAnsi="Times New Roman" w:cs="Times New Roman"/>
          <w:b/>
          <w:bCs/>
          <w:lang w:val="pt-BR"/>
        </w:rPr>
      </w:pPr>
      <w:r w:rsidRPr="00D33BDF">
        <w:rPr>
          <w:rFonts w:ascii="Times New Roman" w:eastAsia="Arial" w:hAnsi="Times New Roman" w:cs="Times New Roman"/>
          <w:b/>
          <w:bCs/>
          <w:lang w:val="pt-BR"/>
        </w:rPr>
        <w:t>FUNDAMENTAÇÃO LEGAL</w:t>
      </w:r>
    </w:p>
    <w:p w:rsidR="006A6522" w:rsidRPr="00D33BDF" w:rsidRDefault="006A6522" w:rsidP="006A6522">
      <w:pPr>
        <w:ind w:right="-41"/>
        <w:jc w:val="both"/>
        <w:rPr>
          <w:rFonts w:ascii="Times New Roman" w:eastAsia="Calibri" w:hAnsi="Times New Roman" w:cs="Times New Roman"/>
          <w:lang w:val="pt-BR"/>
        </w:rPr>
      </w:pPr>
      <w:r w:rsidRPr="00D33BDF">
        <w:rPr>
          <w:rFonts w:ascii="Times New Roman" w:eastAsia="Calibri" w:hAnsi="Times New Roman" w:cs="Times New Roman"/>
          <w:lang w:val="pt-BR"/>
        </w:rPr>
        <w:t xml:space="preserve">O presente instrumento contratual está fundamentado na </w:t>
      </w:r>
      <w:r w:rsidRPr="00D33BDF">
        <w:rPr>
          <w:rFonts w:ascii="Times New Roman" w:eastAsia="Calibri" w:hAnsi="Times New Roman" w:cs="Times New Roman"/>
          <w:b/>
          <w:lang w:val="pt-BR"/>
        </w:rPr>
        <w:t xml:space="preserve">Dispensa de licitação </w:t>
      </w:r>
      <w:proofErr w:type="spellStart"/>
      <w:r w:rsidRPr="00D33BDF">
        <w:rPr>
          <w:rFonts w:ascii="Times New Roman" w:eastAsia="Calibri" w:hAnsi="Times New Roman" w:cs="Times New Roman"/>
          <w:b/>
          <w:lang w:val="pt-BR"/>
        </w:rPr>
        <w:t>nº.XXX</w:t>
      </w:r>
      <w:proofErr w:type="spellEnd"/>
      <w:r w:rsidRPr="00D33BDF">
        <w:rPr>
          <w:rFonts w:ascii="Times New Roman" w:eastAsia="Calibri" w:hAnsi="Times New Roman" w:cs="Times New Roman"/>
          <w:b/>
          <w:lang w:val="pt-BR"/>
        </w:rPr>
        <w:t>/202</w:t>
      </w:r>
      <w:r w:rsidR="00B53AC9" w:rsidRPr="00D33BDF">
        <w:rPr>
          <w:rFonts w:ascii="Times New Roman" w:eastAsia="Calibri" w:hAnsi="Times New Roman" w:cs="Times New Roman"/>
          <w:b/>
          <w:lang w:val="pt-BR"/>
        </w:rPr>
        <w:t>6</w:t>
      </w:r>
      <w:r w:rsidRPr="00D33BDF">
        <w:rPr>
          <w:rFonts w:ascii="Times New Roman" w:eastAsia="Calibri" w:hAnsi="Times New Roman" w:cs="Times New Roman"/>
          <w:lang w:val="pt-BR"/>
        </w:rPr>
        <w:t xml:space="preserve"> com fulcro na lei de licitações e contratos administrativos nº. 14.133 de 1º de abril de 2021, nos princípios da teoria geral dos contratos e as disposições de direito privado e nas cláusulas que seguem:</w:t>
      </w:r>
    </w:p>
    <w:p w:rsidR="006A6522" w:rsidRPr="00D33BDF" w:rsidRDefault="006A6522" w:rsidP="006A6522">
      <w:pPr>
        <w:ind w:right="-737"/>
        <w:jc w:val="both"/>
        <w:rPr>
          <w:rFonts w:ascii="Times New Roman" w:eastAsia="Calibri" w:hAnsi="Times New Roman" w:cs="Times New Roman"/>
          <w:b/>
          <w:bCs/>
          <w:caps/>
          <w:lang w:val="pt-BR"/>
        </w:rPr>
      </w:pPr>
      <w:r w:rsidRPr="00D33BDF">
        <w:rPr>
          <w:rFonts w:ascii="Times New Roman" w:eastAsia="Calibri" w:hAnsi="Times New Roman" w:cs="Times New Roman"/>
          <w:b/>
          <w:bCs/>
          <w:lang w:val="pt-BR"/>
        </w:rPr>
        <w:t xml:space="preserve">CLÁUSULA PRIMEIRA – </w:t>
      </w:r>
      <w:r w:rsidRPr="00D33BDF">
        <w:rPr>
          <w:rFonts w:ascii="Times New Roman" w:eastAsia="Calibri" w:hAnsi="Times New Roman" w:cs="Times New Roman"/>
          <w:b/>
          <w:bCs/>
          <w:caps/>
          <w:lang w:val="pt-BR"/>
        </w:rPr>
        <w:t>Do Objeto</w:t>
      </w:r>
    </w:p>
    <w:p w:rsidR="006A6522" w:rsidRPr="00D33BDF" w:rsidRDefault="006A6522" w:rsidP="006A6522">
      <w:pPr>
        <w:rPr>
          <w:rFonts w:ascii="Times New Roman" w:eastAsia="Calibri" w:hAnsi="Times New Roman" w:cs="Times New Roman"/>
          <w:bCs/>
          <w:lang w:val="pt-BR"/>
        </w:rPr>
      </w:pPr>
      <w:proofErr w:type="spellStart"/>
      <w:proofErr w:type="gramStart"/>
      <w:r w:rsidRPr="00D33BDF">
        <w:rPr>
          <w:rFonts w:ascii="Times New Roman" w:eastAsia="Calibri" w:hAnsi="Times New Roman" w:cs="Times New Roman"/>
          <w:bCs/>
          <w:lang w:val="pt-BR"/>
        </w:rPr>
        <w:t>xxxxxxxxxxxxxxxxxxxxxxxxxxxxxxxxxxxxxxxxxxxxxxxxxxx</w:t>
      </w:r>
      <w:proofErr w:type="spellEnd"/>
      <w:proofErr w:type="gramEnd"/>
    </w:p>
    <w:p w:rsidR="006A6522" w:rsidRPr="00D33BDF" w:rsidRDefault="006A6522" w:rsidP="006A6522">
      <w:pPr>
        <w:rPr>
          <w:rFonts w:ascii="Times New Roman" w:eastAsia="Calibri" w:hAnsi="Times New Roman" w:cs="Times New Roman"/>
          <w:b/>
          <w:bCs/>
          <w:lang w:val="pt-BR"/>
        </w:rPr>
      </w:pPr>
      <w:r w:rsidRPr="00D33BDF">
        <w:rPr>
          <w:rFonts w:ascii="Times New Roman" w:eastAsia="Calibri" w:hAnsi="Times New Roman" w:cs="Times New Roman"/>
          <w:b/>
          <w:bCs/>
          <w:lang w:val="pt-BR"/>
        </w:rPr>
        <w:t xml:space="preserve">CLÁUSULA SEGUNDA - DO VALOR E DESCRIÇÃO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4"/>
        <w:gridCol w:w="850"/>
        <w:gridCol w:w="1418"/>
        <w:gridCol w:w="1415"/>
        <w:gridCol w:w="1559"/>
      </w:tblGrid>
      <w:tr w:rsidR="006A6522" w:rsidRPr="00D33BDF" w:rsidTr="003824C6">
        <w:trPr>
          <w:trHeight w:val="95"/>
          <w:jc w:val="center"/>
        </w:trPr>
        <w:tc>
          <w:tcPr>
            <w:tcW w:w="4254" w:type="dxa"/>
            <w:vAlign w:val="center"/>
          </w:tcPr>
          <w:p w:rsidR="006A6522" w:rsidRPr="00D33BDF" w:rsidRDefault="006A6522" w:rsidP="006A6522">
            <w:pPr>
              <w:spacing w:after="0"/>
              <w:ind w:right="-5047" w:firstLine="142"/>
              <w:rPr>
                <w:rFonts w:ascii="Times New Roman" w:eastAsia="Calibri" w:hAnsi="Times New Roman" w:cs="Times New Roman"/>
                <w:b/>
                <w:bCs/>
                <w:lang w:val="pt-BR"/>
              </w:rPr>
            </w:pPr>
            <w:r w:rsidRPr="00D33BDF">
              <w:rPr>
                <w:rFonts w:ascii="Times New Roman" w:eastAsia="Calibri" w:hAnsi="Times New Roman" w:cs="Times New Roman"/>
                <w:b/>
                <w:bCs/>
                <w:lang w:val="pt-BR"/>
              </w:rPr>
              <w:t>DESCRIMINAÇÃO</w:t>
            </w:r>
          </w:p>
        </w:tc>
        <w:tc>
          <w:tcPr>
            <w:tcW w:w="850" w:type="dxa"/>
            <w:vAlign w:val="center"/>
          </w:tcPr>
          <w:p w:rsidR="006A6522" w:rsidRPr="00D33BDF" w:rsidRDefault="006A6522" w:rsidP="006A6522">
            <w:pPr>
              <w:spacing w:after="0"/>
              <w:jc w:val="center"/>
              <w:rPr>
                <w:rFonts w:ascii="Times New Roman" w:eastAsia="Calibri" w:hAnsi="Times New Roman" w:cs="Times New Roman"/>
                <w:b/>
                <w:bCs/>
                <w:lang w:val="pt-BR"/>
              </w:rPr>
            </w:pPr>
            <w:r w:rsidRPr="00D33BDF">
              <w:rPr>
                <w:rFonts w:ascii="Times New Roman" w:eastAsia="Calibri" w:hAnsi="Times New Roman" w:cs="Times New Roman"/>
                <w:b/>
                <w:bCs/>
                <w:lang w:val="pt-BR"/>
              </w:rPr>
              <w:t>UNID.</w:t>
            </w:r>
          </w:p>
        </w:tc>
        <w:tc>
          <w:tcPr>
            <w:tcW w:w="1418" w:type="dxa"/>
            <w:vAlign w:val="center"/>
          </w:tcPr>
          <w:p w:rsidR="006A6522" w:rsidRPr="00D33BDF" w:rsidRDefault="006A6522" w:rsidP="006A6522">
            <w:pPr>
              <w:spacing w:after="0"/>
              <w:jc w:val="center"/>
              <w:rPr>
                <w:rFonts w:ascii="Times New Roman" w:eastAsia="Calibri" w:hAnsi="Times New Roman" w:cs="Times New Roman"/>
                <w:b/>
                <w:bCs/>
                <w:lang w:val="pt-BR"/>
              </w:rPr>
            </w:pPr>
            <w:r w:rsidRPr="00D33BDF">
              <w:rPr>
                <w:rFonts w:ascii="Times New Roman" w:eastAsia="Calibri" w:hAnsi="Times New Roman" w:cs="Times New Roman"/>
                <w:b/>
                <w:bCs/>
                <w:lang w:val="pt-BR"/>
              </w:rPr>
              <w:t>QUANT</w:t>
            </w:r>
          </w:p>
        </w:tc>
        <w:tc>
          <w:tcPr>
            <w:tcW w:w="1415" w:type="dxa"/>
            <w:vAlign w:val="center"/>
          </w:tcPr>
          <w:p w:rsidR="006A6522" w:rsidRPr="00D33BDF" w:rsidRDefault="006A6522" w:rsidP="006A6522">
            <w:pPr>
              <w:spacing w:after="0"/>
              <w:jc w:val="center"/>
              <w:rPr>
                <w:rFonts w:ascii="Times New Roman" w:eastAsia="Calibri" w:hAnsi="Times New Roman" w:cs="Times New Roman"/>
                <w:b/>
                <w:bCs/>
                <w:lang w:val="pt-BR"/>
              </w:rPr>
            </w:pPr>
            <w:r w:rsidRPr="00D33BDF">
              <w:rPr>
                <w:rFonts w:ascii="Times New Roman" w:eastAsia="Calibri" w:hAnsi="Times New Roman" w:cs="Times New Roman"/>
                <w:b/>
                <w:bCs/>
                <w:lang w:val="pt-BR"/>
              </w:rPr>
              <w:t>VALOR UNIT.</w:t>
            </w:r>
          </w:p>
        </w:tc>
        <w:tc>
          <w:tcPr>
            <w:tcW w:w="1559" w:type="dxa"/>
            <w:vAlign w:val="center"/>
          </w:tcPr>
          <w:p w:rsidR="006A6522" w:rsidRPr="00D33BDF" w:rsidRDefault="006A6522" w:rsidP="006A6522">
            <w:pPr>
              <w:spacing w:after="0"/>
              <w:jc w:val="center"/>
              <w:rPr>
                <w:rFonts w:ascii="Times New Roman" w:eastAsia="Calibri" w:hAnsi="Times New Roman" w:cs="Times New Roman"/>
                <w:b/>
                <w:bCs/>
                <w:lang w:val="pt-BR"/>
              </w:rPr>
            </w:pPr>
            <w:r w:rsidRPr="00D33BDF">
              <w:rPr>
                <w:rFonts w:ascii="Times New Roman" w:eastAsia="Calibri" w:hAnsi="Times New Roman" w:cs="Times New Roman"/>
                <w:b/>
                <w:bCs/>
                <w:lang w:val="pt-BR"/>
              </w:rPr>
              <w:t>VALOR</w:t>
            </w:r>
            <w:proofErr w:type="gramStart"/>
            <w:r w:rsidRPr="00D33BDF">
              <w:rPr>
                <w:rFonts w:ascii="Times New Roman" w:eastAsia="Calibri" w:hAnsi="Times New Roman" w:cs="Times New Roman"/>
                <w:b/>
                <w:bCs/>
                <w:lang w:val="pt-BR"/>
              </w:rPr>
              <w:t xml:space="preserve">  </w:t>
            </w:r>
            <w:proofErr w:type="gramEnd"/>
            <w:r w:rsidRPr="00D33BDF">
              <w:rPr>
                <w:rFonts w:ascii="Times New Roman" w:eastAsia="Calibri" w:hAnsi="Times New Roman" w:cs="Times New Roman"/>
                <w:b/>
                <w:bCs/>
                <w:lang w:val="pt-BR"/>
              </w:rPr>
              <w:t>GLOBAL</w:t>
            </w:r>
          </w:p>
        </w:tc>
      </w:tr>
      <w:tr w:rsidR="006A6522" w:rsidRPr="00D33BDF" w:rsidTr="003824C6">
        <w:trPr>
          <w:trHeight w:val="557"/>
          <w:jc w:val="center"/>
        </w:trPr>
        <w:tc>
          <w:tcPr>
            <w:tcW w:w="4254" w:type="dxa"/>
          </w:tcPr>
          <w:p w:rsidR="006A6522" w:rsidRPr="00D33BDF" w:rsidRDefault="006A6522" w:rsidP="006A6522">
            <w:pPr>
              <w:rPr>
                <w:rFonts w:ascii="Times New Roman" w:eastAsia="Calibri" w:hAnsi="Times New Roman" w:cs="Times New Roman"/>
                <w:bCs/>
                <w:lang w:val="pt-BR"/>
              </w:rPr>
            </w:pPr>
            <w:proofErr w:type="spellStart"/>
            <w:proofErr w:type="gramStart"/>
            <w:r w:rsidRPr="00D33BDF">
              <w:rPr>
                <w:rFonts w:ascii="Times New Roman" w:eastAsia="Calibri" w:hAnsi="Times New Roman" w:cs="Times New Roman"/>
                <w:bCs/>
                <w:lang w:val="pt-BR"/>
              </w:rPr>
              <w:t>xxxxxxxxxxxxxxxxxxxxxxxx</w:t>
            </w:r>
            <w:proofErr w:type="spellEnd"/>
            <w:proofErr w:type="gramEnd"/>
          </w:p>
        </w:tc>
        <w:tc>
          <w:tcPr>
            <w:tcW w:w="850" w:type="dxa"/>
          </w:tcPr>
          <w:p w:rsidR="006A6522" w:rsidRPr="00D33BDF" w:rsidRDefault="006A6522" w:rsidP="006A6522">
            <w:pPr>
              <w:jc w:val="center"/>
              <w:rPr>
                <w:rFonts w:ascii="Times New Roman" w:eastAsia="Calibri" w:hAnsi="Times New Roman" w:cs="Times New Roman"/>
                <w:bCs/>
                <w:lang w:val="pt-BR"/>
              </w:rPr>
            </w:pPr>
            <w:proofErr w:type="spellStart"/>
            <w:proofErr w:type="gramStart"/>
            <w:r w:rsidRPr="00D33BDF">
              <w:rPr>
                <w:rFonts w:ascii="Times New Roman" w:eastAsia="Calibri" w:hAnsi="Times New Roman" w:cs="Times New Roman"/>
                <w:bCs/>
                <w:lang w:val="pt-BR"/>
              </w:rPr>
              <w:t>xxxxx</w:t>
            </w:r>
            <w:proofErr w:type="spellEnd"/>
            <w:proofErr w:type="gramEnd"/>
          </w:p>
        </w:tc>
        <w:tc>
          <w:tcPr>
            <w:tcW w:w="1418" w:type="dxa"/>
          </w:tcPr>
          <w:p w:rsidR="006A6522" w:rsidRPr="00D33BDF" w:rsidRDefault="006A6522" w:rsidP="006A6522">
            <w:pPr>
              <w:jc w:val="center"/>
              <w:rPr>
                <w:rFonts w:ascii="Times New Roman" w:eastAsia="Calibri" w:hAnsi="Times New Roman" w:cs="Times New Roman"/>
                <w:bCs/>
                <w:lang w:val="pt-BR"/>
              </w:rPr>
            </w:pPr>
            <w:proofErr w:type="spellStart"/>
            <w:proofErr w:type="gramStart"/>
            <w:r w:rsidRPr="00D33BDF">
              <w:rPr>
                <w:rFonts w:ascii="Times New Roman" w:eastAsia="Calibri" w:hAnsi="Times New Roman" w:cs="Times New Roman"/>
                <w:bCs/>
                <w:lang w:val="pt-BR"/>
              </w:rPr>
              <w:t>xxxxxxxxxxx</w:t>
            </w:r>
            <w:proofErr w:type="spellEnd"/>
            <w:proofErr w:type="gramEnd"/>
          </w:p>
        </w:tc>
        <w:tc>
          <w:tcPr>
            <w:tcW w:w="1415" w:type="dxa"/>
          </w:tcPr>
          <w:p w:rsidR="006A6522" w:rsidRPr="00D33BDF" w:rsidRDefault="006A6522" w:rsidP="006A6522">
            <w:pPr>
              <w:jc w:val="center"/>
              <w:rPr>
                <w:rFonts w:ascii="Times New Roman" w:eastAsia="Calibri" w:hAnsi="Times New Roman" w:cs="Times New Roman"/>
                <w:bCs/>
                <w:highlight w:val="yellow"/>
                <w:lang w:val="pt-BR"/>
              </w:rPr>
            </w:pPr>
            <w:r w:rsidRPr="00D33BDF">
              <w:rPr>
                <w:rFonts w:ascii="Times New Roman" w:eastAsia="Calibri" w:hAnsi="Times New Roman" w:cs="Times New Roman"/>
                <w:lang w:val="pt-BR"/>
              </w:rPr>
              <w:t>R$ XXXX</w:t>
            </w:r>
          </w:p>
        </w:tc>
        <w:tc>
          <w:tcPr>
            <w:tcW w:w="1559" w:type="dxa"/>
          </w:tcPr>
          <w:p w:rsidR="006A6522" w:rsidRPr="00D33BDF" w:rsidRDefault="006A6522" w:rsidP="006A6522">
            <w:pPr>
              <w:jc w:val="center"/>
              <w:rPr>
                <w:rFonts w:ascii="Times New Roman" w:eastAsia="Calibri" w:hAnsi="Times New Roman" w:cs="Times New Roman"/>
                <w:bCs/>
                <w:highlight w:val="yellow"/>
                <w:lang w:val="pt-BR"/>
              </w:rPr>
            </w:pPr>
            <w:r w:rsidRPr="00D33BDF">
              <w:rPr>
                <w:rFonts w:ascii="Times New Roman" w:eastAsia="Calibri" w:hAnsi="Times New Roman" w:cs="Times New Roman"/>
                <w:bCs/>
                <w:lang w:val="pt-BR"/>
              </w:rPr>
              <w:t>R$ XXXXX</w:t>
            </w:r>
          </w:p>
        </w:tc>
      </w:tr>
    </w:tbl>
    <w:p w:rsidR="006A6522" w:rsidRPr="00D33BDF" w:rsidRDefault="006A6522" w:rsidP="006A6522">
      <w:pPr>
        <w:contextualSpacing/>
        <w:rPr>
          <w:rFonts w:ascii="Times New Roman" w:eastAsia="Calibri" w:hAnsi="Times New Roman" w:cs="Times New Roman"/>
          <w:b/>
          <w:bCs/>
          <w:lang w:val="pt-BR"/>
        </w:rPr>
      </w:pPr>
    </w:p>
    <w:p w:rsidR="006A6522" w:rsidRPr="00D33BDF" w:rsidRDefault="006A6522" w:rsidP="006A6522">
      <w:pPr>
        <w:spacing w:before="1"/>
        <w:ind w:right="-567"/>
        <w:rPr>
          <w:rFonts w:ascii="Times New Roman" w:eastAsia="Arial" w:hAnsi="Times New Roman" w:cs="Times New Roman"/>
          <w:b/>
          <w:bCs/>
          <w:lang w:val="pt-BR"/>
        </w:rPr>
      </w:pPr>
      <w:r w:rsidRPr="00D33BDF">
        <w:rPr>
          <w:rFonts w:ascii="Times New Roman" w:eastAsia="Calibri" w:hAnsi="Times New Roman" w:cs="Times New Roman"/>
          <w:b/>
          <w:bCs/>
          <w:lang w:val="pt-BR"/>
        </w:rPr>
        <w:t>CLÁUSULA</w:t>
      </w:r>
      <w:r w:rsidRPr="00D33BDF">
        <w:rPr>
          <w:rFonts w:ascii="Times New Roman" w:eastAsia="Arial" w:hAnsi="Times New Roman" w:cs="Times New Roman"/>
          <w:b/>
          <w:bCs/>
          <w:lang w:val="pt-BR"/>
        </w:rPr>
        <w:t xml:space="preserve"> TERCEIRA - DOS PAGAMENTOS</w:t>
      </w:r>
    </w:p>
    <w:p w:rsidR="006A6522" w:rsidRPr="00D33BDF" w:rsidRDefault="006A6522" w:rsidP="006A6522">
      <w:pPr>
        <w:widowControl w:val="0"/>
        <w:numPr>
          <w:ilvl w:val="1"/>
          <w:numId w:val="12"/>
        </w:numPr>
        <w:autoSpaceDE w:val="0"/>
        <w:autoSpaceDN w:val="0"/>
        <w:spacing w:before="94" w:after="0" w:line="240" w:lineRule="auto"/>
        <w:ind w:right="-41" w:hanging="6"/>
        <w:contextualSpacing/>
        <w:jc w:val="both"/>
        <w:rPr>
          <w:rFonts w:ascii="Times New Roman" w:eastAsia="Calibri" w:hAnsi="Times New Roman" w:cs="Times New Roman"/>
          <w:bCs/>
          <w:lang w:val="pt-BR"/>
        </w:rPr>
      </w:pPr>
      <w:r w:rsidRPr="00D33BDF">
        <w:rPr>
          <w:rFonts w:ascii="Times New Roman" w:eastAsia="Calibri" w:hAnsi="Times New Roman" w:cs="Times New Roman"/>
          <w:bCs/>
          <w:lang w:val="pt-BR"/>
        </w:rPr>
        <w:t>Os pagamentos serão efetuados conforme a cláusula segunda deste instrumento contratual,</w:t>
      </w:r>
      <w:r w:rsidRPr="00D33BDF">
        <w:rPr>
          <w:rFonts w:ascii="Times New Roman" w:eastAsia="Calibri" w:hAnsi="Times New Roman" w:cs="Times New Roman"/>
          <w:b/>
          <w:bCs/>
          <w:lang w:val="pt-BR"/>
        </w:rPr>
        <w:t xml:space="preserve"> </w:t>
      </w:r>
      <w:r w:rsidRPr="00D33BDF">
        <w:rPr>
          <w:rFonts w:ascii="Times New Roman" w:eastAsia="Calibri" w:hAnsi="Times New Roman" w:cs="Times New Roman"/>
          <w:bCs/>
          <w:lang w:val="pt-BR"/>
        </w:rPr>
        <w:t xml:space="preserve">em até 30 dias após a </w:t>
      </w:r>
      <w:r w:rsidR="000A46B3" w:rsidRPr="00D33BDF">
        <w:rPr>
          <w:rFonts w:ascii="Times New Roman" w:eastAsia="Calibri" w:hAnsi="Times New Roman" w:cs="Times New Roman"/>
          <w:bCs/>
          <w:lang w:val="pt-BR"/>
        </w:rPr>
        <w:t>prestação dos serviços</w:t>
      </w:r>
      <w:r w:rsidRPr="00D33BDF">
        <w:rPr>
          <w:rFonts w:ascii="Times New Roman" w:eastAsia="Calibri" w:hAnsi="Times New Roman" w:cs="Times New Roman"/>
          <w:bCs/>
          <w:lang w:val="pt-BR"/>
        </w:rPr>
        <w:t xml:space="preserve"> e da nota fiscal juntamente com as certidões atualizadas;</w:t>
      </w:r>
    </w:p>
    <w:p w:rsidR="006A6522" w:rsidRPr="00D33BDF" w:rsidRDefault="006A6522" w:rsidP="006A6522">
      <w:pPr>
        <w:spacing w:before="94"/>
        <w:ind w:right="-41"/>
        <w:contextualSpacing/>
        <w:jc w:val="both"/>
        <w:rPr>
          <w:rFonts w:ascii="Times New Roman" w:eastAsia="Calibri" w:hAnsi="Times New Roman" w:cs="Times New Roman"/>
          <w:bCs/>
          <w:lang w:val="pt-BR"/>
        </w:rPr>
      </w:pPr>
    </w:p>
    <w:p w:rsidR="006A6522" w:rsidRPr="00D33BDF" w:rsidRDefault="006A6522" w:rsidP="006A6522">
      <w:pPr>
        <w:widowControl w:val="0"/>
        <w:numPr>
          <w:ilvl w:val="1"/>
          <w:numId w:val="12"/>
        </w:numPr>
        <w:autoSpaceDE w:val="0"/>
        <w:autoSpaceDN w:val="0"/>
        <w:spacing w:before="1" w:after="0" w:line="240" w:lineRule="auto"/>
        <w:ind w:right="-41" w:hanging="6"/>
        <w:contextualSpacing/>
        <w:jc w:val="both"/>
        <w:rPr>
          <w:rFonts w:ascii="Times New Roman" w:eastAsia="Calibri" w:hAnsi="Times New Roman" w:cs="Times New Roman"/>
          <w:lang w:val="pt-BR"/>
        </w:rPr>
      </w:pPr>
      <w:r w:rsidRPr="00D33BDF">
        <w:rPr>
          <w:rFonts w:ascii="Times New Roman" w:eastAsia="Calibri" w:hAnsi="Times New Roman" w:cs="Times New Roman"/>
          <w:lang w:val="pt-BR"/>
        </w:rPr>
        <w:t>Para</w:t>
      </w:r>
      <w:r w:rsidRPr="00D33BDF">
        <w:rPr>
          <w:rFonts w:ascii="Times New Roman" w:eastAsia="Calibri" w:hAnsi="Times New Roman" w:cs="Times New Roman"/>
          <w:spacing w:val="-10"/>
          <w:lang w:val="pt-BR"/>
        </w:rPr>
        <w:t xml:space="preserve"> </w:t>
      </w:r>
      <w:r w:rsidRPr="00D33BDF">
        <w:rPr>
          <w:rFonts w:ascii="Times New Roman" w:eastAsia="Calibri" w:hAnsi="Times New Roman" w:cs="Times New Roman"/>
          <w:lang w:val="pt-BR"/>
        </w:rPr>
        <w:t>a</w:t>
      </w:r>
      <w:r w:rsidRPr="00D33BDF">
        <w:rPr>
          <w:rFonts w:ascii="Times New Roman" w:eastAsia="Calibri" w:hAnsi="Times New Roman" w:cs="Times New Roman"/>
          <w:spacing w:val="-9"/>
          <w:lang w:val="pt-BR"/>
        </w:rPr>
        <w:t xml:space="preserve"> </w:t>
      </w:r>
      <w:r w:rsidRPr="00D33BDF">
        <w:rPr>
          <w:rFonts w:ascii="Times New Roman" w:eastAsia="Calibri" w:hAnsi="Times New Roman" w:cs="Times New Roman"/>
          <w:lang w:val="pt-BR"/>
        </w:rPr>
        <w:t>execução</w:t>
      </w:r>
      <w:r w:rsidRPr="00D33BDF">
        <w:rPr>
          <w:rFonts w:ascii="Times New Roman" w:eastAsia="Calibri" w:hAnsi="Times New Roman" w:cs="Times New Roman"/>
          <w:spacing w:val="-8"/>
          <w:lang w:val="pt-BR"/>
        </w:rPr>
        <w:t xml:space="preserve"> </w:t>
      </w:r>
      <w:r w:rsidRPr="00D33BDF">
        <w:rPr>
          <w:rFonts w:ascii="Times New Roman" w:eastAsia="Calibri" w:hAnsi="Times New Roman" w:cs="Times New Roman"/>
          <w:lang w:val="pt-BR"/>
        </w:rPr>
        <w:t>do</w:t>
      </w:r>
      <w:r w:rsidRPr="00D33BDF">
        <w:rPr>
          <w:rFonts w:ascii="Times New Roman" w:eastAsia="Calibri" w:hAnsi="Times New Roman" w:cs="Times New Roman"/>
          <w:spacing w:val="-6"/>
          <w:lang w:val="pt-BR"/>
        </w:rPr>
        <w:t xml:space="preserve"> </w:t>
      </w:r>
      <w:r w:rsidRPr="00D33BDF">
        <w:rPr>
          <w:rFonts w:ascii="Times New Roman" w:eastAsia="Calibri" w:hAnsi="Times New Roman" w:cs="Times New Roman"/>
          <w:lang w:val="pt-BR"/>
        </w:rPr>
        <w:t>pagamento</w:t>
      </w:r>
      <w:r w:rsidRPr="00D33BDF">
        <w:rPr>
          <w:rFonts w:ascii="Times New Roman" w:eastAsia="Calibri" w:hAnsi="Times New Roman" w:cs="Times New Roman"/>
          <w:spacing w:val="-8"/>
          <w:lang w:val="pt-BR"/>
        </w:rPr>
        <w:t xml:space="preserve"> </w:t>
      </w:r>
      <w:r w:rsidRPr="00D33BDF">
        <w:rPr>
          <w:rFonts w:ascii="Times New Roman" w:eastAsia="Calibri" w:hAnsi="Times New Roman" w:cs="Times New Roman"/>
          <w:lang w:val="pt-BR"/>
        </w:rPr>
        <w:t>de</w:t>
      </w:r>
      <w:r w:rsidRPr="00D33BDF">
        <w:rPr>
          <w:rFonts w:ascii="Times New Roman" w:eastAsia="Calibri" w:hAnsi="Times New Roman" w:cs="Times New Roman"/>
          <w:spacing w:val="-11"/>
          <w:lang w:val="pt-BR"/>
        </w:rPr>
        <w:t xml:space="preserve"> </w:t>
      </w:r>
      <w:r w:rsidRPr="00D33BDF">
        <w:rPr>
          <w:rFonts w:ascii="Times New Roman" w:eastAsia="Calibri" w:hAnsi="Times New Roman" w:cs="Times New Roman"/>
          <w:lang w:val="pt-BR"/>
        </w:rPr>
        <w:t>que</w:t>
      </w:r>
      <w:r w:rsidRPr="00D33BDF">
        <w:rPr>
          <w:rFonts w:ascii="Times New Roman" w:eastAsia="Calibri" w:hAnsi="Times New Roman" w:cs="Times New Roman"/>
          <w:spacing w:val="-11"/>
          <w:lang w:val="pt-BR"/>
        </w:rPr>
        <w:t xml:space="preserve"> </w:t>
      </w:r>
      <w:r w:rsidRPr="00D33BDF">
        <w:rPr>
          <w:rFonts w:ascii="Times New Roman" w:eastAsia="Calibri" w:hAnsi="Times New Roman" w:cs="Times New Roman"/>
          <w:lang w:val="pt-BR"/>
        </w:rPr>
        <w:t>trata</w:t>
      </w:r>
      <w:r w:rsidRPr="00D33BDF">
        <w:rPr>
          <w:rFonts w:ascii="Times New Roman" w:eastAsia="Calibri" w:hAnsi="Times New Roman" w:cs="Times New Roman"/>
          <w:spacing w:val="-5"/>
          <w:lang w:val="pt-BR"/>
        </w:rPr>
        <w:t xml:space="preserve"> </w:t>
      </w:r>
      <w:r w:rsidRPr="00D33BDF">
        <w:rPr>
          <w:rFonts w:ascii="Times New Roman" w:eastAsia="Calibri" w:hAnsi="Times New Roman" w:cs="Times New Roman"/>
          <w:lang w:val="pt-BR"/>
        </w:rPr>
        <w:t>o</w:t>
      </w:r>
      <w:r w:rsidRPr="00D33BDF">
        <w:rPr>
          <w:rFonts w:ascii="Times New Roman" w:eastAsia="Calibri" w:hAnsi="Times New Roman" w:cs="Times New Roman"/>
          <w:spacing w:val="-8"/>
          <w:lang w:val="pt-BR"/>
        </w:rPr>
        <w:t xml:space="preserve"> </w:t>
      </w:r>
      <w:r w:rsidRPr="00D33BDF">
        <w:rPr>
          <w:rFonts w:ascii="Times New Roman" w:eastAsia="Calibri" w:hAnsi="Times New Roman" w:cs="Times New Roman"/>
          <w:lang w:val="pt-BR"/>
        </w:rPr>
        <w:t>item</w:t>
      </w:r>
      <w:r w:rsidRPr="00D33BDF">
        <w:rPr>
          <w:rFonts w:ascii="Times New Roman" w:eastAsia="Calibri" w:hAnsi="Times New Roman" w:cs="Times New Roman"/>
          <w:spacing w:val="-7"/>
          <w:lang w:val="pt-BR"/>
        </w:rPr>
        <w:t xml:space="preserve"> </w:t>
      </w:r>
      <w:r w:rsidRPr="00D33BDF">
        <w:rPr>
          <w:rFonts w:ascii="Times New Roman" w:eastAsia="Calibri" w:hAnsi="Times New Roman" w:cs="Times New Roman"/>
          <w:lang w:val="pt-BR"/>
        </w:rPr>
        <w:t>anterior</w:t>
      </w:r>
      <w:r w:rsidRPr="00D33BDF">
        <w:rPr>
          <w:rFonts w:ascii="Times New Roman" w:eastAsia="Calibri" w:hAnsi="Times New Roman" w:cs="Times New Roman"/>
          <w:spacing w:val="-7"/>
          <w:lang w:val="pt-BR"/>
        </w:rPr>
        <w:t xml:space="preserve"> </w:t>
      </w:r>
      <w:r w:rsidRPr="00D33BDF">
        <w:rPr>
          <w:rFonts w:ascii="Times New Roman" w:eastAsia="Calibri" w:hAnsi="Times New Roman" w:cs="Times New Roman"/>
          <w:lang w:val="pt-BR"/>
        </w:rPr>
        <w:t>o CONTRATADO</w:t>
      </w:r>
      <w:r w:rsidRPr="00D33BDF">
        <w:rPr>
          <w:rFonts w:ascii="Times New Roman" w:eastAsia="Calibri" w:hAnsi="Times New Roman" w:cs="Times New Roman"/>
          <w:spacing w:val="-8"/>
          <w:lang w:val="pt-BR"/>
        </w:rPr>
        <w:t xml:space="preserve"> </w:t>
      </w:r>
      <w:r w:rsidRPr="00D33BDF">
        <w:rPr>
          <w:rFonts w:ascii="Times New Roman" w:eastAsia="Calibri" w:hAnsi="Times New Roman" w:cs="Times New Roman"/>
          <w:lang w:val="pt-BR"/>
        </w:rPr>
        <w:t>deverá</w:t>
      </w:r>
      <w:r w:rsidRPr="00D33BDF">
        <w:rPr>
          <w:rFonts w:ascii="Times New Roman" w:eastAsia="Calibri" w:hAnsi="Times New Roman" w:cs="Times New Roman"/>
          <w:spacing w:val="-7"/>
          <w:lang w:val="pt-BR"/>
        </w:rPr>
        <w:t xml:space="preserve"> </w:t>
      </w:r>
      <w:r w:rsidRPr="00D33BDF">
        <w:rPr>
          <w:rFonts w:ascii="Times New Roman" w:eastAsia="Calibri" w:hAnsi="Times New Roman" w:cs="Times New Roman"/>
          <w:lang w:val="pt-BR"/>
        </w:rPr>
        <w:t xml:space="preserve">fazer constar na nota fiscal, o número do contrato ou do documento hábil com a descrição dos </w:t>
      </w:r>
      <w:proofErr w:type="gramStart"/>
      <w:r w:rsidR="000A46B3" w:rsidRPr="00D33BDF">
        <w:rPr>
          <w:rFonts w:ascii="Times New Roman" w:eastAsia="Calibri" w:hAnsi="Times New Roman" w:cs="Times New Roman"/>
          <w:lang w:val="pt-BR"/>
        </w:rPr>
        <w:t>serviços</w:t>
      </w:r>
      <w:r w:rsidRPr="00D33BDF">
        <w:rPr>
          <w:rFonts w:ascii="Times New Roman" w:eastAsia="Calibri" w:hAnsi="Times New Roman" w:cs="Times New Roman"/>
          <w:lang w:val="pt-BR"/>
        </w:rPr>
        <w:t xml:space="preserve"> ,</w:t>
      </w:r>
      <w:proofErr w:type="gramEnd"/>
      <w:r w:rsidRPr="00D33BDF">
        <w:rPr>
          <w:rFonts w:ascii="Times New Roman" w:eastAsia="Calibri" w:hAnsi="Times New Roman" w:cs="Times New Roman"/>
          <w:lang w:val="pt-BR"/>
        </w:rPr>
        <w:t xml:space="preserve"> sem rasura, em nome da CONTRATANTE, o número de sua conta bancária, o nome do Banco e a respectiva Agência em que deverá ser creditado o valor devido pela remuneração</w:t>
      </w:r>
      <w:r w:rsidRPr="00D33BDF">
        <w:rPr>
          <w:rFonts w:ascii="Times New Roman" w:eastAsia="Calibri" w:hAnsi="Times New Roman" w:cs="Times New Roman"/>
          <w:spacing w:val="-4"/>
          <w:lang w:val="pt-BR"/>
        </w:rPr>
        <w:t xml:space="preserve"> </w:t>
      </w:r>
      <w:r w:rsidRPr="00D33BDF">
        <w:rPr>
          <w:rFonts w:ascii="Times New Roman" w:eastAsia="Calibri" w:hAnsi="Times New Roman" w:cs="Times New Roman"/>
          <w:lang w:val="pt-BR"/>
        </w:rPr>
        <w:t>apurada;</w:t>
      </w:r>
    </w:p>
    <w:p w:rsidR="006A6522" w:rsidRPr="00D33BDF" w:rsidRDefault="006A6522" w:rsidP="006A6522">
      <w:pPr>
        <w:ind w:right="-41"/>
        <w:contextualSpacing/>
        <w:rPr>
          <w:rFonts w:ascii="Times New Roman" w:eastAsia="Calibri" w:hAnsi="Times New Roman" w:cs="Times New Roman"/>
          <w:lang w:val="pt-BR"/>
        </w:rPr>
      </w:pPr>
    </w:p>
    <w:p w:rsidR="006A6522" w:rsidRPr="00D33BDF" w:rsidRDefault="006A6522" w:rsidP="006A6522">
      <w:pPr>
        <w:widowControl w:val="0"/>
        <w:numPr>
          <w:ilvl w:val="1"/>
          <w:numId w:val="12"/>
        </w:numPr>
        <w:autoSpaceDE w:val="0"/>
        <w:autoSpaceDN w:val="0"/>
        <w:spacing w:before="94" w:after="0" w:line="240" w:lineRule="auto"/>
        <w:ind w:right="-41"/>
        <w:contextualSpacing/>
        <w:jc w:val="both"/>
        <w:rPr>
          <w:rFonts w:ascii="Times New Roman" w:eastAsia="Calibri" w:hAnsi="Times New Roman" w:cs="Times New Roman"/>
          <w:lang w:val="pt-BR"/>
        </w:rPr>
      </w:pPr>
      <w:r w:rsidRPr="00D33BDF">
        <w:rPr>
          <w:rFonts w:ascii="Times New Roman" w:eastAsia="Calibri" w:hAnsi="Times New Roman" w:cs="Times New Roman"/>
          <w:lang w:val="pt-BR"/>
        </w:rPr>
        <w:t>Havendo</w:t>
      </w:r>
      <w:r w:rsidRPr="00D33BDF">
        <w:rPr>
          <w:rFonts w:ascii="Times New Roman" w:eastAsia="Calibri" w:hAnsi="Times New Roman" w:cs="Times New Roman"/>
          <w:spacing w:val="-12"/>
          <w:lang w:val="pt-BR"/>
        </w:rPr>
        <w:t xml:space="preserve"> </w:t>
      </w:r>
      <w:r w:rsidRPr="00D33BDF">
        <w:rPr>
          <w:rFonts w:ascii="Times New Roman" w:eastAsia="Calibri" w:hAnsi="Times New Roman" w:cs="Times New Roman"/>
          <w:lang w:val="pt-BR"/>
        </w:rPr>
        <w:t>erro</w:t>
      </w:r>
      <w:r w:rsidRPr="00D33BDF">
        <w:rPr>
          <w:rFonts w:ascii="Times New Roman" w:eastAsia="Calibri" w:hAnsi="Times New Roman" w:cs="Times New Roman"/>
          <w:spacing w:val="-13"/>
          <w:lang w:val="pt-BR"/>
        </w:rPr>
        <w:t xml:space="preserve"> </w:t>
      </w:r>
      <w:r w:rsidRPr="00D33BDF">
        <w:rPr>
          <w:rFonts w:ascii="Times New Roman" w:eastAsia="Calibri" w:hAnsi="Times New Roman" w:cs="Times New Roman"/>
          <w:lang w:val="pt-BR"/>
        </w:rPr>
        <w:t>na</w:t>
      </w:r>
      <w:r w:rsidRPr="00D33BDF">
        <w:rPr>
          <w:rFonts w:ascii="Times New Roman" w:eastAsia="Calibri" w:hAnsi="Times New Roman" w:cs="Times New Roman"/>
          <w:spacing w:val="-13"/>
          <w:lang w:val="pt-BR"/>
        </w:rPr>
        <w:t xml:space="preserve"> </w:t>
      </w:r>
      <w:r w:rsidRPr="00D33BDF">
        <w:rPr>
          <w:rFonts w:ascii="Times New Roman" w:eastAsia="Calibri" w:hAnsi="Times New Roman" w:cs="Times New Roman"/>
          <w:lang w:val="pt-BR"/>
        </w:rPr>
        <w:t>nota</w:t>
      </w:r>
      <w:r w:rsidRPr="00D33BDF">
        <w:rPr>
          <w:rFonts w:ascii="Times New Roman" w:eastAsia="Calibri" w:hAnsi="Times New Roman" w:cs="Times New Roman"/>
          <w:spacing w:val="-13"/>
          <w:lang w:val="pt-BR"/>
        </w:rPr>
        <w:t xml:space="preserve"> </w:t>
      </w:r>
      <w:r w:rsidRPr="00D33BDF">
        <w:rPr>
          <w:rFonts w:ascii="Times New Roman" w:eastAsia="Calibri" w:hAnsi="Times New Roman" w:cs="Times New Roman"/>
          <w:lang w:val="pt-BR"/>
        </w:rPr>
        <w:t>fiscal</w:t>
      </w:r>
      <w:r w:rsidRPr="00D33BDF">
        <w:rPr>
          <w:rFonts w:ascii="Times New Roman" w:eastAsia="Calibri" w:hAnsi="Times New Roman" w:cs="Times New Roman"/>
          <w:spacing w:val="-11"/>
          <w:lang w:val="pt-BR"/>
        </w:rPr>
        <w:t xml:space="preserve"> </w:t>
      </w:r>
      <w:r w:rsidRPr="00D33BDF">
        <w:rPr>
          <w:rFonts w:ascii="Times New Roman" w:eastAsia="Calibri" w:hAnsi="Times New Roman" w:cs="Times New Roman"/>
          <w:lang w:val="pt-BR"/>
        </w:rPr>
        <w:t>ou</w:t>
      </w:r>
      <w:r w:rsidRPr="00D33BDF">
        <w:rPr>
          <w:rFonts w:ascii="Times New Roman" w:eastAsia="Calibri" w:hAnsi="Times New Roman" w:cs="Times New Roman"/>
          <w:spacing w:val="-12"/>
          <w:lang w:val="pt-BR"/>
        </w:rPr>
        <w:t xml:space="preserve"> </w:t>
      </w:r>
      <w:r w:rsidRPr="00D33BDF">
        <w:rPr>
          <w:rFonts w:ascii="Times New Roman" w:eastAsia="Calibri" w:hAnsi="Times New Roman" w:cs="Times New Roman"/>
          <w:lang w:val="pt-BR"/>
        </w:rPr>
        <w:t>circunstância</w:t>
      </w:r>
      <w:r w:rsidRPr="00D33BDF">
        <w:rPr>
          <w:rFonts w:ascii="Times New Roman" w:eastAsia="Calibri" w:hAnsi="Times New Roman" w:cs="Times New Roman"/>
          <w:spacing w:val="-13"/>
          <w:lang w:val="pt-BR"/>
        </w:rPr>
        <w:t xml:space="preserve"> </w:t>
      </w:r>
      <w:r w:rsidRPr="00D33BDF">
        <w:rPr>
          <w:rFonts w:ascii="Times New Roman" w:eastAsia="Calibri" w:hAnsi="Times New Roman" w:cs="Times New Roman"/>
          <w:lang w:val="pt-BR"/>
        </w:rPr>
        <w:t>que</w:t>
      </w:r>
      <w:r w:rsidRPr="00D33BDF">
        <w:rPr>
          <w:rFonts w:ascii="Times New Roman" w:eastAsia="Calibri" w:hAnsi="Times New Roman" w:cs="Times New Roman"/>
          <w:spacing w:val="-13"/>
          <w:lang w:val="pt-BR"/>
        </w:rPr>
        <w:t xml:space="preserve"> </w:t>
      </w:r>
      <w:r w:rsidRPr="00D33BDF">
        <w:rPr>
          <w:rFonts w:ascii="Times New Roman" w:eastAsia="Calibri" w:hAnsi="Times New Roman" w:cs="Times New Roman"/>
          <w:lang w:val="pt-BR"/>
        </w:rPr>
        <w:t>impeça</w:t>
      </w:r>
      <w:r w:rsidRPr="00D33BDF">
        <w:rPr>
          <w:rFonts w:ascii="Times New Roman" w:eastAsia="Calibri" w:hAnsi="Times New Roman" w:cs="Times New Roman"/>
          <w:spacing w:val="-13"/>
          <w:lang w:val="pt-BR"/>
        </w:rPr>
        <w:t xml:space="preserve"> </w:t>
      </w:r>
      <w:r w:rsidRPr="00D33BDF">
        <w:rPr>
          <w:rFonts w:ascii="Times New Roman" w:eastAsia="Calibri" w:hAnsi="Times New Roman" w:cs="Times New Roman"/>
          <w:lang w:val="pt-BR"/>
        </w:rPr>
        <w:t>a</w:t>
      </w:r>
      <w:r w:rsidRPr="00D33BDF">
        <w:rPr>
          <w:rFonts w:ascii="Times New Roman" w:eastAsia="Calibri" w:hAnsi="Times New Roman" w:cs="Times New Roman"/>
          <w:spacing w:val="-14"/>
          <w:lang w:val="pt-BR"/>
        </w:rPr>
        <w:t xml:space="preserve"> </w:t>
      </w:r>
      <w:r w:rsidRPr="00D33BDF">
        <w:rPr>
          <w:rFonts w:ascii="Times New Roman" w:eastAsia="Calibri" w:hAnsi="Times New Roman" w:cs="Times New Roman"/>
          <w:lang w:val="pt-BR"/>
        </w:rPr>
        <w:t>liquidação</w:t>
      </w:r>
      <w:r w:rsidRPr="00D33BDF">
        <w:rPr>
          <w:rFonts w:ascii="Times New Roman" w:eastAsia="Calibri" w:hAnsi="Times New Roman" w:cs="Times New Roman"/>
          <w:spacing w:val="-13"/>
          <w:lang w:val="pt-BR"/>
        </w:rPr>
        <w:t xml:space="preserve"> </w:t>
      </w:r>
      <w:r w:rsidRPr="00D33BDF">
        <w:rPr>
          <w:rFonts w:ascii="Times New Roman" w:eastAsia="Calibri" w:hAnsi="Times New Roman" w:cs="Times New Roman"/>
          <w:lang w:val="pt-BR"/>
        </w:rPr>
        <w:t>da</w:t>
      </w:r>
      <w:r w:rsidRPr="00D33BDF">
        <w:rPr>
          <w:rFonts w:ascii="Times New Roman" w:eastAsia="Calibri" w:hAnsi="Times New Roman" w:cs="Times New Roman"/>
          <w:spacing w:val="-11"/>
          <w:lang w:val="pt-BR"/>
        </w:rPr>
        <w:t xml:space="preserve"> </w:t>
      </w:r>
      <w:r w:rsidRPr="00D33BDF">
        <w:rPr>
          <w:rFonts w:ascii="Times New Roman" w:eastAsia="Calibri" w:hAnsi="Times New Roman" w:cs="Times New Roman"/>
          <w:lang w:val="pt-BR"/>
        </w:rPr>
        <w:t>despesa,</w:t>
      </w:r>
      <w:r w:rsidRPr="00D33BDF">
        <w:rPr>
          <w:rFonts w:ascii="Times New Roman" w:eastAsia="Calibri" w:hAnsi="Times New Roman" w:cs="Times New Roman"/>
          <w:spacing w:val="-12"/>
          <w:lang w:val="pt-BR"/>
        </w:rPr>
        <w:t xml:space="preserve"> </w:t>
      </w:r>
      <w:r w:rsidRPr="00D33BDF">
        <w:rPr>
          <w:rFonts w:ascii="Times New Roman" w:eastAsia="Calibri" w:hAnsi="Times New Roman" w:cs="Times New Roman"/>
          <w:lang w:val="pt-BR"/>
        </w:rPr>
        <w:t>aquela</w:t>
      </w:r>
      <w:r w:rsidRPr="00D33BDF">
        <w:rPr>
          <w:rFonts w:ascii="Times New Roman" w:eastAsia="Calibri" w:hAnsi="Times New Roman" w:cs="Times New Roman"/>
          <w:spacing w:val="-12"/>
          <w:lang w:val="pt-BR"/>
        </w:rPr>
        <w:t xml:space="preserve"> </w:t>
      </w:r>
      <w:r w:rsidRPr="00D33BDF">
        <w:rPr>
          <w:rFonts w:ascii="Times New Roman" w:eastAsia="Calibri" w:hAnsi="Times New Roman" w:cs="Times New Roman"/>
          <w:lang w:val="pt-BR"/>
        </w:rPr>
        <w:t>será devolvida</w:t>
      </w:r>
      <w:r w:rsidRPr="00D33BDF">
        <w:rPr>
          <w:rFonts w:ascii="Times New Roman" w:eastAsia="Calibri" w:hAnsi="Times New Roman" w:cs="Times New Roman"/>
          <w:spacing w:val="-4"/>
          <w:lang w:val="pt-BR"/>
        </w:rPr>
        <w:t xml:space="preserve"> </w:t>
      </w:r>
      <w:r w:rsidRPr="00D33BDF">
        <w:rPr>
          <w:rFonts w:ascii="Times New Roman" w:eastAsia="Calibri" w:hAnsi="Times New Roman" w:cs="Times New Roman"/>
          <w:lang w:val="pt-BR"/>
        </w:rPr>
        <w:t>à</w:t>
      </w:r>
      <w:r w:rsidRPr="00D33BDF">
        <w:rPr>
          <w:rFonts w:ascii="Times New Roman" w:eastAsia="Calibri" w:hAnsi="Times New Roman" w:cs="Times New Roman"/>
          <w:spacing w:val="-4"/>
          <w:lang w:val="pt-BR"/>
        </w:rPr>
        <w:t xml:space="preserve"> </w:t>
      </w:r>
      <w:r w:rsidRPr="00D33BDF">
        <w:rPr>
          <w:rFonts w:ascii="Times New Roman" w:eastAsia="Calibri" w:hAnsi="Times New Roman" w:cs="Times New Roman"/>
          <w:lang w:val="pt-BR"/>
        </w:rPr>
        <w:t>licitante</w:t>
      </w:r>
      <w:r w:rsidRPr="00D33BDF">
        <w:rPr>
          <w:rFonts w:ascii="Times New Roman" w:eastAsia="Calibri" w:hAnsi="Times New Roman" w:cs="Times New Roman"/>
          <w:spacing w:val="-3"/>
          <w:lang w:val="pt-BR"/>
        </w:rPr>
        <w:t xml:space="preserve"> </w:t>
      </w:r>
      <w:r w:rsidRPr="00D33BDF">
        <w:rPr>
          <w:rFonts w:ascii="Times New Roman" w:eastAsia="Calibri" w:hAnsi="Times New Roman" w:cs="Times New Roman"/>
          <w:lang w:val="pt-BR"/>
        </w:rPr>
        <w:t>vencedora,</w:t>
      </w:r>
      <w:r w:rsidRPr="00D33BDF">
        <w:rPr>
          <w:rFonts w:ascii="Times New Roman" w:eastAsia="Calibri" w:hAnsi="Times New Roman" w:cs="Times New Roman"/>
          <w:spacing w:val="-3"/>
          <w:lang w:val="pt-BR"/>
        </w:rPr>
        <w:t xml:space="preserve"> </w:t>
      </w:r>
      <w:r w:rsidRPr="00D33BDF">
        <w:rPr>
          <w:rFonts w:ascii="Times New Roman" w:eastAsia="Calibri" w:hAnsi="Times New Roman" w:cs="Times New Roman"/>
          <w:lang w:val="pt-BR"/>
        </w:rPr>
        <w:t>pelo</w:t>
      </w:r>
      <w:r w:rsidRPr="00D33BDF">
        <w:rPr>
          <w:rFonts w:ascii="Times New Roman" w:eastAsia="Calibri" w:hAnsi="Times New Roman" w:cs="Times New Roman"/>
          <w:spacing w:val="-5"/>
          <w:lang w:val="pt-BR"/>
        </w:rPr>
        <w:t xml:space="preserve"> </w:t>
      </w:r>
      <w:r w:rsidRPr="00D33BDF">
        <w:rPr>
          <w:rFonts w:ascii="Times New Roman" w:eastAsia="Calibri" w:hAnsi="Times New Roman" w:cs="Times New Roman"/>
          <w:lang w:val="pt-BR"/>
        </w:rPr>
        <w:t>responsável</w:t>
      </w:r>
      <w:r w:rsidRPr="00D33BDF">
        <w:rPr>
          <w:rFonts w:ascii="Times New Roman" w:eastAsia="Calibri" w:hAnsi="Times New Roman" w:cs="Times New Roman"/>
          <w:spacing w:val="-5"/>
          <w:lang w:val="pt-BR"/>
        </w:rPr>
        <w:t xml:space="preserve"> </w:t>
      </w:r>
      <w:r w:rsidRPr="00D33BDF">
        <w:rPr>
          <w:rFonts w:ascii="Times New Roman" w:eastAsia="Calibri" w:hAnsi="Times New Roman" w:cs="Times New Roman"/>
          <w:lang w:val="pt-BR"/>
        </w:rPr>
        <w:t>da</w:t>
      </w:r>
      <w:r w:rsidRPr="00D33BDF">
        <w:rPr>
          <w:rFonts w:ascii="Times New Roman" w:eastAsia="Calibri" w:hAnsi="Times New Roman" w:cs="Times New Roman"/>
          <w:spacing w:val="-4"/>
          <w:lang w:val="pt-BR"/>
        </w:rPr>
        <w:t xml:space="preserve"> </w:t>
      </w:r>
      <w:r w:rsidRPr="00D33BDF">
        <w:rPr>
          <w:rFonts w:ascii="Times New Roman" w:eastAsia="Calibri" w:hAnsi="Times New Roman" w:cs="Times New Roman"/>
          <w:lang w:val="pt-BR"/>
        </w:rPr>
        <w:t>solicitação e</w:t>
      </w:r>
      <w:r w:rsidRPr="00D33BDF">
        <w:rPr>
          <w:rFonts w:ascii="Times New Roman" w:eastAsia="Calibri" w:hAnsi="Times New Roman" w:cs="Times New Roman"/>
          <w:spacing w:val="-4"/>
          <w:lang w:val="pt-BR"/>
        </w:rPr>
        <w:t xml:space="preserve"> </w:t>
      </w:r>
      <w:r w:rsidRPr="00D33BDF">
        <w:rPr>
          <w:rFonts w:ascii="Times New Roman" w:eastAsia="Calibri" w:hAnsi="Times New Roman" w:cs="Times New Roman"/>
          <w:lang w:val="pt-BR"/>
        </w:rPr>
        <w:t>o</w:t>
      </w:r>
      <w:r w:rsidRPr="00D33BDF">
        <w:rPr>
          <w:rFonts w:ascii="Times New Roman" w:eastAsia="Calibri" w:hAnsi="Times New Roman" w:cs="Times New Roman"/>
          <w:spacing w:val="-3"/>
          <w:lang w:val="pt-BR"/>
        </w:rPr>
        <w:t xml:space="preserve"> </w:t>
      </w:r>
      <w:r w:rsidRPr="00D33BDF">
        <w:rPr>
          <w:rFonts w:ascii="Times New Roman" w:eastAsia="Calibri" w:hAnsi="Times New Roman" w:cs="Times New Roman"/>
          <w:lang w:val="pt-BR"/>
        </w:rPr>
        <w:t>pagamento</w:t>
      </w:r>
      <w:r w:rsidRPr="00D33BDF">
        <w:rPr>
          <w:rFonts w:ascii="Times New Roman" w:eastAsia="Calibri" w:hAnsi="Times New Roman" w:cs="Times New Roman"/>
          <w:spacing w:val="-6"/>
          <w:lang w:val="pt-BR"/>
        </w:rPr>
        <w:t xml:space="preserve"> </w:t>
      </w:r>
      <w:r w:rsidRPr="00D33BDF">
        <w:rPr>
          <w:rFonts w:ascii="Times New Roman" w:eastAsia="Calibri" w:hAnsi="Times New Roman" w:cs="Times New Roman"/>
          <w:lang w:val="pt-BR"/>
        </w:rPr>
        <w:t>ficará</w:t>
      </w:r>
      <w:r w:rsidRPr="00D33BDF">
        <w:rPr>
          <w:rFonts w:ascii="Times New Roman" w:eastAsia="Calibri" w:hAnsi="Times New Roman" w:cs="Times New Roman"/>
          <w:spacing w:val="-4"/>
          <w:lang w:val="pt-BR"/>
        </w:rPr>
        <w:t xml:space="preserve"> </w:t>
      </w:r>
      <w:r w:rsidRPr="00D33BDF">
        <w:rPr>
          <w:rFonts w:ascii="Times New Roman" w:eastAsia="Calibri" w:hAnsi="Times New Roman" w:cs="Times New Roman"/>
          <w:lang w:val="pt-BR"/>
        </w:rPr>
        <w:t>pendente</w:t>
      </w:r>
      <w:r w:rsidRPr="00D33BDF">
        <w:rPr>
          <w:rFonts w:ascii="Times New Roman" w:eastAsia="Calibri" w:hAnsi="Times New Roman" w:cs="Times New Roman"/>
          <w:spacing w:val="-3"/>
          <w:lang w:val="pt-BR"/>
        </w:rPr>
        <w:t xml:space="preserve"> </w:t>
      </w:r>
      <w:r w:rsidRPr="00D33BDF">
        <w:rPr>
          <w:rFonts w:ascii="Times New Roman" w:eastAsia="Calibri" w:hAnsi="Times New Roman" w:cs="Times New Roman"/>
          <w:lang w:val="pt-BR"/>
        </w:rPr>
        <w:t>até que</w:t>
      </w:r>
      <w:r w:rsidRPr="00D33BDF">
        <w:rPr>
          <w:rFonts w:ascii="Times New Roman" w:eastAsia="Calibri" w:hAnsi="Times New Roman" w:cs="Times New Roman"/>
          <w:spacing w:val="-4"/>
          <w:lang w:val="pt-BR"/>
        </w:rPr>
        <w:t xml:space="preserve"> </w:t>
      </w:r>
      <w:r w:rsidRPr="00D33BDF">
        <w:rPr>
          <w:rFonts w:ascii="Times New Roman" w:eastAsia="Calibri" w:hAnsi="Times New Roman" w:cs="Times New Roman"/>
          <w:lang w:val="pt-BR"/>
        </w:rPr>
        <w:t>aquela</w:t>
      </w:r>
      <w:r w:rsidRPr="00D33BDF">
        <w:rPr>
          <w:rFonts w:ascii="Times New Roman" w:eastAsia="Calibri" w:hAnsi="Times New Roman" w:cs="Times New Roman"/>
          <w:spacing w:val="-4"/>
          <w:lang w:val="pt-BR"/>
        </w:rPr>
        <w:t xml:space="preserve"> </w:t>
      </w:r>
      <w:r w:rsidRPr="00D33BDF">
        <w:rPr>
          <w:rFonts w:ascii="Times New Roman" w:eastAsia="Calibri" w:hAnsi="Times New Roman" w:cs="Times New Roman"/>
          <w:lang w:val="pt-BR"/>
        </w:rPr>
        <w:t>providencie</w:t>
      </w:r>
      <w:r w:rsidRPr="00D33BDF">
        <w:rPr>
          <w:rFonts w:ascii="Times New Roman" w:eastAsia="Calibri" w:hAnsi="Times New Roman" w:cs="Times New Roman"/>
          <w:spacing w:val="-4"/>
          <w:lang w:val="pt-BR"/>
        </w:rPr>
        <w:t xml:space="preserve"> </w:t>
      </w:r>
      <w:r w:rsidRPr="00D33BDF">
        <w:rPr>
          <w:rFonts w:ascii="Times New Roman" w:eastAsia="Calibri" w:hAnsi="Times New Roman" w:cs="Times New Roman"/>
          <w:lang w:val="pt-BR"/>
        </w:rPr>
        <w:t>as</w:t>
      </w:r>
      <w:r w:rsidRPr="00D33BDF">
        <w:rPr>
          <w:rFonts w:ascii="Times New Roman" w:eastAsia="Calibri" w:hAnsi="Times New Roman" w:cs="Times New Roman"/>
          <w:spacing w:val="-4"/>
          <w:lang w:val="pt-BR"/>
        </w:rPr>
        <w:t xml:space="preserve"> </w:t>
      </w:r>
      <w:r w:rsidRPr="00D33BDF">
        <w:rPr>
          <w:rFonts w:ascii="Times New Roman" w:eastAsia="Calibri" w:hAnsi="Times New Roman" w:cs="Times New Roman"/>
          <w:lang w:val="pt-BR"/>
        </w:rPr>
        <w:t>devidas</w:t>
      </w:r>
      <w:r w:rsidRPr="00D33BDF">
        <w:rPr>
          <w:rFonts w:ascii="Times New Roman" w:eastAsia="Calibri" w:hAnsi="Times New Roman" w:cs="Times New Roman"/>
          <w:spacing w:val="-4"/>
          <w:lang w:val="pt-BR"/>
        </w:rPr>
        <w:t xml:space="preserve"> </w:t>
      </w:r>
      <w:r w:rsidRPr="00D33BDF">
        <w:rPr>
          <w:rFonts w:ascii="Times New Roman" w:eastAsia="Calibri" w:hAnsi="Times New Roman" w:cs="Times New Roman"/>
          <w:lang w:val="pt-BR"/>
        </w:rPr>
        <w:t>correções.</w:t>
      </w:r>
      <w:r w:rsidRPr="00D33BDF">
        <w:rPr>
          <w:rFonts w:ascii="Times New Roman" w:eastAsia="Calibri" w:hAnsi="Times New Roman" w:cs="Times New Roman"/>
          <w:spacing w:val="-3"/>
          <w:lang w:val="pt-BR"/>
        </w:rPr>
        <w:t xml:space="preserve"> </w:t>
      </w:r>
      <w:r w:rsidRPr="00D33BDF">
        <w:rPr>
          <w:rFonts w:ascii="Times New Roman" w:eastAsia="Calibri" w:hAnsi="Times New Roman" w:cs="Times New Roman"/>
          <w:lang w:val="pt-BR"/>
        </w:rPr>
        <w:t>Nesta</w:t>
      </w:r>
      <w:r w:rsidRPr="00D33BDF">
        <w:rPr>
          <w:rFonts w:ascii="Times New Roman" w:eastAsia="Calibri" w:hAnsi="Times New Roman" w:cs="Times New Roman"/>
          <w:spacing w:val="-4"/>
          <w:lang w:val="pt-BR"/>
        </w:rPr>
        <w:t xml:space="preserve"> </w:t>
      </w:r>
      <w:r w:rsidRPr="00D33BDF">
        <w:rPr>
          <w:rFonts w:ascii="Times New Roman" w:eastAsia="Calibri" w:hAnsi="Times New Roman" w:cs="Times New Roman"/>
          <w:lang w:val="pt-BR"/>
        </w:rPr>
        <w:t>hipótese,</w:t>
      </w:r>
      <w:r w:rsidRPr="00D33BDF">
        <w:rPr>
          <w:rFonts w:ascii="Times New Roman" w:eastAsia="Calibri" w:hAnsi="Times New Roman" w:cs="Times New Roman"/>
          <w:spacing w:val="-3"/>
          <w:lang w:val="pt-BR"/>
        </w:rPr>
        <w:t xml:space="preserve"> </w:t>
      </w:r>
      <w:r w:rsidRPr="00D33BDF">
        <w:rPr>
          <w:rFonts w:ascii="Times New Roman" w:eastAsia="Calibri" w:hAnsi="Times New Roman" w:cs="Times New Roman"/>
          <w:lang w:val="pt-BR"/>
        </w:rPr>
        <w:t>o</w:t>
      </w:r>
      <w:r w:rsidRPr="00D33BDF">
        <w:rPr>
          <w:rFonts w:ascii="Times New Roman" w:eastAsia="Calibri" w:hAnsi="Times New Roman" w:cs="Times New Roman"/>
          <w:spacing w:val="-6"/>
          <w:lang w:val="pt-BR"/>
        </w:rPr>
        <w:t xml:space="preserve"> </w:t>
      </w:r>
      <w:r w:rsidRPr="00D33BDF">
        <w:rPr>
          <w:rFonts w:ascii="Times New Roman" w:eastAsia="Calibri" w:hAnsi="Times New Roman" w:cs="Times New Roman"/>
          <w:lang w:val="pt-BR"/>
        </w:rPr>
        <w:t>prazo</w:t>
      </w:r>
      <w:r w:rsidRPr="00D33BDF">
        <w:rPr>
          <w:rFonts w:ascii="Times New Roman" w:eastAsia="Calibri" w:hAnsi="Times New Roman" w:cs="Times New Roman"/>
          <w:spacing w:val="-4"/>
          <w:lang w:val="pt-BR"/>
        </w:rPr>
        <w:t xml:space="preserve"> </w:t>
      </w:r>
      <w:r w:rsidRPr="00D33BDF">
        <w:rPr>
          <w:rFonts w:ascii="Times New Roman" w:eastAsia="Calibri" w:hAnsi="Times New Roman" w:cs="Times New Roman"/>
          <w:lang w:val="pt-BR"/>
        </w:rPr>
        <w:t>para</w:t>
      </w:r>
      <w:r w:rsidRPr="00D33BDF">
        <w:rPr>
          <w:rFonts w:ascii="Times New Roman" w:eastAsia="Calibri" w:hAnsi="Times New Roman" w:cs="Times New Roman"/>
          <w:spacing w:val="-4"/>
          <w:lang w:val="pt-BR"/>
        </w:rPr>
        <w:t xml:space="preserve"> </w:t>
      </w:r>
      <w:r w:rsidRPr="00D33BDF">
        <w:rPr>
          <w:rFonts w:ascii="Times New Roman" w:eastAsia="Calibri" w:hAnsi="Times New Roman" w:cs="Times New Roman"/>
          <w:lang w:val="pt-BR"/>
        </w:rPr>
        <w:t>pagamento</w:t>
      </w:r>
      <w:r w:rsidRPr="00D33BDF">
        <w:rPr>
          <w:rFonts w:ascii="Times New Roman" w:eastAsia="Calibri" w:hAnsi="Times New Roman" w:cs="Times New Roman"/>
          <w:spacing w:val="-4"/>
          <w:lang w:val="pt-BR"/>
        </w:rPr>
        <w:t xml:space="preserve"> </w:t>
      </w:r>
      <w:r w:rsidRPr="00D33BDF">
        <w:rPr>
          <w:rFonts w:ascii="Times New Roman" w:eastAsia="Calibri" w:hAnsi="Times New Roman" w:cs="Times New Roman"/>
          <w:lang w:val="pt-BR"/>
        </w:rPr>
        <w:t>iniciar-se-á após</w:t>
      </w:r>
      <w:r w:rsidRPr="00D33BDF">
        <w:rPr>
          <w:rFonts w:ascii="Times New Roman" w:eastAsia="Calibri" w:hAnsi="Times New Roman" w:cs="Times New Roman"/>
          <w:spacing w:val="-4"/>
          <w:lang w:val="pt-BR"/>
        </w:rPr>
        <w:t xml:space="preserve"> </w:t>
      </w:r>
      <w:r w:rsidRPr="00D33BDF">
        <w:rPr>
          <w:rFonts w:ascii="Times New Roman" w:eastAsia="Calibri" w:hAnsi="Times New Roman" w:cs="Times New Roman"/>
          <w:lang w:val="pt-BR"/>
        </w:rPr>
        <w:t>a</w:t>
      </w:r>
      <w:r w:rsidRPr="00D33BDF">
        <w:rPr>
          <w:rFonts w:ascii="Times New Roman" w:eastAsia="Calibri" w:hAnsi="Times New Roman" w:cs="Times New Roman"/>
          <w:spacing w:val="-3"/>
          <w:lang w:val="pt-BR"/>
        </w:rPr>
        <w:t xml:space="preserve"> </w:t>
      </w:r>
      <w:r w:rsidRPr="00D33BDF">
        <w:rPr>
          <w:rFonts w:ascii="Times New Roman" w:eastAsia="Calibri" w:hAnsi="Times New Roman" w:cs="Times New Roman"/>
          <w:lang w:val="pt-BR"/>
        </w:rPr>
        <w:t>regularização</w:t>
      </w:r>
      <w:r w:rsidRPr="00D33BDF">
        <w:rPr>
          <w:rFonts w:ascii="Times New Roman" w:eastAsia="Calibri" w:hAnsi="Times New Roman" w:cs="Times New Roman"/>
          <w:spacing w:val="-3"/>
          <w:lang w:val="pt-BR"/>
        </w:rPr>
        <w:t xml:space="preserve"> </w:t>
      </w:r>
      <w:r w:rsidRPr="00D33BDF">
        <w:rPr>
          <w:rFonts w:ascii="Times New Roman" w:eastAsia="Calibri" w:hAnsi="Times New Roman" w:cs="Times New Roman"/>
          <w:lang w:val="pt-BR"/>
        </w:rPr>
        <w:t>da</w:t>
      </w:r>
      <w:r w:rsidRPr="00D33BDF">
        <w:rPr>
          <w:rFonts w:ascii="Times New Roman" w:eastAsia="Calibri" w:hAnsi="Times New Roman" w:cs="Times New Roman"/>
          <w:spacing w:val="-4"/>
          <w:lang w:val="pt-BR"/>
        </w:rPr>
        <w:t xml:space="preserve"> </w:t>
      </w:r>
      <w:r w:rsidRPr="00D33BDF">
        <w:rPr>
          <w:rFonts w:ascii="Times New Roman" w:eastAsia="Calibri" w:hAnsi="Times New Roman" w:cs="Times New Roman"/>
          <w:lang w:val="pt-BR"/>
        </w:rPr>
        <w:t>situação</w:t>
      </w:r>
      <w:r w:rsidRPr="00D33BDF">
        <w:rPr>
          <w:rFonts w:ascii="Times New Roman" w:eastAsia="Calibri" w:hAnsi="Times New Roman" w:cs="Times New Roman"/>
          <w:spacing w:val="-3"/>
          <w:lang w:val="pt-BR"/>
        </w:rPr>
        <w:t xml:space="preserve"> </w:t>
      </w:r>
      <w:r w:rsidRPr="00D33BDF">
        <w:rPr>
          <w:rFonts w:ascii="Times New Roman" w:eastAsia="Calibri" w:hAnsi="Times New Roman" w:cs="Times New Roman"/>
          <w:lang w:val="pt-BR"/>
        </w:rPr>
        <w:t>ou</w:t>
      </w:r>
      <w:r w:rsidRPr="00D33BDF">
        <w:rPr>
          <w:rFonts w:ascii="Times New Roman" w:eastAsia="Calibri" w:hAnsi="Times New Roman" w:cs="Times New Roman"/>
          <w:spacing w:val="-6"/>
          <w:lang w:val="pt-BR"/>
        </w:rPr>
        <w:t xml:space="preserve"> </w:t>
      </w:r>
      <w:r w:rsidRPr="00D33BDF">
        <w:rPr>
          <w:rFonts w:ascii="Times New Roman" w:eastAsia="Calibri" w:hAnsi="Times New Roman" w:cs="Times New Roman"/>
          <w:lang w:val="pt-BR"/>
        </w:rPr>
        <w:t>representação</w:t>
      </w:r>
      <w:r w:rsidRPr="00D33BDF">
        <w:rPr>
          <w:rFonts w:ascii="Times New Roman" w:eastAsia="Calibri" w:hAnsi="Times New Roman" w:cs="Times New Roman"/>
          <w:spacing w:val="-4"/>
          <w:lang w:val="pt-BR"/>
        </w:rPr>
        <w:t xml:space="preserve"> </w:t>
      </w:r>
      <w:r w:rsidRPr="00D33BDF">
        <w:rPr>
          <w:rFonts w:ascii="Times New Roman" w:eastAsia="Calibri" w:hAnsi="Times New Roman" w:cs="Times New Roman"/>
          <w:lang w:val="pt-BR"/>
        </w:rPr>
        <w:t>do</w:t>
      </w:r>
      <w:r w:rsidRPr="00D33BDF">
        <w:rPr>
          <w:rFonts w:ascii="Times New Roman" w:eastAsia="Calibri" w:hAnsi="Times New Roman" w:cs="Times New Roman"/>
          <w:spacing w:val="-3"/>
          <w:lang w:val="pt-BR"/>
        </w:rPr>
        <w:t xml:space="preserve"> </w:t>
      </w:r>
      <w:r w:rsidRPr="00D33BDF">
        <w:rPr>
          <w:rFonts w:ascii="Times New Roman" w:eastAsia="Calibri" w:hAnsi="Times New Roman" w:cs="Times New Roman"/>
          <w:lang w:val="pt-BR"/>
        </w:rPr>
        <w:t>documento</w:t>
      </w:r>
      <w:r w:rsidRPr="00D33BDF">
        <w:rPr>
          <w:rFonts w:ascii="Times New Roman" w:eastAsia="Calibri" w:hAnsi="Times New Roman" w:cs="Times New Roman"/>
          <w:spacing w:val="-5"/>
          <w:lang w:val="pt-BR"/>
        </w:rPr>
        <w:t xml:space="preserve"> </w:t>
      </w:r>
      <w:r w:rsidRPr="00D33BDF">
        <w:rPr>
          <w:rFonts w:ascii="Times New Roman" w:eastAsia="Calibri" w:hAnsi="Times New Roman" w:cs="Times New Roman"/>
          <w:lang w:val="pt-BR"/>
        </w:rPr>
        <w:t>fiscal,</w:t>
      </w:r>
      <w:r w:rsidRPr="00D33BDF">
        <w:rPr>
          <w:rFonts w:ascii="Times New Roman" w:eastAsia="Calibri" w:hAnsi="Times New Roman" w:cs="Times New Roman"/>
          <w:spacing w:val="-4"/>
          <w:lang w:val="pt-BR"/>
        </w:rPr>
        <w:t xml:space="preserve"> </w:t>
      </w:r>
      <w:r w:rsidRPr="00D33BDF">
        <w:rPr>
          <w:rFonts w:ascii="Times New Roman" w:eastAsia="Calibri" w:hAnsi="Times New Roman" w:cs="Times New Roman"/>
          <w:lang w:val="pt-BR"/>
        </w:rPr>
        <w:t>não</w:t>
      </w:r>
      <w:r w:rsidRPr="00D33BDF">
        <w:rPr>
          <w:rFonts w:ascii="Times New Roman" w:eastAsia="Calibri" w:hAnsi="Times New Roman" w:cs="Times New Roman"/>
          <w:spacing w:val="-4"/>
          <w:lang w:val="pt-BR"/>
        </w:rPr>
        <w:t xml:space="preserve"> </w:t>
      </w:r>
      <w:r w:rsidRPr="00D33BDF">
        <w:rPr>
          <w:rFonts w:ascii="Times New Roman" w:eastAsia="Calibri" w:hAnsi="Times New Roman" w:cs="Times New Roman"/>
          <w:lang w:val="pt-BR"/>
        </w:rPr>
        <w:t>acarretando</w:t>
      </w:r>
      <w:r w:rsidRPr="00D33BDF">
        <w:rPr>
          <w:rFonts w:ascii="Times New Roman" w:eastAsia="Calibri" w:hAnsi="Times New Roman" w:cs="Times New Roman"/>
          <w:spacing w:val="-6"/>
          <w:lang w:val="pt-BR"/>
        </w:rPr>
        <w:t xml:space="preserve"> </w:t>
      </w:r>
      <w:r w:rsidRPr="00D33BDF">
        <w:rPr>
          <w:rFonts w:ascii="Times New Roman" w:eastAsia="Calibri" w:hAnsi="Times New Roman" w:cs="Times New Roman"/>
          <w:lang w:val="pt-BR"/>
        </w:rPr>
        <w:t>qualquer ônus para a CONTRATANTE;</w:t>
      </w:r>
    </w:p>
    <w:p w:rsidR="006A6522" w:rsidRPr="00D33BDF" w:rsidRDefault="006A6522" w:rsidP="006A6522">
      <w:pPr>
        <w:ind w:right="-41"/>
        <w:contextualSpacing/>
        <w:rPr>
          <w:rFonts w:ascii="Times New Roman" w:eastAsia="Calibri" w:hAnsi="Times New Roman" w:cs="Times New Roman"/>
          <w:lang w:val="pt-BR"/>
        </w:rPr>
      </w:pPr>
    </w:p>
    <w:p w:rsidR="006A6522" w:rsidRPr="00D33BDF" w:rsidRDefault="006A6522" w:rsidP="006A6522">
      <w:pPr>
        <w:widowControl w:val="0"/>
        <w:numPr>
          <w:ilvl w:val="1"/>
          <w:numId w:val="12"/>
        </w:numPr>
        <w:autoSpaceDE w:val="0"/>
        <w:autoSpaceDN w:val="0"/>
        <w:spacing w:before="94" w:after="0" w:line="240" w:lineRule="auto"/>
        <w:ind w:right="-41"/>
        <w:contextualSpacing/>
        <w:jc w:val="both"/>
        <w:rPr>
          <w:rFonts w:ascii="Times New Roman" w:eastAsia="Calibri" w:hAnsi="Times New Roman" w:cs="Times New Roman"/>
          <w:lang w:val="pt-BR"/>
        </w:rPr>
      </w:pPr>
      <w:r w:rsidRPr="00D33BDF">
        <w:rPr>
          <w:rFonts w:ascii="Times New Roman" w:eastAsia="Calibri" w:hAnsi="Times New Roman" w:cs="Times New Roman"/>
          <w:lang w:val="pt-BR"/>
        </w:rPr>
        <w:lastRenderedPageBreak/>
        <w:t xml:space="preserve">É obrigação do CONTRATADO de manter, durante toda a execução do contrato, em compatibilidade com as obrigações por ele assumidas, todas as condições exigidas para a </w:t>
      </w:r>
      <w:r w:rsidRPr="00D33BDF">
        <w:rPr>
          <w:rFonts w:ascii="Times New Roman" w:eastAsia="Calibri" w:hAnsi="Times New Roman" w:cs="Times New Roman"/>
          <w:b/>
          <w:lang w:val="pt-BR"/>
        </w:rPr>
        <w:t>habilitação</w:t>
      </w:r>
      <w:r w:rsidRPr="00D33BDF">
        <w:rPr>
          <w:rFonts w:ascii="Times New Roman" w:eastAsia="Calibri" w:hAnsi="Times New Roman" w:cs="Times New Roman"/>
          <w:lang w:val="pt-BR"/>
        </w:rPr>
        <w:t xml:space="preserve"> na licitação ou na contratação direta, conforme </w:t>
      </w:r>
      <w:r w:rsidRPr="00D33BDF">
        <w:rPr>
          <w:rFonts w:ascii="Times New Roman" w:eastAsia="Calibri" w:hAnsi="Times New Roman" w:cs="Times New Roman"/>
          <w:b/>
          <w:bCs/>
          <w:lang w:val="pt-BR"/>
        </w:rPr>
        <w:t>art. 92º, inciso XVI da lei nº. 14.133/2021.</w:t>
      </w:r>
    </w:p>
    <w:p w:rsidR="006A6522" w:rsidRPr="00D33BDF" w:rsidRDefault="006A6522" w:rsidP="006A6522">
      <w:pPr>
        <w:ind w:right="-41"/>
        <w:contextualSpacing/>
        <w:rPr>
          <w:rFonts w:ascii="Times New Roman" w:eastAsia="Calibri" w:hAnsi="Times New Roman" w:cs="Times New Roman"/>
          <w:lang w:val="pt-BR"/>
        </w:rPr>
      </w:pPr>
    </w:p>
    <w:p w:rsidR="006A6522" w:rsidRPr="00D33BDF" w:rsidRDefault="006A6522" w:rsidP="006A6522">
      <w:pPr>
        <w:widowControl w:val="0"/>
        <w:numPr>
          <w:ilvl w:val="1"/>
          <w:numId w:val="12"/>
        </w:numPr>
        <w:autoSpaceDE w:val="0"/>
        <w:autoSpaceDN w:val="0"/>
        <w:spacing w:after="0" w:line="244" w:lineRule="auto"/>
        <w:ind w:right="-41"/>
        <w:contextualSpacing/>
        <w:jc w:val="both"/>
        <w:rPr>
          <w:rFonts w:ascii="Times New Roman" w:eastAsia="Calibri" w:hAnsi="Times New Roman" w:cs="Times New Roman"/>
          <w:lang w:val="pt-BR"/>
        </w:rPr>
      </w:pPr>
      <w:r w:rsidRPr="00D33BDF">
        <w:rPr>
          <w:rFonts w:ascii="Times New Roman" w:eastAsia="Calibri" w:hAnsi="Times New Roman" w:cs="Times New Roman"/>
          <w:lang w:val="pt-BR"/>
        </w:rPr>
        <w:t>O pagamento será efetuado por meio de ordem bancária em nome do CONTRATADO.</w:t>
      </w:r>
    </w:p>
    <w:p w:rsidR="006A6522" w:rsidRPr="00D33BDF" w:rsidRDefault="006A6522" w:rsidP="006A6522">
      <w:pPr>
        <w:spacing w:line="244" w:lineRule="auto"/>
        <w:ind w:right="-170" w:firstLine="426"/>
        <w:rPr>
          <w:rFonts w:ascii="Times New Roman" w:eastAsia="Calibri" w:hAnsi="Times New Roman" w:cs="Times New Roman"/>
          <w:b/>
          <w:bCs/>
          <w:highlight w:val="yellow"/>
          <w:lang w:val="pt-BR"/>
        </w:rPr>
      </w:pPr>
    </w:p>
    <w:p w:rsidR="006A6522" w:rsidRPr="00D33BDF" w:rsidRDefault="006A6522" w:rsidP="006A6522">
      <w:pPr>
        <w:spacing w:line="244" w:lineRule="auto"/>
        <w:ind w:right="-170" w:firstLine="426"/>
        <w:rPr>
          <w:rFonts w:ascii="Times New Roman" w:eastAsia="Arial" w:hAnsi="Times New Roman" w:cs="Times New Roman"/>
          <w:b/>
          <w:bCs/>
          <w:lang w:val="pt-BR"/>
        </w:rPr>
      </w:pPr>
      <w:r w:rsidRPr="00D33BDF">
        <w:rPr>
          <w:rFonts w:ascii="Times New Roman" w:eastAsia="Calibri" w:hAnsi="Times New Roman" w:cs="Times New Roman"/>
          <w:b/>
          <w:bCs/>
          <w:lang w:val="pt-BR"/>
        </w:rPr>
        <w:t>CLÁUSULA</w:t>
      </w:r>
      <w:r w:rsidRPr="00D33BDF">
        <w:rPr>
          <w:rFonts w:ascii="Times New Roman" w:eastAsia="Arial" w:hAnsi="Times New Roman" w:cs="Times New Roman"/>
          <w:b/>
          <w:bCs/>
          <w:lang w:val="pt-BR"/>
        </w:rPr>
        <w:t xml:space="preserve"> QUARTA - DA FORMA DE EXECUÇÃO</w:t>
      </w:r>
    </w:p>
    <w:p w:rsidR="006A6522" w:rsidRPr="00D33BDF" w:rsidRDefault="006A6522" w:rsidP="006A6522">
      <w:pPr>
        <w:spacing w:line="244" w:lineRule="auto"/>
        <w:ind w:right="-170"/>
        <w:jc w:val="both"/>
        <w:rPr>
          <w:rFonts w:ascii="Times New Roman" w:eastAsia="Calibri" w:hAnsi="Times New Roman" w:cs="Times New Roman"/>
          <w:lang w:val="pt-BR"/>
        </w:rPr>
      </w:pPr>
      <w:r w:rsidRPr="00D33BDF">
        <w:rPr>
          <w:rFonts w:ascii="Times New Roman" w:eastAsia="Calibri" w:hAnsi="Times New Roman" w:cs="Times New Roman"/>
          <w:lang w:val="pt-BR"/>
        </w:rPr>
        <w:t xml:space="preserve">4.1 A contratada deverá ter disponibilidade durante a vigência contratual o funcionamento e da </w:t>
      </w:r>
      <w:r w:rsidR="000A46B3" w:rsidRPr="00D33BDF">
        <w:rPr>
          <w:rFonts w:ascii="Times New Roman" w:eastAsia="Calibri" w:hAnsi="Times New Roman" w:cs="Times New Roman"/>
          <w:bCs/>
          <w:lang w:val="pt-BR"/>
        </w:rPr>
        <w:t>prestação dos serviços</w:t>
      </w:r>
      <w:r w:rsidRPr="00D33BDF">
        <w:rPr>
          <w:rFonts w:ascii="Times New Roman" w:eastAsia="Calibri" w:hAnsi="Times New Roman" w:cs="Times New Roman"/>
          <w:lang w:val="pt-BR"/>
        </w:rPr>
        <w:t xml:space="preserve"> nas dependências da Secretaria Municipal de Administração. Fica convencionado que poderão ocorrer solicitações de urgências solicitadas pelo Secretário Municipal de Administração.</w:t>
      </w:r>
    </w:p>
    <w:p w:rsidR="006A6522" w:rsidRPr="00D33BDF" w:rsidRDefault="006A6522" w:rsidP="006A6522">
      <w:pPr>
        <w:tabs>
          <w:tab w:val="left" w:pos="597"/>
        </w:tabs>
        <w:spacing w:before="93"/>
        <w:ind w:right="57"/>
        <w:rPr>
          <w:rFonts w:ascii="Times New Roman" w:eastAsia="Arial" w:hAnsi="Times New Roman" w:cs="Times New Roman"/>
          <w:b/>
          <w:lang w:val="pt-BR"/>
        </w:rPr>
      </w:pPr>
      <w:r w:rsidRPr="00D33BDF">
        <w:rPr>
          <w:rFonts w:ascii="Times New Roman" w:eastAsia="Calibri" w:hAnsi="Times New Roman" w:cs="Times New Roman"/>
          <w:b/>
          <w:bCs/>
          <w:lang w:val="pt-BR"/>
        </w:rPr>
        <w:t>CLÁUSULA</w:t>
      </w:r>
      <w:r w:rsidRPr="00D33BDF">
        <w:rPr>
          <w:rFonts w:ascii="Times New Roman" w:eastAsia="Arial" w:hAnsi="Times New Roman" w:cs="Times New Roman"/>
          <w:b/>
          <w:lang w:val="pt-BR"/>
        </w:rPr>
        <w:t xml:space="preserve"> QUINTA - DAS OBRIGAÇÕES DO CONTRATADO (A)</w:t>
      </w:r>
    </w:p>
    <w:p w:rsidR="006A6522" w:rsidRPr="00D33BDF" w:rsidRDefault="006A6522" w:rsidP="006A6522">
      <w:pPr>
        <w:rPr>
          <w:rFonts w:ascii="Times New Roman" w:eastAsia="Arial" w:hAnsi="Times New Roman" w:cs="Times New Roman"/>
          <w:lang w:val="pt-BR"/>
        </w:rPr>
      </w:pPr>
      <w:r w:rsidRPr="00D33BDF">
        <w:rPr>
          <w:rFonts w:ascii="Times New Roman" w:eastAsia="Arial" w:hAnsi="Times New Roman" w:cs="Times New Roman"/>
          <w:lang w:val="pt-BR"/>
        </w:rPr>
        <w:t xml:space="preserve">  As obrigações </w:t>
      </w:r>
      <w:proofErr w:type="gramStart"/>
      <w:r w:rsidRPr="00D33BDF">
        <w:rPr>
          <w:rFonts w:ascii="Times New Roman" w:eastAsia="Arial" w:hAnsi="Times New Roman" w:cs="Times New Roman"/>
          <w:lang w:val="pt-BR"/>
        </w:rPr>
        <w:t xml:space="preserve">da </w:t>
      </w:r>
      <w:r w:rsidRPr="00D33BDF">
        <w:rPr>
          <w:rFonts w:ascii="Times New Roman" w:eastAsia="Arial" w:hAnsi="Times New Roman" w:cs="Times New Roman"/>
          <w:b/>
          <w:lang w:val="pt-BR"/>
        </w:rPr>
        <w:t>CONTRATADO</w:t>
      </w:r>
      <w:proofErr w:type="gramEnd"/>
      <w:r w:rsidRPr="00D33BDF">
        <w:rPr>
          <w:rFonts w:ascii="Times New Roman" w:eastAsia="Arial" w:hAnsi="Times New Roman" w:cs="Times New Roman"/>
          <w:b/>
          <w:lang w:val="pt-BR"/>
        </w:rPr>
        <w:t xml:space="preserve"> (A)</w:t>
      </w:r>
      <w:r w:rsidRPr="00D33BDF">
        <w:rPr>
          <w:rFonts w:ascii="Times New Roman" w:eastAsia="Arial" w:hAnsi="Times New Roman" w:cs="Times New Roman"/>
          <w:lang w:val="pt-BR"/>
        </w:rPr>
        <w:t xml:space="preserve">: </w:t>
      </w:r>
    </w:p>
    <w:p w:rsidR="006A6522" w:rsidRPr="00D33BDF" w:rsidRDefault="000A46B3" w:rsidP="006A6522">
      <w:pPr>
        <w:widowControl w:val="0"/>
        <w:numPr>
          <w:ilvl w:val="1"/>
          <w:numId w:val="11"/>
        </w:numPr>
        <w:autoSpaceDE w:val="0"/>
        <w:autoSpaceDN w:val="0"/>
        <w:spacing w:after="0" w:line="240" w:lineRule="auto"/>
        <w:ind w:right="-41"/>
        <w:contextualSpacing/>
        <w:jc w:val="both"/>
        <w:rPr>
          <w:rFonts w:ascii="Times New Roman" w:eastAsia="Calibri" w:hAnsi="Times New Roman" w:cs="Times New Roman"/>
          <w:lang w:val="pt-BR"/>
        </w:rPr>
      </w:pPr>
      <w:r w:rsidRPr="00D33BDF">
        <w:rPr>
          <w:rFonts w:ascii="Times New Roman" w:eastAsia="Calibri" w:hAnsi="Times New Roman" w:cs="Times New Roman"/>
          <w:bCs/>
          <w:lang w:val="pt-BR"/>
        </w:rPr>
        <w:t>Prestar os serviços</w:t>
      </w:r>
      <w:r w:rsidR="006A6522" w:rsidRPr="00D33BDF">
        <w:rPr>
          <w:rFonts w:ascii="Times New Roman" w:eastAsia="Calibri" w:hAnsi="Times New Roman" w:cs="Times New Roman"/>
          <w:lang w:val="pt-BR"/>
        </w:rPr>
        <w:t xml:space="preserve"> contratados valendo-se das melhores técnicas, zelo e ética, com garantia e qualidade, atendendo as especificações ou termos de referências, fornecidos pela Contratante, complementado com a proposta apresentada, e entregá-los totalmente concluídos;</w:t>
      </w:r>
    </w:p>
    <w:p w:rsidR="006A6522" w:rsidRPr="00D33BDF" w:rsidRDefault="006A6522" w:rsidP="006A6522">
      <w:pPr>
        <w:ind w:right="-41"/>
        <w:contextualSpacing/>
        <w:jc w:val="both"/>
        <w:rPr>
          <w:rFonts w:ascii="Times New Roman" w:eastAsia="Calibri" w:hAnsi="Times New Roman" w:cs="Times New Roman"/>
          <w:lang w:val="pt-BR"/>
        </w:rPr>
      </w:pPr>
    </w:p>
    <w:p w:rsidR="006A6522" w:rsidRPr="00D33BDF" w:rsidRDefault="006A6522" w:rsidP="006A6522">
      <w:pPr>
        <w:widowControl w:val="0"/>
        <w:numPr>
          <w:ilvl w:val="1"/>
          <w:numId w:val="11"/>
        </w:numPr>
        <w:autoSpaceDE w:val="0"/>
        <w:autoSpaceDN w:val="0"/>
        <w:spacing w:after="0" w:line="240" w:lineRule="auto"/>
        <w:ind w:right="-41"/>
        <w:contextualSpacing/>
        <w:jc w:val="both"/>
        <w:rPr>
          <w:rFonts w:ascii="Times New Roman" w:eastAsia="Calibri" w:hAnsi="Times New Roman" w:cs="Times New Roman"/>
          <w:lang w:val="pt-BR"/>
        </w:rPr>
      </w:pPr>
      <w:r w:rsidRPr="00D33BDF">
        <w:rPr>
          <w:rFonts w:ascii="Times New Roman" w:eastAsia="Calibri" w:hAnsi="Times New Roman" w:cs="Times New Roman"/>
          <w:lang w:val="pt-BR"/>
        </w:rPr>
        <w:t xml:space="preserve">Cumprir fielmente o presente contrato, inclusive os prazos da </w:t>
      </w:r>
      <w:r w:rsidRPr="00D33BDF">
        <w:rPr>
          <w:rFonts w:ascii="Times New Roman" w:eastAsia="Calibri" w:hAnsi="Times New Roman" w:cs="Times New Roman"/>
          <w:bCs/>
          <w:lang w:val="pt-BR"/>
        </w:rPr>
        <w:t xml:space="preserve">entrega dos </w:t>
      </w:r>
      <w:r w:rsidR="000A46B3" w:rsidRPr="00D33BDF">
        <w:rPr>
          <w:rFonts w:ascii="Times New Roman" w:eastAsia="Calibri" w:hAnsi="Times New Roman" w:cs="Times New Roman"/>
          <w:bCs/>
          <w:lang w:val="pt-BR"/>
        </w:rPr>
        <w:t>serviços</w:t>
      </w:r>
      <w:r w:rsidRPr="00D33BDF">
        <w:rPr>
          <w:rFonts w:ascii="Times New Roman" w:eastAsia="Calibri" w:hAnsi="Times New Roman" w:cs="Times New Roman"/>
          <w:lang w:val="pt-BR"/>
        </w:rPr>
        <w:t xml:space="preserve"> nos termos acordados, executando-os sobre sua inteira responsabilidade, apresentando relatórios de suas atividades, sempre que solicitado pela CONTRATANTE;</w:t>
      </w:r>
    </w:p>
    <w:p w:rsidR="006A6522" w:rsidRPr="00D33BDF" w:rsidRDefault="006A6522" w:rsidP="006A6522">
      <w:pPr>
        <w:ind w:right="-41"/>
        <w:contextualSpacing/>
        <w:rPr>
          <w:rFonts w:ascii="Times New Roman" w:eastAsia="Calibri" w:hAnsi="Times New Roman" w:cs="Times New Roman"/>
          <w:lang w:val="pt-BR"/>
        </w:rPr>
      </w:pPr>
    </w:p>
    <w:p w:rsidR="006A6522" w:rsidRPr="00D33BDF" w:rsidRDefault="006A6522" w:rsidP="006A6522">
      <w:pPr>
        <w:widowControl w:val="0"/>
        <w:numPr>
          <w:ilvl w:val="1"/>
          <w:numId w:val="11"/>
        </w:numPr>
        <w:autoSpaceDE w:val="0"/>
        <w:autoSpaceDN w:val="0"/>
        <w:spacing w:after="0" w:line="240" w:lineRule="auto"/>
        <w:ind w:right="-41"/>
        <w:contextualSpacing/>
        <w:jc w:val="both"/>
        <w:rPr>
          <w:rFonts w:ascii="Times New Roman" w:eastAsia="Calibri" w:hAnsi="Times New Roman" w:cs="Times New Roman"/>
          <w:lang w:val="pt-BR"/>
        </w:rPr>
      </w:pPr>
      <w:r w:rsidRPr="00D33BDF">
        <w:rPr>
          <w:rFonts w:ascii="Times New Roman" w:eastAsia="Calibri" w:hAnsi="Times New Roman" w:cs="Times New Roman"/>
          <w:lang w:val="pt-BR"/>
        </w:rPr>
        <w:t>Reparar, corrigir, ou substituir, às suas expensas, no total ou em parte, os</w:t>
      </w:r>
      <w:r w:rsidR="000A46B3" w:rsidRPr="00D33BDF">
        <w:rPr>
          <w:rFonts w:ascii="Times New Roman" w:eastAsia="Calibri" w:hAnsi="Times New Roman" w:cs="Times New Roman"/>
          <w:lang w:val="pt-BR"/>
        </w:rPr>
        <w:t xml:space="preserve"> serviços</w:t>
      </w:r>
      <w:r w:rsidRPr="00D33BDF">
        <w:rPr>
          <w:rFonts w:ascii="Times New Roman" w:eastAsia="Calibri" w:hAnsi="Times New Roman" w:cs="Times New Roman"/>
          <w:lang w:val="pt-BR"/>
        </w:rPr>
        <w:t xml:space="preserve"> onde se verificarem vícios, defeitos ou incorreções resultantes da má execução;</w:t>
      </w:r>
    </w:p>
    <w:p w:rsidR="006A6522" w:rsidRPr="00D33BDF" w:rsidRDefault="006A6522" w:rsidP="006A6522">
      <w:pPr>
        <w:ind w:right="-41"/>
        <w:contextualSpacing/>
        <w:rPr>
          <w:rFonts w:ascii="Times New Roman" w:eastAsia="Calibri" w:hAnsi="Times New Roman" w:cs="Times New Roman"/>
          <w:lang w:val="pt-BR"/>
        </w:rPr>
      </w:pPr>
    </w:p>
    <w:p w:rsidR="006A6522" w:rsidRPr="00D33BDF" w:rsidRDefault="006A6522" w:rsidP="006A6522">
      <w:pPr>
        <w:widowControl w:val="0"/>
        <w:numPr>
          <w:ilvl w:val="1"/>
          <w:numId w:val="11"/>
        </w:numPr>
        <w:autoSpaceDE w:val="0"/>
        <w:autoSpaceDN w:val="0"/>
        <w:spacing w:after="0" w:line="240" w:lineRule="auto"/>
        <w:ind w:right="-41"/>
        <w:contextualSpacing/>
        <w:jc w:val="both"/>
        <w:rPr>
          <w:rFonts w:ascii="Times New Roman" w:eastAsia="Calibri" w:hAnsi="Times New Roman" w:cs="Times New Roman"/>
          <w:lang w:val="pt-BR"/>
        </w:rPr>
      </w:pPr>
      <w:r w:rsidRPr="00D33BDF">
        <w:rPr>
          <w:rFonts w:ascii="Times New Roman" w:eastAsia="Calibri" w:hAnsi="Times New Roman" w:cs="Times New Roman"/>
          <w:lang w:val="pt-BR"/>
        </w:rPr>
        <w:t>Manter, durante toda a execução do contrato, em compatibilidade com as obrigações assumidas, todas as condições de habilitação e qualificação exigidas na licitação ou contratação direta;</w:t>
      </w:r>
    </w:p>
    <w:p w:rsidR="006A6522" w:rsidRPr="00D33BDF" w:rsidRDefault="006A6522" w:rsidP="006A6522">
      <w:pPr>
        <w:ind w:right="-41"/>
        <w:contextualSpacing/>
        <w:rPr>
          <w:rFonts w:ascii="Times New Roman" w:eastAsia="Calibri" w:hAnsi="Times New Roman" w:cs="Times New Roman"/>
          <w:lang w:val="pt-BR"/>
        </w:rPr>
      </w:pPr>
    </w:p>
    <w:p w:rsidR="006A6522" w:rsidRPr="00D33BDF" w:rsidRDefault="006A6522" w:rsidP="006A6522">
      <w:pPr>
        <w:widowControl w:val="0"/>
        <w:numPr>
          <w:ilvl w:val="1"/>
          <w:numId w:val="11"/>
        </w:numPr>
        <w:autoSpaceDE w:val="0"/>
        <w:autoSpaceDN w:val="0"/>
        <w:spacing w:after="0" w:line="240" w:lineRule="auto"/>
        <w:ind w:right="-41" w:hanging="6"/>
        <w:contextualSpacing/>
        <w:jc w:val="both"/>
        <w:rPr>
          <w:rFonts w:ascii="Times New Roman" w:eastAsia="Calibri" w:hAnsi="Times New Roman" w:cs="Times New Roman"/>
          <w:lang w:val="pt-BR"/>
        </w:rPr>
      </w:pPr>
      <w:r w:rsidRPr="00D33BDF">
        <w:rPr>
          <w:rFonts w:ascii="Times New Roman" w:eastAsia="Calibri" w:hAnsi="Times New Roman" w:cs="Times New Roman"/>
          <w:lang w:val="pt-BR"/>
        </w:rPr>
        <w:t>Responsabilizar-se pelos danos causados a CONTRATANTE ou a terceiros decorrente de sua culpa ou dolo, na execução do contrato, não excluindo ou reduzindo essa responsabilidade à fiscalização ou acompanhamento efetuado pela CONTRATANTE;</w:t>
      </w:r>
    </w:p>
    <w:p w:rsidR="006A6522" w:rsidRPr="00D33BDF" w:rsidRDefault="006A6522" w:rsidP="006A6522">
      <w:pPr>
        <w:ind w:right="-41"/>
        <w:contextualSpacing/>
        <w:rPr>
          <w:rFonts w:ascii="Times New Roman" w:eastAsia="Calibri" w:hAnsi="Times New Roman" w:cs="Times New Roman"/>
          <w:lang w:val="pt-BR"/>
        </w:rPr>
      </w:pPr>
    </w:p>
    <w:p w:rsidR="006A6522" w:rsidRPr="00D33BDF" w:rsidRDefault="006A6522" w:rsidP="006A6522">
      <w:pPr>
        <w:widowControl w:val="0"/>
        <w:numPr>
          <w:ilvl w:val="1"/>
          <w:numId w:val="11"/>
        </w:numPr>
        <w:autoSpaceDE w:val="0"/>
        <w:autoSpaceDN w:val="0"/>
        <w:spacing w:after="0" w:line="240" w:lineRule="auto"/>
        <w:ind w:right="-41"/>
        <w:contextualSpacing/>
        <w:jc w:val="both"/>
        <w:rPr>
          <w:rFonts w:ascii="Times New Roman" w:eastAsia="Calibri" w:hAnsi="Times New Roman" w:cs="Times New Roman"/>
          <w:lang w:val="pt-BR"/>
        </w:rPr>
      </w:pPr>
      <w:r w:rsidRPr="00D33BDF">
        <w:rPr>
          <w:rFonts w:ascii="Times New Roman" w:eastAsia="Calibri" w:hAnsi="Times New Roman" w:cs="Times New Roman"/>
          <w:lang w:val="pt-BR"/>
        </w:rPr>
        <w:t xml:space="preserve">Arcar com todas as despesas, diretas e indiretas, decorrentes do fornecimento da </w:t>
      </w:r>
      <w:r w:rsidRPr="00D33BDF">
        <w:rPr>
          <w:rFonts w:ascii="Times New Roman" w:eastAsia="Calibri" w:hAnsi="Times New Roman" w:cs="Times New Roman"/>
          <w:bCs/>
          <w:lang w:val="pt-BR"/>
        </w:rPr>
        <w:t xml:space="preserve">entrega dos </w:t>
      </w:r>
      <w:r w:rsidR="000A46B3" w:rsidRPr="00D33BDF">
        <w:rPr>
          <w:rFonts w:ascii="Times New Roman" w:eastAsia="Calibri" w:hAnsi="Times New Roman" w:cs="Times New Roman"/>
          <w:bCs/>
          <w:lang w:val="pt-BR"/>
        </w:rPr>
        <w:t>serviços</w:t>
      </w:r>
      <w:r w:rsidRPr="00D33BDF">
        <w:rPr>
          <w:rFonts w:ascii="Times New Roman" w:eastAsia="Calibri" w:hAnsi="Times New Roman" w:cs="Times New Roman"/>
          <w:lang w:val="pt-BR"/>
        </w:rPr>
        <w:t>, transportes, locomoção, alimentação, hospedagem e estadia de pessoal, pagamentos de seguros, tributos, encargos, impostos, taxas e demais obrigações vinculadas à legislação tributária, trabalhista e previdenciária;</w:t>
      </w:r>
    </w:p>
    <w:p w:rsidR="006A6522" w:rsidRPr="00D33BDF" w:rsidRDefault="006A6522" w:rsidP="006A6522">
      <w:pPr>
        <w:ind w:right="-41"/>
        <w:contextualSpacing/>
        <w:rPr>
          <w:rFonts w:ascii="Times New Roman" w:eastAsia="Calibri" w:hAnsi="Times New Roman" w:cs="Times New Roman"/>
          <w:lang w:val="pt-BR"/>
        </w:rPr>
      </w:pPr>
    </w:p>
    <w:p w:rsidR="006A6522" w:rsidRPr="00D33BDF" w:rsidRDefault="006A6522" w:rsidP="006A6522">
      <w:pPr>
        <w:tabs>
          <w:tab w:val="left" w:pos="609"/>
        </w:tabs>
        <w:spacing w:before="94" w:line="244" w:lineRule="auto"/>
        <w:ind w:right="775"/>
        <w:rPr>
          <w:rFonts w:ascii="Times New Roman" w:eastAsia="Arial" w:hAnsi="Times New Roman" w:cs="Times New Roman"/>
          <w:b/>
          <w:lang w:val="pt-BR"/>
        </w:rPr>
      </w:pPr>
      <w:r w:rsidRPr="00D33BDF">
        <w:rPr>
          <w:rFonts w:ascii="Times New Roman" w:eastAsia="Calibri" w:hAnsi="Times New Roman" w:cs="Times New Roman"/>
          <w:b/>
          <w:bCs/>
          <w:lang w:val="pt-BR"/>
        </w:rPr>
        <w:t>CLÁUSULA</w:t>
      </w:r>
      <w:r w:rsidRPr="00D33BDF">
        <w:rPr>
          <w:rFonts w:ascii="Times New Roman" w:eastAsia="Arial" w:hAnsi="Times New Roman" w:cs="Times New Roman"/>
          <w:b/>
          <w:lang w:val="pt-BR"/>
        </w:rPr>
        <w:t xml:space="preserve"> SEXTA - DAS OBRIGAÇÕES DA CONTRATANTE</w:t>
      </w:r>
    </w:p>
    <w:p w:rsidR="006A6522" w:rsidRPr="00D33BDF" w:rsidRDefault="006A6522" w:rsidP="006A6522">
      <w:pPr>
        <w:ind w:firstLine="426"/>
        <w:rPr>
          <w:rFonts w:ascii="Times New Roman" w:eastAsia="Calibri" w:hAnsi="Times New Roman" w:cs="Times New Roman"/>
          <w:lang w:val="pt-BR"/>
        </w:rPr>
      </w:pPr>
      <w:r w:rsidRPr="00D33BDF">
        <w:rPr>
          <w:rFonts w:ascii="Times New Roman" w:eastAsia="Calibri" w:hAnsi="Times New Roman" w:cs="Times New Roman"/>
          <w:lang w:val="pt-BR"/>
        </w:rPr>
        <w:t xml:space="preserve">As obrigações da </w:t>
      </w:r>
      <w:r w:rsidRPr="00D33BDF">
        <w:rPr>
          <w:rFonts w:ascii="Times New Roman" w:eastAsia="Calibri" w:hAnsi="Times New Roman" w:cs="Times New Roman"/>
          <w:b/>
          <w:lang w:val="pt-BR"/>
        </w:rPr>
        <w:t>CONTRATANTE</w:t>
      </w:r>
      <w:r w:rsidRPr="00D33BDF">
        <w:rPr>
          <w:rFonts w:ascii="Times New Roman" w:eastAsia="Calibri" w:hAnsi="Times New Roman" w:cs="Times New Roman"/>
          <w:lang w:val="pt-BR"/>
        </w:rPr>
        <w:t xml:space="preserve">: </w:t>
      </w:r>
    </w:p>
    <w:p w:rsidR="006A6522" w:rsidRPr="00D33BDF" w:rsidRDefault="006A6522" w:rsidP="006A6522">
      <w:pPr>
        <w:widowControl w:val="0"/>
        <w:numPr>
          <w:ilvl w:val="1"/>
          <w:numId w:val="13"/>
        </w:numPr>
        <w:autoSpaceDE w:val="0"/>
        <w:autoSpaceDN w:val="0"/>
        <w:spacing w:after="0" w:line="240" w:lineRule="auto"/>
        <w:ind w:right="-41" w:hanging="6"/>
        <w:jc w:val="both"/>
        <w:rPr>
          <w:rFonts w:ascii="Times New Roman" w:eastAsia="Calibri" w:hAnsi="Times New Roman" w:cs="Times New Roman"/>
          <w:bCs/>
          <w:lang w:val="x-none"/>
        </w:rPr>
      </w:pPr>
      <w:r w:rsidRPr="00D33BDF">
        <w:rPr>
          <w:rFonts w:ascii="Times New Roman" w:eastAsia="Calibri" w:hAnsi="Times New Roman" w:cs="Times New Roman"/>
          <w:bCs/>
          <w:lang w:val="x-none"/>
        </w:rPr>
        <w:t xml:space="preserve">Providenciar os pagamentos </w:t>
      </w:r>
      <w:proofErr w:type="spellStart"/>
      <w:r w:rsidRPr="00D33BDF">
        <w:rPr>
          <w:rFonts w:ascii="Times New Roman" w:eastAsia="Calibri" w:hAnsi="Times New Roman" w:cs="Times New Roman"/>
          <w:bCs/>
          <w:lang w:val="x-none"/>
        </w:rPr>
        <w:t>devidos</w:t>
      </w:r>
      <w:proofErr w:type="spellEnd"/>
      <w:r w:rsidRPr="00D33BDF">
        <w:rPr>
          <w:rFonts w:ascii="Times New Roman" w:eastAsia="Calibri" w:hAnsi="Times New Roman" w:cs="Times New Roman"/>
          <w:bCs/>
          <w:lang w:val="x-none"/>
        </w:rPr>
        <w:t xml:space="preserve"> ao CONTRATADO, nos </w:t>
      </w:r>
      <w:proofErr w:type="spellStart"/>
      <w:r w:rsidRPr="00D33BDF">
        <w:rPr>
          <w:rFonts w:ascii="Times New Roman" w:eastAsia="Calibri" w:hAnsi="Times New Roman" w:cs="Times New Roman"/>
          <w:bCs/>
          <w:lang w:val="x-none"/>
        </w:rPr>
        <w:t>prazos</w:t>
      </w:r>
      <w:proofErr w:type="spellEnd"/>
      <w:r w:rsidRPr="00D33BDF">
        <w:rPr>
          <w:rFonts w:ascii="Times New Roman" w:eastAsia="Calibri" w:hAnsi="Times New Roman" w:cs="Times New Roman"/>
          <w:bCs/>
          <w:lang w:val="x-none"/>
        </w:rPr>
        <w:t xml:space="preserve"> estipulados, e de </w:t>
      </w:r>
      <w:proofErr w:type="spellStart"/>
      <w:r w:rsidRPr="00D33BDF">
        <w:rPr>
          <w:rFonts w:ascii="Times New Roman" w:eastAsia="Calibri" w:hAnsi="Times New Roman" w:cs="Times New Roman"/>
          <w:bCs/>
          <w:lang w:val="x-none"/>
        </w:rPr>
        <w:t>acordo</w:t>
      </w:r>
      <w:proofErr w:type="spellEnd"/>
      <w:r w:rsidRPr="00D33BDF">
        <w:rPr>
          <w:rFonts w:ascii="Times New Roman" w:eastAsia="Calibri" w:hAnsi="Times New Roman" w:cs="Times New Roman"/>
          <w:bCs/>
          <w:lang w:val="x-none"/>
        </w:rPr>
        <w:t xml:space="preserve"> </w:t>
      </w:r>
      <w:proofErr w:type="spellStart"/>
      <w:r w:rsidRPr="00D33BDF">
        <w:rPr>
          <w:rFonts w:ascii="Times New Roman" w:eastAsia="Calibri" w:hAnsi="Times New Roman" w:cs="Times New Roman"/>
          <w:bCs/>
          <w:lang w:val="x-none"/>
        </w:rPr>
        <w:t>com</w:t>
      </w:r>
      <w:proofErr w:type="spellEnd"/>
      <w:r w:rsidRPr="00D33BDF">
        <w:rPr>
          <w:rFonts w:ascii="Times New Roman" w:eastAsia="Calibri" w:hAnsi="Times New Roman" w:cs="Times New Roman"/>
          <w:bCs/>
          <w:lang w:val="x-none"/>
        </w:rPr>
        <w:t xml:space="preserve"> as Notas </w:t>
      </w:r>
      <w:proofErr w:type="spellStart"/>
      <w:r w:rsidRPr="00D33BDF">
        <w:rPr>
          <w:rFonts w:ascii="Times New Roman" w:eastAsia="Calibri" w:hAnsi="Times New Roman" w:cs="Times New Roman"/>
          <w:bCs/>
          <w:lang w:val="x-none"/>
        </w:rPr>
        <w:t>Fiscais</w:t>
      </w:r>
      <w:proofErr w:type="spellEnd"/>
      <w:r w:rsidRPr="00D33BDF">
        <w:rPr>
          <w:rFonts w:ascii="Times New Roman" w:eastAsia="Calibri" w:hAnsi="Times New Roman" w:cs="Times New Roman"/>
          <w:bCs/>
          <w:lang w:val="x-none"/>
        </w:rPr>
        <w:t>/</w:t>
      </w:r>
      <w:proofErr w:type="spellStart"/>
      <w:r w:rsidRPr="00D33BDF">
        <w:rPr>
          <w:rFonts w:ascii="Times New Roman" w:eastAsia="Calibri" w:hAnsi="Times New Roman" w:cs="Times New Roman"/>
          <w:bCs/>
          <w:lang w:val="x-none"/>
        </w:rPr>
        <w:t>Faturas</w:t>
      </w:r>
      <w:proofErr w:type="spellEnd"/>
      <w:r w:rsidRPr="00D33BDF">
        <w:rPr>
          <w:rFonts w:ascii="Times New Roman" w:eastAsia="Calibri" w:hAnsi="Times New Roman" w:cs="Times New Roman"/>
          <w:bCs/>
          <w:lang w:val="x-none"/>
        </w:rPr>
        <w:t xml:space="preserve"> emitidas e atestados a </w:t>
      </w:r>
      <w:r w:rsidR="000A46B3" w:rsidRPr="00D33BDF">
        <w:rPr>
          <w:rFonts w:ascii="Times New Roman" w:hAnsi="Times New Roman" w:cs="Times New Roman"/>
        </w:rPr>
        <w:t xml:space="preserve">prestação dos serviços </w:t>
      </w:r>
      <w:r w:rsidRPr="00D33BDF">
        <w:rPr>
          <w:rFonts w:ascii="Times New Roman" w:eastAsia="Calibri" w:hAnsi="Times New Roman" w:cs="Times New Roman"/>
          <w:bCs/>
          <w:lang w:val="x-none"/>
        </w:rPr>
        <w:t>pelo responsável pela fiscalização</w:t>
      </w:r>
      <w:r w:rsidRPr="00D33BDF">
        <w:rPr>
          <w:rFonts w:ascii="Times New Roman" w:eastAsia="Calibri" w:hAnsi="Times New Roman" w:cs="Times New Roman"/>
          <w:bCs/>
          <w:lang w:val="pt-BR"/>
        </w:rPr>
        <w:t>;</w:t>
      </w:r>
    </w:p>
    <w:p w:rsidR="006A6522" w:rsidRPr="00D33BDF" w:rsidRDefault="006A6522" w:rsidP="006A6522">
      <w:pPr>
        <w:ind w:right="-41"/>
        <w:contextualSpacing/>
        <w:jc w:val="both"/>
        <w:rPr>
          <w:rFonts w:ascii="Times New Roman" w:eastAsia="Calibri" w:hAnsi="Times New Roman" w:cs="Times New Roman"/>
          <w:bCs/>
          <w:lang w:val="x-none"/>
        </w:rPr>
      </w:pPr>
    </w:p>
    <w:p w:rsidR="006A6522" w:rsidRPr="00D33BDF" w:rsidRDefault="006A6522" w:rsidP="006A6522">
      <w:pPr>
        <w:widowControl w:val="0"/>
        <w:numPr>
          <w:ilvl w:val="1"/>
          <w:numId w:val="13"/>
        </w:numPr>
        <w:autoSpaceDE w:val="0"/>
        <w:autoSpaceDN w:val="0"/>
        <w:spacing w:after="0" w:line="240" w:lineRule="auto"/>
        <w:ind w:right="-41" w:hanging="6"/>
        <w:jc w:val="both"/>
        <w:rPr>
          <w:rFonts w:ascii="Times New Roman" w:eastAsia="Calibri" w:hAnsi="Times New Roman" w:cs="Times New Roman"/>
          <w:bCs/>
          <w:lang w:val="x-none"/>
        </w:rPr>
      </w:pPr>
      <w:r w:rsidRPr="00D33BDF">
        <w:rPr>
          <w:rFonts w:ascii="Times New Roman" w:eastAsia="Calibri" w:hAnsi="Times New Roman" w:cs="Times New Roman"/>
          <w:bCs/>
          <w:lang w:val="x-none"/>
        </w:rPr>
        <w:t xml:space="preserve">Fiscalizar e </w:t>
      </w:r>
      <w:proofErr w:type="spellStart"/>
      <w:r w:rsidRPr="00D33BDF">
        <w:rPr>
          <w:rFonts w:ascii="Times New Roman" w:eastAsia="Calibri" w:hAnsi="Times New Roman" w:cs="Times New Roman"/>
          <w:bCs/>
          <w:lang w:val="x-none"/>
        </w:rPr>
        <w:t>acompanhar</w:t>
      </w:r>
      <w:proofErr w:type="spellEnd"/>
      <w:r w:rsidRPr="00D33BDF">
        <w:rPr>
          <w:rFonts w:ascii="Times New Roman" w:eastAsia="Calibri" w:hAnsi="Times New Roman" w:cs="Times New Roman"/>
          <w:bCs/>
          <w:lang w:val="x-none"/>
        </w:rPr>
        <w:t xml:space="preserve"> a </w:t>
      </w:r>
      <w:r w:rsidR="000A46B3" w:rsidRPr="00D33BDF">
        <w:rPr>
          <w:rFonts w:ascii="Times New Roman" w:hAnsi="Times New Roman" w:cs="Times New Roman"/>
        </w:rPr>
        <w:t xml:space="preserve">prestação dos serviços </w:t>
      </w:r>
      <w:r w:rsidRPr="00D33BDF">
        <w:rPr>
          <w:rFonts w:ascii="Times New Roman" w:eastAsia="Calibri" w:hAnsi="Times New Roman" w:cs="Times New Roman"/>
          <w:bCs/>
          <w:lang w:val="x-none"/>
        </w:rPr>
        <w:t>, por intermédio de servidor designado especialmente para este fim</w:t>
      </w:r>
      <w:r w:rsidRPr="00D33BDF">
        <w:rPr>
          <w:rFonts w:ascii="Times New Roman" w:eastAsia="Calibri" w:hAnsi="Times New Roman" w:cs="Times New Roman"/>
          <w:bCs/>
          <w:lang w:val="pt-BR"/>
        </w:rPr>
        <w:t>;</w:t>
      </w:r>
    </w:p>
    <w:p w:rsidR="006A6522" w:rsidRPr="00D33BDF" w:rsidRDefault="006A6522" w:rsidP="006A6522">
      <w:pPr>
        <w:ind w:right="-41"/>
        <w:contextualSpacing/>
        <w:jc w:val="both"/>
        <w:rPr>
          <w:rFonts w:ascii="Times New Roman" w:eastAsia="Calibri" w:hAnsi="Times New Roman" w:cs="Times New Roman"/>
          <w:bCs/>
          <w:lang w:val="x-none"/>
        </w:rPr>
      </w:pPr>
    </w:p>
    <w:p w:rsidR="006A6522" w:rsidRPr="00D33BDF" w:rsidRDefault="006A6522" w:rsidP="006A6522">
      <w:pPr>
        <w:widowControl w:val="0"/>
        <w:numPr>
          <w:ilvl w:val="1"/>
          <w:numId w:val="13"/>
        </w:numPr>
        <w:autoSpaceDE w:val="0"/>
        <w:autoSpaceDN w:val="0"/>
        <w:spacing w:after="0" w:line="240" w:lineRule="auto"/>
        <w:ind w:right="-41"/>
        <w:jc w:val="both"/>
        <w:rPr>
          <w:rFonts w:ascii="Times New Roman" w:eastAsia="Calibri" w:hAnsi="Times New Roman" w:cs="Times New Roman"/>
          <w:bCs/>
          <w:lang w:val="x-none"/>
        </w:rPr>
      </w:pPr>
      <w:r w:rsidRPr="00D33BDF">
        <w:rPr>
          <w:rFonts w:ascii="Times New Roman" w:eastAsia="Calibri" w:hAnsi="Times New Roman" w:cs="Times New Roman"/>
          <w:bCs/>
          <w:lang w:val="x-none"/>
        </w:rPr>
        <w:t xml:space="preserve">Comunicar ao CONTRATADO, através do executor designado, toda e quaisquer irregularidades ocorridas na </w:t>
      </w:r>
      <w:r w:rsidR="000A46B3" w:rsidRPr="00D33BDF">
        <w:rPr>
          <w:rFonts w:ascii="Times New Roman" w:eastAsia="Calibri" w:hAnsi="Times New Roman" w:cs="Times New Roman"/>
          <w:bCs/>
          <w:lang w:val="pt-BR"/>
        </w:rPr>
        <w:t>prestação dos serviços</w:t>
      </w:r>
      <w:r w:rsidRPr="00D33BDF">
        <w:rPr>
          <w:rFonts w:ascii="Times New Roman" w:eastAsia="Calibri" w:hAnsi="Times New Roman" w:cs="Times New Roman"/>
          <w:lang w:val="pt-BR"/>
        </w:rPr>
        <w:t xml:space="preserve"> </w:t>
      </w:r>
      <w:r w:rsidRPr="00D33BDF">
        <w:rPr>
          <w:rFonts w:ascii="Times New Roman" w:eastAsia="Calibri" w:hAnsi="Times New Roman" w:cs="Times New Roman"/>
          <w:bCs/>
          <w:lang w:val="x-none"/>
        </w:rPr>
        <w:t>e exigir as devidas providências que demandem do CONTRATADO</w:t>
      </w:r>
      <w:r w:rsidRPr="00D33BDF">
        <w:rPr>
          <w:rFonts w:ascii="Times New Roman" w:eastAsia="Calibri" w:hAnsi="Times New Roman" w:cs="Times New Roman"/>
          <w:bCs/>
          <w:lang w:val="pt-BR"/>
        </w:rPr>
        <w:t>;</w:t>
      </w:r>
    </w:p>
    <w:p w:rsidR="006A6522" w:rsidRPr="00D33BDF" w:rsidRDefault="006A6522" w:rsidP="006A6522">
      <w:pPr>
        <w:ind w:right="-41"/>
        <w:contextualSpacing/>
        <w:rPr>
          <w:rFonts w:ascii="Times New Roman" w:eastAsia="Calibri" w:hAnsi="Times New Roman" w:cs="Times New Roman"/>
          <w:bCs/>
          <w:lang w:val="x-none"/>
        </w:rPr>
      </w:pPr>
    </w:p>
    <w:p w:rsidR="006A6522" w:rsidRPr="00D33BDF" w:rsidRDefault="006A6522" w:rsidP="006A6522">
      <w:pPr>
        <w:widowControl w:val="0"/>
        <w:numPr>
          <w:ilvl w:val="1"/>
          <w:numId w:val="13"/>
        </w:numPr>
        <w:autoSpaceDE w:val="0"/>
        <w:autoSpaceDN w:val="0"/>
        <w:spacing w:after="0" w:line="240" w:lineRule="auto"/>
        <w:ind w:right="-41"/>
        <w:jc w:val="both"/>
        <w:rPr>
          <w:rFonts w:ascii="Times New Roman" w:eastAsia="Calibri" w:hAnsi="Times New Roman" w:cs="Times New Roman"/>
          <w:bCs/>
          <w:lang w:val="x-none"/>
        </w:rPr>
      </w:pPr>
      <w:r w:rsidRPr="00D33BDF">
        <w:rPr>
          <w:rFonts w:ascii="Times New Roman" w:eastAsia="Calibri" w:hAnsi="Times New Roman" w:cs="Times New Roman"/>
          <w:bCs/>
          <w:lang w:val="x-none"/>
        </w:rPr>
        <w:t xml:space="preserve">Designar o </w:t>
      </w:r>
      <w:proofErr w:type="spellStart"/>
      <w:r w:rsidRPr="00D33BDF">
        <w:rPr>
          <w:rFonts w:ascii="Times New Roman" w:eastAsia="Calibri" w:hAnsi="Times New Roman" w:cs="Times New Roman"/>
          <w:bCs/>
          <w:lang w:val="x-none"/>
        </w:rPr>
        <w:t>responsável</w:t>
      </w:r>
      <w:proofErr w:type="spellEnd"/>
      <w:r w:rsidRPr="00D33BDF">
        <w:rPr>
          <w:rFonts w:ascii="Times New Roman" w:eastAsia="Calibri" w:hAnsi="Times New Roman" w:cs="Times New Roman"/>
          <w:bCs/>
          <w:lang w:val="x-none"/>
        </w:rPr>
        <w:t xml:space="preserve"> pelo </w:t>
      </w:r>
      <w:proofErr w:type="spellStart"/>
      <w:r w:rsidRPr="00D33BDF">
        <w:rPr>
          <w:rFonts w:ascii="Times New Roman" w:eastAsia="Calibri" w:hAnsi="Times New Roman" w:cs="Times New Roman"/>
          <w:bCs/>
          <w:lang w:val="x-none"/>
        </w:rPr>
        <w:t>acompanhamento</w:t>
      </w:r>
      <w:proofErr w:type="spellEnd"/>
      <w:r w:rsidRPr="00D33BDF">
        <w:rPr>
          <w:rFonts w:ascii="Times New Roman" w:eastAsia="Calibri" w:hAnsi="Times New Roman" w:cs="Times New Roman"/>
          <w:bCs/>
          <w:lang w:val="x-none"/>
        </w:rPr>
        <w:t xml:space="preserve"> e </w:t>
      </w:r>
      <w:proofErr w:type="spellStart"/>
      <w:r w:rsidRPr="00D33BDF">
        <w:rPr>
          <w:rFonts w:ascii="Times New Roman" w:eastAsia="Calibri" w:hAnsi="Times New Roman" w:cs="Times New Roman"/>
          <w:bCs/>
          <w:lang w:val="x-none"/>
        </w:rPr>
        <w:t>fiscalização</w:t>
      </w:r>
      <w:proofErr w:type="spellEnd"/>
      <w:r w:rsidRPr="00D33BDF">
        <w:rPr>
          <w:rFonts w:ascii="Times New Roman" w:eastAsia="Calibri" w:hAnsi="Times New Roman" w:cs="Times New Roman"/>
          <w:bCs/>
          <w:lang w:val="x-none"/>
        </w:rPr>
        <w:t xml:space="preserve"> da </w:t>
      </w:r>
      <w:r w:rsidR="000A46B3" w:rsidRPr="00D33BDF">
        <w:rPr>
          <w:rFonts w:ascii="Times New Roman" w:hAnsi="Times New Roman" w:cs="Times New Roman"/>
        </w:rPr>
        <w:t xml:space="preserve">prestação dos serviços </w:t>
      </w:r>
      <w:r w:rsidRPr="00D33BDF">
        <w:rPr>
          <w:rFonts w:ascii="Times New Roman" w:eastAsia="Calibri" w:hAnsi="Times New Roman" w:cs="Times New Roman"/>
          <w:bCs/>
          <w:lang w:val="pt-BR"/>
        </w:rPr>
        <w:t>;</w:t>
      </w:r>
    </w:p>
    <w:p w:rsidR="006A6522" w:rsidRPr="00D33BDF" w:rsidRDefault="006A6522" w:rsidP="006A6522">
      <w:pPr>
        <w:ind w:right="-41"/>
        <w:contextualSpacing/>
        <w:rPr>
          <w:rFonts w:ascii="Times New Roman" w:eastAsia="Calibri" w:hAnsi="Times New Roman" w:cs="Times New Roman"/>
          <w:bCs/>
          <w:lang w:val="x-none"/>
        </w:rPr>
      </w:pPr>
    </w:p>
    <w:p w:rsidR="006A6522" w:rsidRPr="00D33BDF" w:rsidRDefault="006A6522" w:rsidP="006A6522">
      <w:pPr>
        <w:widowControl w:val="0"/>
        <w:numPr>
          <w:ilvl w:val="1"/>
          <w:numId w:val="13"/>
        </w:numPr>
        <w:autoSpaceDE w:val="0"/>
        <w:autoSpaceDN w:val="0"/>
        <w:spacing w:after="0" w:line="240" w:lineRule="auto"/>
        <w:ind w:right="-41" w:hanging="6"/>
        <w:jc w:val="both"/>
        <w:rPr>
          <w:rFonts w:ascii="Times New Roman" w:eastAsia="Calibri" w:hAnsi="Times New Roman" w:cs="Times New Roman"/>
          <w:bCs/>
          <w:lang w:val="x-none"/>
        </w:rPr>
      </w:pPr>
      <w:r w:rsidRPr="00D33BDF">
        <w:rPr>
          <w:rFonts w:ascii="Times New Roman" w:eastAsia="Calibri" w:hAnsi="Times New Roman" w:cs="Times New Roman"/>
          <w:bCs/>
          <w:lang w:val="x-none"/>
        </w:rPr>
        <w:t xml:space="preserve">Atestar a execução da </w:t>
      </w:r>
      <w:r w:rsidR="000A46B3" w:rsidRPr="00D33BDF">
        <w:rPr>
          <w:rFonts w:ascii="Times New Roman" w:eastAsia="Calibri" w:hAnsi="Times New Roman" w:cs="Times New Roman"/>
          <w:bCs/>
          <w:lang w:val="pt-BR"/>
        </w:rPr>
        <w:t>prestação dos serviços</w:t>
      </w:r>
      <w:r w:rsidRPr="00D33BDF">
        <w:rPr>
          <w:rFonts w:ascii="Times New Roman" w:eastAsia="Calibri" w:hAnsi="Times New Roman" w:cs="Times New Roman"/>
          <w:lang w:val="pt-BR"/>
        </w:rPr>
        <w:t xml:space="preserve"> </w:t>
      </w:r>
      <w:r w:rsidRPr="00D33BDF">
        <w:rPr>
          <w:rFonts w:ascii="Times New Roman" w:eastAsia="Calibri" w:hAnsi="Times New Roman" w:cs="Times New Roman"/>
          <w:bCs/>
          <w:lang w:val="x-none"/>
        </w:rPr>
        <w:t xml:space="preserve">efetivamente realizada e conforme as especificações técnicas dos </w:t>
      </w:r>
      <w:r w:rsidR="000A46B3" w:rsidRPr="00D33BDF">
        <w:rPr>
          <w:rFonts w:ascii="Times New Roman" w:eastAsia="Calibri" w:hAnsi="Times New Roman" w:cs="Times New Roman"/>
          <w:bCs/>
          <w:lang w:val="pt-BR"/>
        </w:rPr>
        <w:t>serviços</w:t>
      </w:r>
      <w:r w:rsidRPr="00D33BDF">
        <w:rPr>
          <w:rFonts w:ascii="Times New Roman" w:eastAsia="Calibri" w:hAnsi="Times New Roman" w:cs="Times New Roman"/>
          <w:bCs/>
          <w:lang w:val="pt-BR"/>
        </w:rPr>
        <w:t>;</w:t>
      </w:r>
    </w:p>
    <w:p w:rsidR="006A6522" w:rsidRPr="00D33BDF" w:rsidRDefault="006A6522" w:rsidP="006A6522">
      <w:pPr>
        <w:ind w:right="-41"/>
        <w:contextualSpacing/>
        <w:rPr>
          <w:rFonts w:ascii="Times New Roman" w:eastAsia="Calibri" w:hAnsi="Times New Roman" w:cs="Times New Roman"/>
          <w:bCs/>
          <w:lang w:val="x-none"/>
        </w:rPr>
      </w:pPr>
    </w:p>
    <w:p w:rsidR="006A6522" w:rsidRPr="00D33BDF" w:rsidRDefault="006A6522" w:rsidP="006A6522">
      <w:pPr>
        <w:widowControl w:val="0"/>
        <w:numPr>
          <w:ilvl w:val="1"/>
          <w:numId w:val="13"/>
        </w:numPr>
        <w:autoSpaceDE w:val="0"/>
        <w:autoSpaceDN w:val="0"/>
        <w:spacing w:after="0" w:line="240" w:lineRule="auto"/>
        <w:ind w:right="-41"/>
        <w:jc w:val="both"/>
        <w:rPr>
          <w:rFonts w:ascii="Times New Roman" w:eastAsia="Calibri" w:hAnsi="Times New Roman" w:cs="Times New Roman"/>
          <w:bCs/>
          <w:lang w:val="x-none"/>
        </w:rPr>
      </w:pPr>
      <w:r w:rsidRPr="00D33BDF">
        <w:rPr>
          <w:rFonts w:ascii="Times New Roman" w:eastAsia="Calibri" w:hAnsi="Times New Roman" w:cs="Times New Roman"/>
          <w:bCs/>
          <w:lang w:val="x-none"/>
        </w:rPr>
        <w:t>Fornece</w:t>
      </w:r>
      <w:r w:rsidRPr="00D33BDF">
        <w:rPr>
          <w:rFonts w:ascii="Times New Roman" w:eastAsia="Calibri" w:hAnsi="Times New Roman" w:cs="Times New Roman"/>
          <w:bCs/>
          <w:lang w:val="pt-BR"/>
        </w:rPr>
        <w:t>r</w:t>
      </w:r>
      <w:r w:rsidRPr="00D33BDF">
        <w:rPr>
          <w:rFonts w:ascii="Times New Roman" w:eastAsia="Calibri" w:hAnsi="Times New Roman" w:cs="Times New Roman"/>
          <w:bCs/>
          <w:lang w:val="x-none"/>
        </w:rPr>
        <w:t xml:space="preserve"> ao CONTRATADO os elementos necessários à defesa de seus direitos, sejam documentos, procurações, certidões etc., sempre que se fizer necessário e assim que lhes for solicitado</w:t>
      </w:r>
      <w:r w:rsidRPr="00D33BDF">
        <w:rPr>
          <w:rFonts w:ascii="Times New Roman" w:eastAsia="Calibri" w:hAnsi="Times New Roman" w:cs="Times New Roman"/>
          <w:bCs/>
          <w:lang w:val="pt-BR"/>
        </w:rPr>
        <w:t>;</w:t>
      </w:r>
    </w:p>
    <w:p w:rsidR="006A6522" w:rsidRPr="00D33BDF" w:rsidRDefault="006A6522" w:rsidP="006A6522">
      <w:pPr>
        <w:ind w:right="-567"/>
        <w:rPr>
          <w:rFonts w:ascii="Times New Roman" w:eastAsia="Calibri" w:hAnsi="Times New Roman" w:cs="Times New Roman"/>
          <w:b/>
          <w:bCs/>
          <w:lang w:val="pt-BR"/>
        </w:rPr>
      </w:pPr>
    </w:p>
    <w:p w:rsidR="006A6522" w:rsidRPr="00D33BDF" w:rsidRDefault="006A6522" w:rsidP="006A6522">
      <w:pPr>
        <w:ind w:right="-567"/>
        <w:rPr>
          <w:rFonts w:ascii="Times New Roman" w:eastAsia="Calibri" w:hAnsi="Times New Roman" w:cs="Times New Roman"/>
          <w:b/>
          <w:bCs/>
          <w:lang w:val="pt-BR"/>
        </w:rPr>
      </w:pPr>
      <w:r w:rsidRPr="00D33BDF">
        <w:rPr>
          <w:rFonts w:ascii="Times New Roman" w:eastAsia="Calibri" w:hAnsi="Times New Roman" w:cs="Times New Roman"/>
          <w:b/>
          <w:bCs/>
          <w:lang w:val="pt-BR"/>
        </w:rPr>
        <w:t xml:space="preserve">CLÁUSULA SÉTIMA - DA VIGÊNCIA DA CONTRATAÇÃO </w:t>
      </w:r>
    </w:p>
    <w:p w:rsidR="006A6522" w:rsidRPr="00D33BDF" w:rsidRDefault="006A6522" w:rsidP="006A6522">
      <w:pPr>
        <w:spacing w:before="1"/>
        <w:ind w:right="-183"/>
        <w:jc w:val="both"/>
        <w:rPr>
          <w:rFonts w:ascii="Times New Roman" w:eastAsia="Arial" w:hAnsi="Times New Roman" w:cs="Times New Roman"/>
          <w:bCs/>
          <w:lang w:val="pt-BR"/>
        </w:rPr>
      </w:pPr>
      <w:r w:rsidRPr="00D33BDF">
        <w:rPr>
          <w:rFonts w:ascii="Times New Roman" w:eastAsia="Arial" w:hAnsi="Times New Roman" w:cs="Times New Roman"/>
          <w:bCs/>
          <w:lang w:val="pt-BR"/>
        </w:rPr>
        <w:t>O prazo de vigência desta contratação dar-se-á a partir da data de sua assin</w:t>
      </w:r>
      <w:r w:rsidR="00B53AC9" w:rsidRPr="00D33BDF">
        <w:rPr>
          <w:rFonts w:ascii="Times New Roman" w:eastAsia="Arial" w:hAnsi="Times New Roman" w:cs="Times New Roman"/>
          <w:bCs/>
          <w:lang w:val="pt-BR"/>
        </w:rPr>
        <w:t>atura até 31 de dezembro de 2026</w:t>
      </w:r>
      <w:r w:rsidRPr="00D33BDF">
        <w:rPr>
          <w:rFonts w:ascii="Times New Roman" w:eastAsia="Arial" w:hAnsi="Times New Roman" w:cs="Times New Roman"/>
          <w:bCs/>
          <w:lang w:val="pt-BR"/>
        </w:rPr>
        <w:t>. Os contratos regidos pela lei nº 14.133/2021 poderão der prorrogado se for o caso, conforme o disposto no art. 105 a 107 da lei nº 14.133/2021.</w:t>
      </w:r>
    </w:p>
    <w:p w:rsidR="006A6522" w:rsidRPr="00D33BDF" w:rsidRDefault="006A6522" w:rsidP="006A6522">
      <w:pPr>
        <w:spacing w:before="1"/>
        <w:ind w:right="-567"/>
        <w:rPr>
          <w:rFonts w:ascii="Times New Roman" w:eastAsia="Arial" w:hAnsi="Times New Roman" w:cs="Times New Roman"/>
          <w:b/>
          <w:bCs/>
          <w:lang w:val="pt-BR"/>
        </w:rPr>
      </w:pPr>
      <w:r w:rsidRPr="00D33BDF">
        <w:rPr>
          <w:rFonts w:ascii="Times New Roman" w:eastAsia="Calibri" w:hAnsi="Times New Roman" w:cs="Times New Roman"/>
          <w:b/>
          <w:bCs/>
          <w:lang w:val="pt-BR"/>
        </w:rPr>
        <w:t>CLÁUSULA</w:t>
      </w:r>
      <w:r w:rsidRPr="00D33BDF">
        <w:rPr>
          <w:rFonts w:ascii="Times New Roman" w:eastAsia="Arial" w:hAnsi="Times New Roman" w:cs="Times New Roman"/>
          <w:b/>
          <w:bCs/>
          <w:lang w:val="pt-BR"/>
        </w:rPr>
        <w:t xml:space="preserve"> OITAVA - DAS ALTERAÇÕES CONTRATUAIS, ACRECIMOS E SUPRESSÕES.</w:t>
      </w:r>
    </w:p>
    <w:p w:rsidR="006A6522" w:rsidRPr="00D33BDF" w:rsidRDefault="006A6522" w:rsidP="006A6522">
      <w:pPr>
        <w:widowControl w:val="0"/>
        <w:numPr>
          <w:ilvl w:val="1"/>
          <w:numId w:val="14"/>
        </w:numPr>
        <w:autoSpaceDE w:val="0"/>
        <w:autoSpaceDN w:val="0"/>
        <w:spacing w:before="1" w:after="0" w:line="240" w:lineRule="auto"/>
        <w:ind w:right="-183"/>
        <w:contextualSpacing/>
        <w:jc w:val="both"/>
        <w:rPr>
          <w:rFonts w:ascii="Times New Roman" w:eastAsia="Calibri" w:hAnsi="Times New Roman" w:cs="Times New Roman"/>
          <w:bCs/>
          <w:lang w:val="pt-BR"/>
        </w:rPr>
      </w:pPr>
      <w:r w:rsidRPr="00D33BDF">
        <w:rPr>
          <w:rFonts w:ascii="Times New Roman" w:eastAsia="Calibri" w:hAnsi="Times New Roman" w:cs="Times New Roman"/>
          <w:bCs/>
          <w:lang w:val="pt-BR"/>
        </w:rPr>
        <w:t>Os contratos regidos por esta Lei poderão ser alterados, com as devidas justificativas conforme o art. 124 da lei 14.133/2021;</w:t>
      </w:r>
    </w:p>
    <w:p w:rsidR="006A6522" w:rsidRPr="00D33BDF" w:rsidRDefault="006A6522" w:rsidP="006A6522">
      <w:pPr>
        <w:spacing w:before="1"/>
        <w:ind w:right="-183"/>
        <w:contextualSpacing/>
        <w:jc w:val="both"/>
        <w:rPr>
          <w:rFonts w:ascii="Times New Roman" w:eastAsia="Calibri" w:hAnsi="Times New Roman" w:cs="Times New Roman"/>
          <w:bCs/>
          <w:lang w:val="pt-BR"/>
        </w:rPr>
      </w:pPr>
    </w:p>
    <w:p w:rsidR="006A6522" w:rsidRPr="00D33BDF" w:rsidRDefault="006A6522" w:rsidP="006A6522">
      <w:pPr>
        <w:widowControl w:val="0"/>
        <w:numPr>
          <w:ilvl w:val="1"/>
          <w:numId w:val="14"/>
        </w:numPr>
        <w:autoSpaceDE w:val="0"/>
        <w:autoSpaceDN w:val="0"/>
        <w:spacing w:before="1" w:after="0" w:line="240" w:lineRule="auto"/>
        <w:ind w:right="-183"/>
        <w:contextualSpacing/>
        <w:jc w:val="both"/>
        <w:rPr>
          <w:rFonts w:ascii="Times New Roman" w:eastAsia="Calibri" w:hAnsi="Times New Roman" w:cs="Times New Roman"/>
          <w:bCs/>
          <w:lang w:val="pt-BR"/>
        </w:rPr>
      </w:pPr>
      <w:r w:rsidRPr="00D33BDF">
        <w:rPr>
          <w:rFonts w:ascii="Times New Roman" w:eastAsia="Calibri" w:hAnsi="Times New Roman" w:cs="Times New Roman"/>
          <w:bCs/>
          <w:lang w:val="pt-BR"/>
        </w:rPr>
        <w:t>Nas alterações unilaterais a que se refere o inciso I do </w:t>
      </w:r>
      <w:r w:rsidRPr="00D33BDF">
        <w:rPr>
          <w:rFonts w:ascii="Times New Roman" w:eastAsia="Calibri" w:hAnsi="Times New Roman" w:cs="Times New Roman"/>
          <w:b/>
          <w:bCs/>
          <w:lang w:val="pt-BR"/>
        </w:rPr>
        <w:t>caput</w:t>
      </w:r>
      <w:r w:rsidRPr="00D33BDF">
        <w:rPr>
          <w:rFonts w:ascii="Times New Roman" w:eastAsia="Calibri" w:hAnsi="Times New Roman" w:cs="Times New Roman"/>
          <w:bCs/>
          <w:lang w:val="pt-BR"/>
        </w:rPr>
        <w:t> do art. 124 da Lei 14.133/2021, o contratado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 conforme art. 125 da lei 14.133/2021;</w:t>
      </w:r>
    </w:p>
    <w:p w:rsidR="006A6522" w:rsidRPr="00D33BDF" w:rsidRDefault="006A6522" w:rsidP="006A6522">
      <w:pPr>
        <w:ind w:right="-183"/>
        <w:contextualSpacing/>
        <w:rPr>
          <w:rFonts w:ascii="Times New Roman" w:eastAsia="Calibri" w:hAnsi="Times New Roman" w:cs="Times New Roman"/>
          <w:bCs/>
          <w:lang w:val="pt-BR"/>
        </w:rPr>
      </w:pPr>
    </w:p>
    <w:p w:rsidR="006A6522" w:rsidRPr="00D33BDF" w:rsidRDefault="006A6522" w:rsidP="006A6522">
      <w:pPr>
        <w:widowControl w:val="0"/>
        <w:numPr>
          <w:ilvl w:val="1"/>
          <w:numId w:val="14"/>
        </w:numPr>
        <w:autoSpaceDE w:val="0"/>
        <w:autoSpaceDN w:val="0"/>
        <w:spacing w:before="1" w:after="0" w:line="240" w:lineRule="auto"/>
        <w:ind w:right="-183" w:hanging="6"/>
        <w:contextualSpacing/>
        <w:jc w:val="both"/>
        <w:rPr>
          <w:rFonts w:ascii="Times New Roman" w:eastAsia="Calibri" w:hAnsi="Times New Roman" w:cs="Times New Roman"/>
          <w:bCs/>
          <w:lang w:val="pt-BR"/>
        </w:rPr>
      </w:pPr>
      <w:r w:rsidRPr="00D33BDF">
        <w:rPr>
          <w:rFonts w:ascii="Times New Roman" w:eastAsia="Calibri" w:hAnsi="Times New Roman" w:cs="Times New Roman"/>
          <w:bCs/>
          <w:lang w:val="pt-BR"/>
        </w:rPr>
        <w:t xml:space="preserve">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w:t>
      </w:r>
      <w:proofErr w:type="gramStart"/>
      <w:r w:rsidRPr="00D33BDF">
        <w:rPr>
          <w:rFonts w:ascii="Times New Roman" w:eastAsia="Calibri" w:hAnsi="Times New Roman" w:cs="Times New Roman"/>
          <w:bCs/>
          <w:lang w:val="pt-BR"/>
        </w:rPr>
        <w:t>1</w:t>
      </w:r>
      <w:proofErr w:type="gramEnd"/>
      <w:r w:rsidRPr="00D33BDF">
        <w:rPr>
          <w:rFonts w:ascii="Times New Roman" w:eastAsia="Calibri" w:hAnsi="Times New Roman" w:cs="Times New Roman"/>
          <w:bCs/>
          <w:lang w:val="pt-BR"/>
        </w:rPr>
        <w:t xml:space="preserve"> (um) mês conforme art. 132 da lei 14.133/2021.</w:t>
      </w:r>
    </w:p>
    <w:p w:rsidR="006A6522" w:rsidRPr="00D33BDF" w:rsidRDefault="006A6522" w:rsidP="006A6522">
      <w:pPr>
        <w:contextualSpacing/>
        <w:rPr>
          <w:rFonts w:ascii="Times New Roman" w:eastAsia="Calibri" w:hAnsi="Times New Roman" w:cs="Times New Roman"/>
          <w:bCs/>
          <w:lang w:val="pt-BR"/>
        </w:rPr>
      </w:pPr>
    </w:p>
    <w:p w:rsidR="006A6522" w:rsidRPr="00D33BDF" w:rsidRDefault="006A6522" w:rsidP="006A6522">
      <w:pPr>
        <w:spacing w:before="1"/>
        <w:ind w:right="-567"/>
        <w:rPr>
          <w:rFonts w:ascii="Times New Roman" w:eastAsia="Arial" w:hAnsi="Times New Roman" w:cs="Times New Roman"/>
          <w:b/>
          <w:bCs/>
          <w:lang w:val="pt-BR"/>
        </w:rPr>
      </w:pPr>
      <w:r w:rsidRPr="00D33BDF">
        <w:rPr>
          <w:rFonts w:ascii="Times New Roman" w:eastAsia="Calibri" w:hAnsi="Times New Roman" w:cs="Times New Roman"/>
          <w:b/>
          <w:bCs/>
          <w:lang w:val="pt-BR"/>
        </w:rPr>
        <w:t>CLÁUSULA</w:t>
      </w:r>
      <w:r w:rsidRPr="00D33BDF">
        <w:rPr>
          <w:rFonts w:ascii="Times New Roman" w:eastAsia="Arial" w:hAnsi="Times New Roman" w:cs="Times New Roman"/>
          <w:b/>
          <w:bCs/>
          <w:lang w:val="pt-BR"/>
        </w:rPr>
        <w:t xml:space="preserve"> NONA - DAS DOTAÇÕES ORÇAMENTARIAS</w:t>
      </w:r>
    </w:p>
    <w:p w:rsidR="006A6522" w:rsidRPr="00D33BDF" w:rsidRDefault="006A6522" w:rsidP="006A6522">
      <w:pPr>
        <w:spacing w:before="1"/>
        <w:rPr>
          <w:rFonts w:ascii="Times New Roman" w:eastAsia="Arial" w:hAnsi="Times New Roman" w:cs="Times New Roman"/>
          <w:bCs/>
          <w:lang w:val="pt-BR"/>
        </w:rPr>
      </w:pPr>
      <w:r w:rsidRPr="00D33BDF">
        <w:rPr>
          <w:rFonts w:ascii="Times New Roman" w:eastAsia="Arial" w:hAnsi="Times New Roman" w:cs="Times New Roman"/>
          <w:bCs/>
          <w:lang w:val="pt-BR"/>
        </w:rPr>
        <w:t>As despesas decorrentes desta contratação ocorrerão por conta das seguintes dotações orçamentaria:</w:t>
      </w:r>
    </w:p>
    <w:tbl>
      <w:tblPr>
        <w:tblStyle w:val="Tabelacomgrade1"/>
        <w:tblW w:w="9498" w:type="dxa"/>
        <w:tblInd w:w="108" w:type="dxa"/>
        <w:tblLook w:val="04A0" w:firstRow="1" w:lastRow="0" w:firstColumn="1" w:lastColumn="0" w:noHBand="0" w:noVBand="1"/>
      </w:tblPr>
      <w:tblGrid>
        <w:gridCol w:w="918"/>
        <w:gridCol w:w="1115"/>
        <w:gridCol w:w="808"/>
        <w:gridCol w:w="1027"/>
        <w:gridCol w:w="1027"/>
        <w:gridCol w:w="1334"/>
        <w:gridCol w:w="1246"/>
        <w:gridCol w:w="1279"/>
        <w:gridCol w:w="851"/>
      </w:tblGrid>
      <w:tr w:rsidR="006A6522" w:rsidRPr="00D33BDF" w:rsidTr="003824C6">
        <w:trPr>
          <w:trHeight w:val="323"/>
        </w:trPr>
        <w:tc>
          <w:tcPr>
            <w:tcW w:w="723" w:type="dxa"/>
            <w:tcBorders>
              <w:top w:val="single" w:sz="4" w:space="0" w:color="auto"/>
              <w:left w:val="single" w:sz="4" w:space="0" w:color="auto"/>
              <w:bottom w:val="single" w:sz="4" w:space="0" w:color="auto"/>
              <w:right w:val="single" w:sz="4" w:space="0" w:color="auto"/>
            </w:tcBorders>
            <w:hideMark/>
          </w:tcPr>
          <w:p w:rsidR="006A6522" w:rsidRPr="00D33BDF" w:rsidRDefault="006A6522" w:rsidP="006A6522">
            <w:pPr>
              <w:jc w:val="center"/>
              <w:rPr>
                <w:rFonts w:ascii="Times New Roman" w:hAnsi="Times New Roman" w:cs="Times New Roman"/>
              </w:rPr>
            </w:pPr>
            <w:r w:rsidRPr="00D33BDF">
              <w:rPr>
                <w:rFonts w:ascii="Times New Roman" w:hAnsi="Times New Roman" w:cs="Times New Roman"/>
              </w:rPr>
              <w:t>ÓRGÃO</w:t>
            </w:r>
          </w:p>
        </w:tc>
        <w:tc>
          <w:tcPr>
            <w:tcW w:w="981" w:type="dxa"/>
            <w:tcBorders>
              <w:top w:val="single" w:sz="4" w:space="0" w:color="auto"/>
              <w:left w:val="single" w:sz="4" w:space="0" w:color="auto"/>
              <w:bottom w:val="single" w:sz="4" w:space="0" w:color="auto"/>
              <w:right w:val="single" w:sz="4" w:space="0" w:color="auto"/>
            </w:tcBorders>
            <w:hideMark/>
          </w:tcPr>
          <w:p w:rsidR="006A6522" w:rsidRPr="00D33BDF" w:rsidRDefault="006A6522" w:rsidP="006A6522">
            <w:pPr>
              <w:jc w:val="center"/>
              <w:rPr>
                <w:rFonts w:ascii="Times New Roman" w:hAnsi="Times New Roman" w:cs="Times New Roman"/>
              </w:rPr>
            </w:pPr>
            <w:r w:rsidRPr="00D33BDF">
              <w:rPr>
                <w:rFonts w:ascii="Times New Roman" w:hAnsi="Times New Roman" w:cs="Times New Roman"/>
              </w:rPr>
              <w:t>UNIDADE</w:t>
            </w:r>
          </w:p>
        </w:tc>
        <w:tc>
          <w:tcPr>
            <w:tcW w:w="805" w:type="dxa"/>
            <w:tcBorders>
              <w:top w:val="single" w:sz="4" w:space="0" w:color="auto"/>
              <w:left w:val="single" w:sz="4" w:space="0" w:color="auto"/>
              <w:bottom w:val="single" w:sz="4" w:space="0" w:color="auto"/>
              <w:right w:val="single" w:sz="4" w:space="0" w:color="auto"/>
            </w:tcBorders>
          </w:tcPr>
          <w:p w:rsidR="006A6522" w:rsidRPr="00D33BDF" w:rsidRDefault="006A6522" w:rsidP="006A6522">
            <w:pPr>
              <w:jc w:val="center"/>
              <w:rPr>
                <w:rFonts w:ascii="Times New Roman" w:hAnsi="Times New Roman" w:cs="Times New Roman"/>
              </w:rPr>
            </w:pPr>
            <w:r w:rsidRPr="00D33BDF">
              <w:rPr>
                <w:rFonts w:ascii="Times New Roman" w:hAnsi="Times New Roman" w:cs="Times New Roman"/>
              </w:rPr>
              <w:t>FICHA</w:t>
            </w:r>
          </w:p>
        </w:tc>
        <w:tc>
          <w:tcPr>
            <w:tcW w:w="893" w:type="dxa"/>
            <w:tcBorders>
              <w:top w:val="single" w:sz="4" w:space="0" w:color="auto"/>
              <w:left w:val="single" w:sz="4" w:space="0" w:color="auto"/>
              <w:bottom w:val="single" w:sz="4" w:space="0" w:color="auto"/>
              <w:right w:val="single" w:sz="4" w:space="0" w:color="auto"/>
            </w:tcBorders>
          </w:tcPr>
          <w:p w:rsidR="006A6522" w:rsidRPr="00D33BDF" w:rsidRDefault="006A6522" w:rsidP="006A6522">
            <w:pPr>
              <w:rPr>
                <w:rFonts w:ascii="Times New Roman" w:hAnsi="Times New Roman" w:cs="Times New Roman"/>
              </w:rPr>
            </w:pPr>
            <w:r w:rsidRPr="00D33BDF">
              <w:rPr>
                <w:rFonts w:ascii="Times New Roman" w:hAnsi="Times New Roman" w:cs="Times New Roman"/>
              </w:rPr>
              <w:t>FUNÇÃO</w:t>
            </w:r>
          </w:p>
        </w:tc>
        <w:tc>
          <w:tcPr>
            <w:tcW w:w="988" w:type="dxa"/>
            <w:tcBorders>
              <w:top w:val="single" w:sz="4" w:space="0" w:color="auto"/>
              <w:left w:val="single" w:sz="4" w:space="0" w:color="auto"/>
              <w:bottom w:val="single" w:sz="4" w:space="0" w:color="auto"/>
              <w:right w:val="single" w:sz="4" w:space="0" w:color="auto"/>
            </w:tcBorders>
          </w:tcPr>
          <w:p w:rsidR="006A6522" w:rsidRPr="00D33BDF" w:rsidRDefault="006A6522" w:rsidP="006A6522">
            <w:pPr>
              <w:jc w:val="center"/>
              <w:rPr>
                <w:rFonts w:ascii="Times New Roman" w:hAnsi="Times New Roman" w:cs="Times New Roman"/>
              </w:rPr>
            </w:pPr>
            <w:proofErr w:type="gramStart"/>
            <w:r w:rsidRPr="00D33BDF">
              <w:rPr>
                <w:rFonts w:ascii="Times New Roman" w:hAnsi="Times New Roman" w:cs="Times New Roman"/>
              </w:rPr>
              <w:t>SUB-FUNÇÃO</w:t>
            </w:r>
            <w:proofErr w:type="gramEnd"/>
          </w:p>
        </w:tc>
        <w:tc>
          <w:tcPr>
            <w:tcW w:w="1185" w:type="dxa"/>
            <w:tcBorders>
              <w:top w:val="single" w:sz="4" w:space="0" w:color="auto"/>
              <w:left w:val="single" w:sz="4" w:space="0" w:color="auto"/>
              <w:bottom w:val="single" w:sz="4" w:space="0" w:color="auto"/>
              <w:right w:val="single" w:sz="4" w:space="0" w:color="auto"/>
            </w:tcBorders>
            <w:hideMark/>
          </w:tcPr>
          <w:p w:rsidR="006A6522" w:rsidRPr="00D33BDF" w:rsidRDefault="006A6522" w:rsidP="006A6522">
            <w:pPr>
              <w:rPr>
                <w:rFonts w:ascii="Times New Roman" w:hAnsi="Times New Roman" w:cs="Times New Roman"/>
              </w:rPr>
            </w:pPr>
            <w:r w:rsidRPr="00D33BDF">
              <w:rPr>
                <w:rFonts w:ascii="Times New Roman" w:hAnsi="Times New Roman" w:cs="Times New Roman"/>
              </w:rPr>
              <w:t>PROGRAMA</w:t>
            </w:r>
          </w:p>
        </w:tc>
        <w:tc>
          <w:tcPr>
            <w:tcW w:w="1102" w:type="dxa"/>
            <w:tcBorders>
              <w:top w:val="single" w:sz="4" w:space="0" w:color="auto"/>
              <w:left w:val="single" w:sz="4" w:space="0" w:color="auto"/>
              <w:bottom w:val="single" w:sz="4" w:space="0" w:color="auto"/>
              <w:right w:val="single" w:sz="4" w:space="0" w:color="auto"/>
            </w:tcBorders>
          </w:tcPr>
          <w:p w:rsidR="006A6522" w:rsidRPr="00D33BDF" w:rsidRDefault="006A6522" w:rsidP="006A6522">
            <w:pPr>
              <w:rPr>
                <w:rFonts w:ascii="Times New Roman" w:hAnsi="Times New Roman" w:cs="Times New Roman"/>
              </w:rPr>
            </w:pPr>
            <w:proofErr w:type="gramStart"/>
            <w:r w:rsidRPr="00D33BDF">
              <w:rPr>
                <w:rFonts w:ascii="Times New Roman" w:hAnsi="Times New Roman" w:cs="Times New Roman"/>
              </w:rPr>
              <w:t>PROJ.</w:t>
            </w:r>
            <w:proofErr w:type="gramEnd"/>
            <w:r w:rsidRPr="00D33BDF">
              <w:rPr>
                <w:rFonts w:ascii="Times New Roman" w:hAnsi="Times New Roman" w:cs="Times New Roman"/>
              </w:rPr>
              <w:t>ATIV.</w:t>
            </w:r>
          </w:p>
        </w:tc>
        <w:tc>
          <w:tcPr>
            <w:tcW w:w="1181" w:type="dxa"/>
            <w:tcBorders>
              <w:top w:val="single" w:sz="4" w:space="0" w:color="auto"/>
              <w:left w:val="single" w:sz="4" w:space="0" w:color="auto"/>
              <w:bottom w:val="single" w:sz="4" w:space="0" w:color="auto"/>
              <w:right w:val="single" w:sz="4" w:space="0" w:color="auto"/>
            </w:tcBorders>
            <w:hideMark/>
          </w:tcPr>
          <w:p w:rsidR="006A6522" w:rsidRPr="00D33BDF" w:rsidRDefault="006A6522" w:rsidP="006A6522">
            <w:pPr>
              <w:jc w:val="center"/>
              <w:rPr>
                <w:rFonts w:ascii="Times New Roman" w:hAnsi="Times New Roman" w:cs="Times New Roman"/>
              </w:rPr>
            </w:pPr>
            <w:r w:rsidRPr="00D33BDF">
              <w:rPr>
                <w:rFonts w:ascii="Times New Roman" w:hAnsi="Times New Roman" w:cs="Times New Roman"/>
              </w:rPr>
              <w:t>ELEMENTO DE DESPESA</w:t>
            </w:r>
          </w:p>
        </w:tc>
        <w:tc>
          <w:tcPr>
            <w:tcW w:w="1640" w:type="dxa"/>
            <w:tcBorders>
              <w:top w:val="single" w:sz="4" w:space="0" w:color="auto"/>
              <w:left w:val="single" w:sz="4" w:space="0" w:color="auto"/>
              <w:bottom w:val="single" w:sz="4" w:space="0" w:color="auto"/>
              <w:right w:val="single" w:sz="4" w:space="0" w:color="auto"/>
            </w:tcBorders>
          </w:tcPr>
          <w:p w:rsidR="006A6522" w:rsidRPr="00D33BDF" w:rsidRDefault="006A6522" w:rsidP="006A6522">
            <w:pPr>
              <w:jc w:val="center"/>
              <w:rPr>
                <w:rFonts w:ascii="Times New Roman" w:hAnsi="Times New Roman" w:cs="Times New Roman"/>
              </w:rPr>
            </w:pPr>
            <w:r w:rsidRPr="00D33BDF">
              <w:rPr>
                <w:rFonts w:ascii="Times New Roman" w:hAnsi="Times New Roman" w:cs="Times New Roman"/>
              </w:rPr>
              <w:t>FONTE</w:t>
            </w:r>
          </w:p>
        </w:tc>
      </w:tr>
      <w:tr w:rsidR="006A6522" w:rsidRPr="00D33BDF" w:rsidTr="003824C6">
        <w:trPr>
          <w:trHeight w:val="128"/>
        </w:trPr>
        <w:tc>
          <w:tcPr>
            <w:tcW w:w="723" w:type="dxa"/>
            <w:tcBorders>
              <w:top w:val="single" w:sz="4" w:space="0" w:color="auto"/>
              <w:left w:val="single" w:sz="4" w:space="0" w:color="auto"/>
              <w:bottom w:val="single" w:sz="4" w:space="0" w:color="auto"/>
              <w:right w:val="single" w:sz="4" w:space="0" w:color="auto"/>
            </w:tcBorders>
          </w:tcPr>
          <w:p w:rsidR="006A6522" w:rsidRPr="00D33BDF" w:rsidRDefault="006A6522" w:rsidP="006A6522">
            <w:pPr>
              <w:jc w:val="center"/>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tcPr>
          <w:p w:rsidR="006A6522" w:rsidRPr="00D33BDF" w:rsidRDefault="006A6522" w:rsidP="006A6522">
            <w:pPr>
              <w:jc w:val="center"/>
              <w:rPr>
                <w:rFonts w:ascii="Times New Roman" w:hAnsi="Times New Roman" w:cs="Times New Roman"/>
              </w:rPr>
            </w:pPr>
          </w:p>
        </w:tc>
        <w:tc>
          <w:tcPr>
            <w:tcW w:w="805" w:type="dxa"/>
            <w:tcBorders>
              <w:top w:val="single" w:sz="4" w:space="0" w:color="auto"/>
              <w:left w:val="single" w:sz="4" w:space="0" w:color="auto"/>
              <w:bottom w:val="single" w:sz="4" w:space="0" w:color="auto"/>
              <w:right w:val="single" w:sz="4" w:space="0" w:color="auto"/>
            </w:tcBorders>
          </w:tcPr>
          <w:p w:rsidR="006A6522" w:rsidRPr="00D33BDF" w:rsidRDefault="006A6522" w:rsidP="006A6522">
            <w:pPr>
              <w:jc w:val="center"/>
              <w:rPr>
                <w:rFonts w:ascii="Times New Roman" w:hAnsi="Times New Roman" w:cs="Times New Roman"/>
              </w:rPr>
            </w:pPr>
          </w:p>
        </w:tc>
        <w:tc>
          <w:tcPr>
            <w:tcW w:w="893" w:type="dxa"/>
            <w:tcBorders>
              <w:top w:val="single" w:sz="4" w:space="0" w:color="auto"/>
              <w:left w:val="single" w:sz="4" w:space="0" w:color="auto"/>
              <w:bottom w:val="single" w:sz="4" w:space="0" w:color="auto"/>
              <w:right w:val="single" w:sz="4" w:space="0" w:color="auto"/>
            </w:tcBorders>
          </w:tcPr>
          <w:p w:rsidR="006A6522" w:rsidRPr="00D33BDF" w:rsidRDefault="006A6522" w:rsidP="006A6522">
            <w:pPr>
              <w:jc w:val="center"/>
              <w:rPr>
                <w:rFonts w:ascii="Times New Roman" w:hAnsi="Times New Roman" w:cs="Times New Roman"/>
              </w:rPr>
            </w:pPr>
          </w:p>
        </w:tc>
        <w:tc>
          <w:tcPr>
            <w:tcW w:w="988" w:type="dxa"/>
            <w:tcBorders>
              <w:top w:val="single" w:sz="4" w:space="0" w:color="auto"/>
              <w:left w:val="single" w:sz="4" w:space="0" w:color="auto"/>
              <w:bottom w:val="single" w:sz="4" w:space="0" w:color="auto"/>
              <w:right w:val="single" w:sz="4" w:space="0" w:color="auto"/>
            </w:tcBorders>
          </w:tcPr>
          <w:p w:rsidR="006A6522" w:rsidRPr="00D33BDF" w:rsidRDefault="006A6522" w:rsidP="006A6522">
            <w:pPr>
              <w:jc w:val="center"/>
              <w:rPr>
                <w:rFonts w:ascii="Times New Roman" w:hAnsi="Times New Roman" w:cs="Times New Roman"/>
              </w:rPr>
            </w:pPr>
          </w:p>
        </w:tc>
        <w:tc>
          <w:tcPr>
            <w:tcW w:w="1185" w:type="dxa"/>
            <w:tcBorders>
              <w:top w:val="single" w:sz="4" w:space="0" w:color="auto"/>
              <w:left w:val="single" w:sz="4" w:space="0" w:color="auto"/>
              <w:bottom w:val="single" w:sz="4" w:space="0" w:color="auto"/>
              <w:right w:val="single" w:sz="4" w:space="0" w:color="auto"/>
            </w:tcBorders>
          </w:tcPr>
          <w:p w:rsidR="006A6522" w:rsidRPr="00D33BDF" w:rsidRDefault="006A6522" w:rsidP="006A6522">
            <w:pPr>
              <w:rPr>
                <w:rFonts w:ascii="Times New Roman" w:hAnsi="Times New Roman" w:cs="Times New Roman"/>
              </w:rPr>
            </w:pPr>
          </w:p>
        </w:tc>
        <w:tc>
          <w:tcPr>
            <w:tcW w:w="1102" w:type="dxa"/>
            <w:tcBorders>
              <w:top w:val="single" w:sz="4" w:space="0" w:color="auto"/>
              <w:left w:val="single" w:sz="4" w:space="0" w:color="auto"/>
              <w:bottom w:val="single" w:sz="4" w:space="0" w:color="auto"/>
              <w:right w:val="single" w:sz="4" w:space="0" w:color="auto"/>
            </w:tcBorders>
          </w:tcPr>
          <w:p w:rsidR="006A6522" w:rsidRPr="00D33BDF" w:rsidRDefault="006A6522" w:rsidP="006A6522">
            <w:pPr>
              <w:jc w:val="center"/>
              <w:rPr>
                <w:rFonts w:ascii="Times New Roman" w:hAnsi="Times New Roman" w:cs="Times New Roman"/>
              </w:rPr>
            </w:pPr>
          </w:p>
        </w:tc>
        <w:tc>
          <w:tcPr>
            <w:tcW w:w="1181" w:type="dxa"/>
            <w:tcBorders>
              <w:top w:val="single" w:sz="4" w:space="0" w:color="auto"/>
              <w:left w:val="single" w:sz="4" w:space="0" w:color="auto"/>
              <w:bottom w:val="single" w:sz="4" w:space="0" w:color="auto"/>
              <w:right w:val="single" w:sz="4" w:space="0" w:color="auto"/>
            </w:tcBorders>
          </w:tcPr>
          <w:p w:rsidR="006A6522" w:rsidRPr="00D33BDF" w:rsidRDefault="006A6522" w:rsidP="006A6522">
            <w:pPr>
              <w:jc w:val="center"/>
              <w:rPr>
                <w:rFonts w:ascii="Times New Roman" w:hAnsi="Times New Roman" w:cs="Times New Roman"/>
              </w:rPr>
            </w:pPr>
          </w:p>
        </w:tc>
        <w:tc>
          <w:tcPr>
            <w:tcW w:w="1640" w:type="dxa"/>
            <w:tcBorders>
              <w:top w:val="single" w:sz="4" w:space="0" w:color="auto"/>
              <w:left w:val="single" w:sz="4" w:space="0" w:color="auto"/>
              <w:bottom w:val="single" w:sz="4" w:space="0" w:color="auto"/>
              <w:right w:val="single" w:sz="4" w:space="0" w:color="auto"/>
            </w:tcBorders>
          </w:tcPr>
          <w:p w:rsidR="006A6522" w:rsidRPr="00D33BDF" w:rsidRDefault="006A6522" w:rsidP="006A6522">
            <w:pPr>
              <w:jc w:val="center"/>
              <w:rPr>
                <w:rFonts w:ascii="Times New Roman" w:hAnsi="Times New Roman" w:cs="Times New Roman"/>
              </w:rPr>
            </w:pPr>
          </w:p>
        </w:tc>
      </w:tr>
    </w:tbl>
    <w:p w:rsidR="006A6522" w:rsidRPr="00D33BDF" w:rsidRDefault="006A6522" w:rsidP="006A6522">
      <w:pPr>
        <w:tabs>
          <w:tab w:val="left" w:pos="587"/>
        </w:tabs>
        <w:spacing w:before="11"/>
        <w:ind w:right="915"/>
        <w:rPr>
          <w:rFonts w:ascii="Times New Roman" w:eastAsia="Arial" w:hAnsi="Times New Roman" w:cs="Times New Roman"/>
          <w:b/>
          <w:lang w:val="pt-BR"/>
        </w:rPr>
      </w:pPr>
    </w:p>
    <w:p w:rsidR="006A6522" w:rsidRPr="00D33BDF" w:rsidRDefault="006A6522" w:rsidP="006A6522">
      <w:pPr>
        <w:tabs>
          <w:tab w:val="left" w:pos="587"/>
        </w:tabs>
        <w:spacing w:before="11"/>
        <w:ind w:right="915"/>
        <w:rPr>
          <w:rFonts w:ascii="Times New Roman" w:eastAsia="Calibri" w:hAnsi="Times New Roman" w:cs="Times New Roman"/>
          <w:b/>
          <w:color w:val="000000"/>
          <w:lang w:val="pt-BR"/>
        </w:rPr>
      </w:pPr>
      <w:r w:rsidRPr="00D33BDF">
        <w:rPr>
          <w:rFonts w:ascii="Times New Roman" w:eastAsia="Calibri" w:hAnsi="Times New Roman" w:cs="Times New Roman"/>
          <w:b/>
          <w:bCs/>
          <w:lang w:val="pt-BR"/>
        </w:rPr>
        <w:t>CLÁUSULA</w:t>
      </w:r>
      <w:r w:rsidRPr="00D33BDF">
        <w:rPr>
          <w:rFonts w:ascii="Times New Roman" w:eastAsia="Calibri" w:hAnsi="Times New Roman" w:cs="Times New Roman"/>
          <w:b/>
          <w:color w:val="000000"/>
          <w:lang w:val="pt-BR"/>
        </w:rPr>
        <w:t xml:space="preserve"> DECIMA - DAS INFRAÇÕES E SANÇÕES ADMINISTRATIVAS</w:t>
      </w:r>
    </w:p>
    <w:p w:rsidR="006A6522" w:rsidRPr="00D33BDF" w:rsidRDefault="006A6522" w:rsidP="006A6522">
      <w:pPr>
        <w:widowControl w:val="0"/>
        <w:numPr>
          <w:ilvl w:val="1"/>
          <w:numId w:val="15"/>
        </w:numPr>
        <w:tabs>
          <w:tab w:val="left" w:pos="284"/>
          <w:tab w:val="left" w:pos="587"/>
        </w:tabs>
        <w:autoSpaceDE w:val="0"/>
        <w:autoSpaceDN w:val="0"/>
        <w:spacing w:before="11" w:after="0" w:line="240" w:lineRule="auto"/>
        <w:ind w:right="-113"/>
        <w:contextualSpacing/>
        <w:jc w:val="both"/>
        <w:rPr>
          <w:rFonts w:ascii="Times New Roman" w:eastAsia="Calibri" w:hAnsi="Times New Roman" w:cs="Times New Roman"/>
          <w:color w:val="000000"/>
          <w:lang w:val="pt-BR"/>
        </w:rPr>
      </w:pPr>
      <w:r w:rsidRPr="00D33BDF">
        <w:rPr>
          <w:rFonts w:ascii="Times New Roman" w:eastAsia="Calibri" w:hAnsi="Times New Roman" w:cs="Times New Roman"/>
          <w:color w:val="000000"/>
          <w:lang w:val="pt-BR"/>
        </w:rPr>
        <w:t xml:space="preserve">As infrações e sanções </w:t>
      </w:r>
      <w:proofErr w:type="gramStart"/>
      <w:r w:rsidRPr="00D33BDF">
        <w:rPr>
          <w:rFonts w:ascii="Times New Roman" w:eastAsia="Calibri" w:hAnsi="Times New Roman" w:cs="Times New Roman"/>
          <w:color w:val="000000"/>
          <w:lang w:val="pt-BR"/>
        </w:rPr>
        <w:t>administrativa</w:t>
      </w:r>
      <w:proofErr w:type="gramEnd"/>
      <w:r w:rsidRPr="00D33BDF">
        <w:rPr>
          <w:rFonts w:ascii="Times New Roman" w:eastAsia="Calibri" w:hAnsi="Times New Roman" w:cs="Times New Roman"/>
          <w:color w:val="000000"/>
          <w:lang w:val="pt-BR"/>
        </w:rPr>
        <w:t xml:space="preserve"> será aplicada ao contratado conforme o previsto nos artigos 155 e 156 da lei nº 14. 133/2021;</w:t>
      </w:r>
    </w:p>
    <w:p w:rsidR="006A6522" w:rsidRPr="00D33BDF" w:rsidRDefault="006A6522" w:rsidP="006A6522">
      <w:pPr>
        <w:widowControl w:val="0"/>
        <w:numPr>
          <w:ilvl w:val="1"/>
          <w:numId w:val="15"/>
        </w:numPr>
        <w:tabs>
          <w:tab w:val="left" w:pos="284"/>
          <w:tab w:val="left" w:pos="587"/>
        </w:tabs>
        <w:autoSpaceDE w:val="0"/>
        <w:autoSpaceDN w:val="0"/>
        <w:spacing w:after="0" w:line="240" w:lineRule="auto"/>
        <w:ind w:right="-113"/>
        <w:contextualSpacing/>
        <w:jc w:val="both"/>
        <w:rPr>
          <w:rFonts w:ascii="Times New Roman" w:eastAsia="Calibri" w:hAnsi="Times New Roman" w:cs="Times New Roman"/>
          <w:lang w:val="pt-BR"/>
        </w:rPr>
      </w:pPr>
      <w:r w:rsidRPr="00D33BDF">
        <w:rPr>
          <w:rFonts w:ascii="Times New Roman" w:eastAsia="Calibri" w:hAnsi="Times New Roman" w:cs="Times New Roman"/>
          <w:lang w:val="pt-BR"/>
        </w:rPr>
        <w:t xml:space="preserve">A aplicação das sanções previstas nos incisos III e IV do art. 156 Lei nº 14.133/2021, requererá a instauração de processo de responsabilização, a ser conduzido por comissão composta de </w:t>
      </w:r>
      <w:proofErr w:type="gramStart"/>
      <w:r w:rsidRPr="00D33BDF">
        <w:rPr>
          <w:rFonts w:ascii="Times New Roman" w:eastAsia="Calibri" w:hAnsi="Times New Roman" w:cs="Times New Roman"/>
          <w:lang w:val="pt-BR"/>
        </w:rPr>
        <w:t>2</w:t>
      </w:r>
      <w:proofErr w:type="gramEnd"/>
      <w:r w:rsidRPr="00D33BDF">
        <w:rPr>
          <w:rFonts w:ascii="Times New Roman" w:eastAsia="Calibri" w:hAnsi="Times New Roman" w:cs="Times New Roman"/>
          <w:lang w:val="pt-BR"/>
        </w:rPr>
        <w:t xml:space="preserve">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6A6522" w:rsidRPr="00D33BDF" w:rsidRDefault="006A6522" w:rsidP="006A6522">
      <w:pPr>
        <w:tabs>
          <w:tab w:val="left" w:pos="587"/>
        </w:tabs>
        <w:ind w:right="-113"/>
        <w:jc w:val="both"/>
        <w:rPr>
          <w:rFonts w:ascii="Times New Roman" w:eastAsia="Arial" w:hAnsi="Times New Roman" w:cs="Times New Roman"/>
          <w:lang w:val="pt-BR"/>
        </w:rPr>
      </w:pPr>
    </w:p>
    <w:p w:rsidR="006A6522" w:rsidRPr="00D33BDF" w:rsidRDefault="006A6522" w:rsidP="006A6522">
      <w:pPr>
        <w:widowControl w:val="0"/>
        <w:numPr>
          <w:ilvl w:val="1"/>
          <w:numId w:val="15"/>
        </w:numPr>
        <w:tabs>
          <w:tab w:val="left" w:pos="284"/>
        </w:tabs>
        <w:autoSpaceDE w:val="0"/>
        <w:autoSpaceDN w:val="0"/>
        <w:spacing w:after="0" w:line="240" w:lineRule="auto"/>
        <w:ind w:right="-113"/>
        <w:contextualSpacing/>
        <w:jc w:val="both"/>
        <w:rPr>
          <w:rFonts w:ascii="Times New Roman" w:eastAsia="Calibri" w:hAnsi="Times New Roman" w:cs="Times New Roman"/>
          <w:lang w:val="pt-BR"/>
        </w:rPr>
      </w:pPr>
      <w:r w:rsidRPr="00D33BDF">
        <w:rPr>
          <w:rFonts w:ascii="Times New Roman" w:eastAsia="Calibri" w:hAnsi="Times New Roman" w:cs="Times New Roman"/>
          <w:lang w:val="pt-BR"/>
        </w:rPr>
        <w:t xml:space="preserve">Em órgão ou entidade da Administração Pública cujo quadro funcional não seja formado de </w:t>
      </w:r>
      <w:r w:rsidRPr="00D33BDF">
        <w:rPr>
          <w:rFonts w:ascii="Times New Roman" w:eastAsia="Calibri" w:hAnsi="Times New Roman" w:cs="Times New Roman"/>
          <w:lang w:val="pt-BR"/>
        </w:rPr>
        <w:lastRenderedPageBreak/>
        <w:t xml:space="preserve">servidores estatutários, a comissão a que se refere ao item anterior será composta de </w:t>
      </w:r>
      <w:proofErr w:type="gramStart"/>
      <w:r w:rsidRPr="00D33BDF">
        <w:rPr>
          <w:rFonts w:ascii="Times New Roman" w:eastAsia="Calibri" w:hAnsi="Times New Roman" w:cs="Times New Roman"/>
          <w:lang w:val="pt-BR"/>
        </w:rPr>
        <w:t>2</w:t>
      </w:r>
      <w:proofErr w:type="gramEnd"/>
      <w:r w:rsidRPr="00D33BDF">
        <w:rPr>
          <w:rFonts w:ascii="Times New Roman" w:eastAsia="Calibri" w:hAnsi="Times New Roman" w:cs="Times New Roman"/>
          <w:lang w:val="pt-BR"/>
        </w:rPr>
        <w:t xml:space="preserve"> (dois) ou mais empregados públicos pertencentes aos seus quadros permanentes, preferencialmente com, no mínimo, 3 (três) anos de tempo de serviço no órgão ou entidade.</w:t>
      </w:r>
    </w:p>
    <w:p w:rsidR="006A6522" w:rsidRPr="00D33BDF" w:rsidRDefault="006A6522" w:rsidP="006A6522">
      <w:pPr>
        <w:widowControl w:val="0"/>
        <w:tabs>
          <w:tab w:val="left" w:pos="284"/>
        </w:tabs>
        <w:autoSpaceDE w:val="0"/>
        <w:autoSpaceDN w:val="0"/>
        <w:spacing w:after="0" w:line="240" w:lineRule="auto"/>
        <w:ind w:right="-113"/>
        <w:contextualSpacing/>
        <w:jc w:val="both"/>
        <w:rPr>
          <w:rFonts w:ascii="Times New Roman" w:eastAsia="Calibri" w:hAnsi="Times New Roman" w:cs="Times New Roman"/>
          <w:lang w:val="pt-BR"/>
        </w:rPr>
      </w:pPr>
    </w:p>
    <w:p w:rsidR="006A6522" w:rsidRPr="00D33BDF" w:rsidRDefault="006A6522" w:rsidP="006A6522">
      <w:pPr>
        <w:tabs>
          <w:tab w:val="left" w:pos="587"/>
        </w:tabs>
        <w:ind w:right="915"/>
        <w:rPr>
          <w:rFonts w:ascii="Times New Roman" w:eastAsia="Arial" w:hAnsi="Times New Roman" w:cs="Times New Roman"/>
          <w:b/>
          <w:lang w:val="pt-BR"/>
        </w:rPr>
      </w:pPr>
      <w:r w:rsidRPr="00D33BDF">
        <w:rPr>
          <w:rFonts w:ascii="Times New Roman" w:eastAsia="Calibri" w:hAnsi="Times New Roman" w:cs="Times New Roman"/>
          <w:b/>
          <w:bCs/>
          <w:lang w:val="pt-BR"/>
        </w:rPr>
        <w:t>CLÁUSULA</w:t>
      </w:r>
      <w:r w:rsidRPr="00D33BDF">
        <w:rPr>
          <w:rFonts w:ascii="Times New Roman" w:eastAsia="Arial" w:hAnsi="Times New Roman" w:cs="Times New Roman"/>
          <w:b/>
          <w:lang w:val="pt-BR"/>
        </w:rPr>
        <w:t xml:space="preserve"> DECIMA PRIMEIRA - DOS RECURSOS ADMINISTRATIVOS</w:t>
      </w:r>
    </w:p>
    <w:p w:rsidR="006A6522" w:rsidRPr="00D33BDF" w:rsidRDefault="006A6522" w:rsidP="006A6522">
      <w:pPr>
        <w:numPr>
          <w:ilvl w:val="1"/>
          <w:numId w:val="16"/>
        </w:numPr>
        <w:tabs>
          <w:tab w:val="left" w:pos="284"/>
        </w:tabs>
        <w:spacing w:after="225" w:line="240" w:lineRule="auto"/>
        <w:jc w:val="both"/>
        <w:rPr>
          <w:rFonts w:ascii="Times New Roman" w:eastAsia="Times New Roman" w:hAnsi="Times New Roman" w:cs="Times New Roman"/>
          <w:color w:val="000000"/>
          <w:lang w:val="pt-BR" w:bidi="en-US"/>
        </w:rPr>
      </w:pPr>
      <w:r w:rsidRPr="00D33BDF">
        <w:rPr>
          <w:rFonts w:ascii="Times New Roman" w:eastAsia="Times New Roman" w:hAnsi="Times New Roman" w:cs="Times New Roman"/>
          <w:color w:val="000000"/>
          <w:lang w:val="pt-BR" w:bidi="en-US"/>
        </w:rPr>
        <w:t>Da aplicação das sanções previstas nos incisos I, II e III do art. 156 da Lei 14.133/2021 caberá recurso no prazo de 15 (quinze) Dias úteis, contado da data da intimação conforme art. 166 da lei 14.133/2021;</w:t>
      </w:r>
    </w:p>
    <w:p w:rsidR="006A6522" w:rsidRPr="00D33BDF" w:rsidRDefault="006A6522" w:rsidP="006A6522">
      <w:pPr>
        <w:numPr>
          <w:ilvl w:val="1"/>
          <w:numId w:val="16"/>
        </w:numPr>
        <w:tabs>
          <w:tab w:val="left" w:pos="284"/>
        </w:tabs>
        <w:spacing w:before="225" w:after="225" w:line="240" w:lineRule="auto"/>
        <w:jc w:val="both"/>
        <w:rPr>
          <w:rFonts w:ascii="Times New Roman" w:eastAsia="Times New Roman" w:hAnsi="Times New Roman" w:cs="Times New Roman"/>
          <w:color w:val="000000"/>
          <w:lang w:val="pt-BR" w:bidi="en-US"/>
        </w:rPr>
      </w:pPr>
      <w:r w:rsidRPr="00D33BDF">
        <w:rPr>
          <w:rFonts w:ascii="Times New Roman" w:eastAsia="Times New Roman" w:hAnsi="Times New Roman" w:cs="Times New Roman"/>
          <w:color w:val="000000"/>
          <w:lang w:val="pt-BR" w:bidi="en-US"/>
        </w:rPr>
        <w:t>O recurso de que trata o </w:t>
      </w:r>
      <w:r w:rsidRPr="00D33BDF">
        <w:rPr>
          <w:rFonts w:ascii="Times New Roman" w:eastAsia="Times New Roman" w:hAnsi="Times New Roman" w:cs="Times New Roman"/>
          <w:bCs/>
          <w:color w:val="000000"/>
          <w:lang w:val="pt-BR" w:bidi="en-US"/>
        </w:rPr>
        <w:t>item anterior</w:t>
      </w:r>
      <w:r w:rsidRPr="00D33BDF">
        <w:rPr>
          <w:rFonts w:ascii="Times New Roman" w:eastAsia="Times New Roman" w:hAnsi="Times New Roman" w:cs="Times New Roman"/>
          <w:color w:val="000000"/>
          <w:lang w:val="pt-BR" w:bidi="en-US"/>
        </w:rPr>
        <w:t xml:space="preserve"> será dirigido à autoridade que tiver proferido a decisão recorrida, que, se não a reconsiderar no prazo de </w:t>
      </w:r>
      <w:proofErr w:type="gramStart"/>
      <w:r w:rsidRPr="00D33BDF">
        <w:rPr>
          <w:rFonts w:ascii="Times New Roman" w:eastAsia="Times New Roman" w:hAnsi="Times New Roman" w:cs="Times New Roman"/>
          <w:color w:val="000000"/>
          <w:lang w:val="pt-BR" w:bidi="en-US"/>
        </w:rPr>
        <w:t>5</w:t>
      </w:r>
      <w:proofErr w:type="gramEnd"/>
      <w:r w:rsidRPr="00D33BDF">
        <w:rPr>
          <w:rFonts w:ascii="Times New Roman" w:eastAsia="Times New Roman" w:hAnsi="Times New Roman" w:cs="Times New Roman"/>
          <w:color w:val="000000"/>
          <w:lang w:val="pt-BR" w:bidi="en-US"/>
        </w:rPr>
        <w:t xml:space="preserve"> (cinco) dias úteis, encaminhará o recurso com sua motivação à autoridade superior, a qual deverá proferir sua decisão no prazo máximo de 20 (vinte) dias úteis, contado do recebimento dos autos;</w:t>
      </w:r>
    </w:p>
    <w:p w:rsidR="006A6522" w:rsidRPr="00D33BDF" w:rsidRDefault="006A6522" w:rsidP="006A6522">
      <w:pPr>
        <w:numPr>
          <w:ilvl w:val="1"/>
          <w:numId w:val="16"/>
        </w:numPr>
        <w:tabs>
          <w:tab w:val="left" w:pos="284"/>
        </w:tabs>
        <w:spacing w:before="225" w:after="225" w:line="240" w:lineRule="auto"/>
        <w:ind w:hanging="6"/>
        <w:jc w:val="both"/>
        <w:rPr>
          <w:rFonts w:ascii="Times New Roman" w:eastAsia="Times New Roman" w:hAnsi="Times New Roman" w:cs="Times New Roman"/>
          <w:color w:val="000000"/>
          <w:lang w:val="pt-BR" w:bidi="en-US"/>
        </w:rPr>
      </w:pPr>
      <w:r w:rsidRPr="00D33BDF">
        <w:rPr>
          <w:rFonts w:ascii="Times New Roman" w:eastAsia="Times New Roman" w:hAnsi="Times New Roman" w:cs="Times New Roman"/>
          <w:color w:val="000000"/>
          <w:lang w:val="pt-BR" w:bidi="en-US"/>
        </w:rPr>
        <w:t>Da aplicação da sanção prevista no inciso IV do art. 156 da lei 14.133/2021 caberá apenas pedido de reconsideração, que deverá ser apresentado no prazo de 15 (quinze) dias úteis, contado da data da intimação, e decidido no prazo máximo de 20 (vinte) dias úteis, contado do seu recebimento conforme art. 167 da lei 14.133/2021;</w:t>
      </w:r>
    </w:p>
    <w:p w:rsidR="006A6522" w:rsidRPr="00D33BDF" w:rsidRDefault="006A6522" w:rsidP="006A6522">
      <w:pPr>
        <w:numPr>
          <w:ilvl w:val="1"/>
          <w:numId w:val="16"/>
        </w:numPr>
        <w:tabs>
          <w:tab w:val="left" w:pos="284"/>
        </w:tabs>
        <w:spacing w:before="225" w:after="225" w:line="240" w:lineRule="auto"/>
        <w:ind w:hanging="6"/>
        <w:jc w:val="both"/>
        <w:rPr>
          <w:rFonts w:ascii="Times New Roman" w:eastAsia="Times New Roman" w:hAnsi="Times New Roman" w:cs="Times New Roman"/>
          <w:color w:val="000000"/>
          <w:lang w:val="pt-BR" w:bidi="en-US"/>
        </w:rPr>
      </w:pPr>
      <w:r w:rsidRPr="00D33BDF">
        <w:rPr>
          <w:rFonts w:ascii="Times New Roman" w:eastAsia="Times New Roman" w:hAnsi="Times New Roman" w:cs="Times New Roman"/>
          <w:color w:val="000000"/>
          <w:lang w:val="pt-BR" w:bidi="en-US"/>
        </w:rPr>
        <w:t>O recurso e o pedido de reconsideração terão efeito suspensivo do ato ou da decisão recorrida ate que sobrevenha decisão final da autoridade competente conforme art. 168 da lei 14.133/2021;</w:t>
      </w:r>
    </w:p>
    <w:p w:rsidR="006A6522" w:rsidRPr="00D33BDF" w:rsidRDefault="006A6522" w:rsidP="006A6522">
      <w:pPr>
        <w:numPr>
          <w:ilvl w:val="1"/>
          <w:numId w:val="16"/>
        </w:numPr>
        <w:tabs>
          <w:tab w:val="left" w:pos="284"/>
        </w:tabs>
        <w:spacing w:before="225" w:after="225" w:line="240" w:lineRule="auto"/>
        <w:jc w:val="both"/>
        <w:rPr>
          <w:rFonts w:ascii="Times New Roman" w:eastAsia="Times New Roman" w:hAnsi="Times New Roman" w:cs="Times New Roman"/>
          <w:color w:val="000000"/>
          <w:lang w:val="pt-BR" w:bidi="en-US"/>
        </w:rPr>
      </w:pPr>
      <w:r w:rsidRPr="00D33BDF">
        <w:rPr>
          <w:rFonts w:ascii="Times New Roman" w:eastAsia="Times New Roman" w:hAnsi="Times New Roman" w:cs="Times New Roman"/>
          <w:color w:val="000000"/>
          <w:lang w:val="pt-BR" w:bidi="en-US"/>
        </w:rPr>
        <w:t xml:space="preserve">Na elaboração de suas decisões, á autoridade competente será auxiliada pelo órgão de assessoramento jurídico, que deverá </w:t>
      </w:r>
      <w:proofErr w:type="gramStart"/>
      <w:r w:rsidRPr="00D33BDF">
        <w:rPr>
          <w:rFonts w:ascii="Times New Roman" w:eastAsia="Times New Roman" w:hAnsi="Times New Roman" w:cs="Times New Roman"/>
          <w:color w:val="000000"/>
          <w:lang w:val="pt-BR" w:bidi="en-US"/>
        </w:rPr>
        <w:t>dirimir dúvidas</w:t>
      </w:r>
      <w:proofErr w:type="gramEnd"/>
      <w:r w:rsidRPr="00D33BDF">
        <w:rPr>
          <w:rFonts w:ascii="Times New Roman" w:eastAsia="Times New Roman" w:hAnsi="Times New Roman" w:cs="Times New Roman"/>
          <w:color w:val="000000"/>
          <w:lang w:val="pt-BR" w:bidi="en-US"/>
        </w:rPr>
        <w:t xml:space="preserve"> e subsidiá-la com as informações necessárias.</w:t>
      </w:r>
    </w:p>
    <w:p w:rsidR="006A6522" w:rsidRPr="00D33BDF" w:rsidRDefault="006A6522" w:rsidP="006A6522">
      <w:pPr>
        <w:widowControl w:val="0"/>
        <w:suppressAutoHyphens/>
        <w:autoSpaceDE w:val="0"/>
        <w:spacing w:after="0" w:line="240" w:lineRule="auto"/>
        <w:rPr>
          <w:rFonts w:ascii="Times New Roman" w:eastAsia="Arial" w:hAnsi="Times New Roman" w:cs="Times New Roman"/>
          <w:b/>
          <w:bCs/>
          <w:lang w:val="pt-PT" w:eastAsia="pt-BR"/>
        </w:rPr>
      </w:pPr>
      <w:r w:rsidRPr="00D33BDF">
        <w:rPr>
          <w:rFonts w:ascii="Times New Roman" w:eastAsia="Courier New" w:hAnsi="Times New Roman" w:cs="Times New Roman"/>
          <w:b/>
          <w:bCs/>
          <w:color w:val="000000"/>
          <w:lang w:val="pt-BR" w:eastAsia="pt-BR"/>
        </w:rPr>
        <w:t>CLÁUSULA</w:t>
      </w:r>
      <w:r w:rsidRPr="00D33BDF">
        <w:rPr>
          <w:rFonts w:ascii="Times New Roman" w:eastAsia="Courier New" w:hAnsi="Times New Roman" w:cs="Times New Roman"/>
          <w:b/>
          <w:color w:val="000000"/>
          <w:lang w:val="pt-BR" w:eastAsia="pt-BR"/>
        </w:rPr>
        <w:t xml:space="preserve"> DECIMA SEGUNDA - DAS HIPÓTESES DE EXTINÇÃO DOS CONTRATOS</w:t>
      </w:r>
    </w:p>
    <w:p w:rsidR="006A6522" w:rsidRPr="00D33BDF" w:rsidRDefault="006A6522" w:rsidP="006A6522">
      <w:pPr>
        <w:widowControl w:val="0"/>
        <w:suppressAutoHyphens/>
        <w:autoSpaceDE w:val="0"/>
        <w:spacing w:after="0" w:line="240" w:lineRule="auto"/>
        <w:jc w:val="both"/>
        <w:rPr>
          <w:rFonts w:ascii="Times New Roman" w:eastAsia="Arial" w:hAnsi="Times New Roman" w:cs="Times New Roman"/>
          <w:bCs/>
          <w:lang w:val="pt-PT" w:eastAsia="pt-BR"/>
        </w:rPr>
      </w:pPr>
    </w:p>
    <w:p w:rsidR="006A6522" w:rsidRPr="00D33BDF" w:rsidRDefault="006A6522" w:rsidP="006A6522">
      <w:pPr>
        <w:widowControl w:val="0"/>
        <w:suppressAutoHyphens/>
        <w:autoSpaceDE w:val="0"/>
        <w:spacing w:after="0" w:line="240" w:lineRule="auto"/>
        <w:ind w:right="-41"/>
        <w:jc w:val="both"/>
        <w:rPr>
          <w:rFonts w:ascii="Times New Roman" w:eastAsia="Arial" w:hAnsi="Times New Roman" w:cs="Times New Roman"/>
          <w:bCs/>
          <w:color w:val="000000"/>
          <w:lang w:val="pt-BR" w:eastAsia="pt-BR"/>
        </w:rPr>
      </w:pPr>
      <w:r w:rsidRPr="00D33BDF">
        <w:rPr>
          <w:rFonts w:ascii="Times New Roman" w:eastAsia="Arial" w:hAnsi="Times New Roman" w:cs="Times New Roman"/>
          <w:bCs/>
          <w:color w:val="000000"/>
          <w:lang w:val="pt-BR" w:eastAsia="pt-BR"/>
        </w:rPr>
        <w:t>A inexecução total ou parcial do Contrato ensejará sua rescisão, com as consequências contratuais, de acordo com o disposto nos Artigos 137 a 139 da Lei n.º 14.133/2021. Os casos de rescisão serão formalmente motivados nos autos do processo, assegurado o contraditório e a ampla defesa.</w:t>
      </w:r>
    </w:p>
    <w:p w:rsidR="006A6522" w:rsidRPr="00D33BDF" w:rsidRDefault="006A6522" w:rsidP="006A6522">
      <w:pPr>
        <w:widowControl w:val="0"/>
        <w:suppressAutoHyphens/>
        <w:autoSpaceDE w:val="0"/>
        <w:spacing w:after="0" w:line="240" w:lineRule="auto"/>
        <w:jc w:val="both"/>
        <w:rPr>
          <w:rFonts w:ascii="Times New Roman" w:eastAsia="Arial" w:hAnsi="Times New Roman" w:cs="Times New Roman"/>
          <w:bCs/>
          <w:color w:val="000000"/>
          <w:lang w:val="pt-BR" w:eastAsia="pt-BR"/>
        </w:rPr>
      </w:pPr>
    </w:p>
    <w:p w:rsidR="006A6522" w:rsidRPr="00D33BDF" w:rsidRDefault="006A6522" w:rsidP="006A6522">
      <w:pPr>
        <w:widowControl w:val="0"/>
        <w:suppressAutoHyphens/>
        <w:autoSpaceDE w:val="0"/>
        <w:spacing w:after="0" w:line="240" w:lineRule="auto"/>
        <w:rPr>
          <w:rFonts w:ascii="Times New Roman" w:eastAsia="Arial" w:hAnsi="Times New Roman" w:cs="Times New Roman"/>
          <w:b/>
          <w:bCs/>
          <w:color w:val="000000"/>
          <w:lang w:val="pt-BR" w:eastAsia="pt-BR"/>
        </w:rPr>
      </w:pPr>
      <w:r w:rsidRPr="00D33BDF">
        <w:rPr>
          <w:rFonts w:ascii="Times New Roman" w:eastAsia="Courier New" w:hAnsi="Times New Roman" w:cs="Times New Roman"/>
          <w:b/>
          <w:bCs/>
          <w:color w:val="000000"/>
          <w:lang w:val="pt-BR" w:eastAsia="pt-BR"/>
        </w:rPr>
        <w:t>CLÁUSULA</w:t>
      </w:r>
      <w:r w:rsidRPr="00D33BDF">
        <w:rPr>
          <w:rFonts w:ascii="Times New Roman" w:eastAsia="Arial" w:hAnsi="Times New Roman" w:cs="Times New Roman"/>
          <w:b/>
          <w:bCs/>
          <w:color w:val="000000"/>
          <w:lang w:val="pt-BR" w:eastAsia="pt-BR"/>
        </w:rPr>
        <w:t xml:space="preserve"> DECIMA TERCEIRA - DO ACOMPANHAMENTO E DA FISCALIZAÇÃO</w:t>
      </w:r>
    </w:p>
    <w:p w:rsidR="006A6522" w:rsidRPr="00D33BDF" w:rsidRDefault="006A6522" w:rsidP="006A6522">
      <w:pPr>
        <w:widowControl w:val="0"/>
        <w:suppressAutoHyphens/>
        <w:autoSpaceDE w:val="0"/>
        <w:spacing w:after="0" w:line="240" w:lineRule="auto"/>
        <w:rPr>
          <w:rFonts w:ascii="Times New Roman" w:eastAsia="Arial" w:hAnsi="Times New Roman" w:cs="Times New Roman"/>
          <w:b/>
          <w:bCs/>
          <w:color w:val="000000"/>
          <w:lang w:val="pt-BR" w:eastAsia="pt-BR"/>
        </w:rPr>
      </w:pPr>
    </w:p>
    <w:p w:rsidR="006A6522" w:rsidRPr="00D33BDF" w:rsidRDefault="006A6522" w:rsidP="006A6522">
      <w:pPr>
        <w:widowControl w:val="0"/>
        <w:suppressAutoHyphens/>
        <w:autoSpaceDE w:val="0"/>
        <w:spacing w:after="0" w:line="240" w:lineRule="auto"/>
        <w:ind w:right="-41"/>
        <w:jc w:val="both"/>
        <w:rPr>
          <w:rFonts w:ascii="Times New Roman" w:eastAsia="Arial" w:hAnsi="Times New Roman" w:cs="Times New Roman"/>
          <w:bCs/>
          <w:color w:val="000000"/>
          <w:lang w:val="pt-BR" w:eastAsia="pt-BR"/>
        </w:rPr>
      </w:pPr>
      <w:r w:rsidRPr="00D33BDF">
        <w:rPr>
          <w:rFonts w:ascii="Times New Roman" w:eastAsia="Arial" w:hAnsi="Times New Roman" w:cs="Times New Roman"/>
          <w:bCs/>
          <w:color w:val="000000"/>
          <w:lang w:val="pt-BR" w:eastAsia="pt-BR"/>
        </w:rPr>
        <w:t>A execução do contrato deverá ser acompanhada e fiscalizada por </w:t>
      </w:r>
      <w:proofErr w:type="gramStart"/>
      <w:r w:rsidRPr="00D33BDF">
        <w:rPr>
          <w:rFonts w:ascii="Times New Roman" w:eastAsia="Arial" w:hAnsi="Times New Roman" w:cs="Times New Roman"/>
          <w:bCs/>
          <w:color w:val="000000"/>
          <w:lang w:val="pt-BR" w:eastAsia="pt-BR"/>
        </w:rPr>
        <w:t>1</w:t>
      </w:r>
      <w:proofErr w:type="gramEnd"/>
      <w:r w:rsidRPr="00D33BDF">
        <w:rPr>
          <w:rFonts w:ascii="Times New Roman" w:eastAsia="Arial" w:hAnsi="Times New Roman" w:cs="Times New Roman"/>
          <w:bCs/>
          <w:color w:val="000000"/>
          <w:lang w:val="pt-BR" w:eastAsia="pt-BR"/>
        </w:rPr>
        <w:t xml:space="preserve"> (um) ou mais fiscais do contrato, representantes da Administração especialmente designados conforme requisitos estabelecidos no art. 7º da 14.133/2021, ou pelos respectivos substitutos, permitida a contratação de terceiros para assisti-los e subsidiá-los com informações pertinentes a essa atribuição, conforme o disposto no art. 117 da lei 14.133/2021.</w:t>
      </w:r>
    </w:p>
    <w:p w:rsidR="006A6522" w:rsidRPr="00D33BDF" w:rsidRDefault="006A6522" w:rsidP="006A6522">
      <w:pPr>
        <w:widowControl w:val="0"/>
        <w:suppressAutoHyphens/>
        <w:autoSpaceDE w:val="0"/>
        <w:spacing w:after="0" w:line="240" w:lineRule="auto"/>
        <w:jc w:val="both"/>
        <w:rPr>
          <w:rFonts w:ascii="Times New Roman" w:eastAsia="Arial" w:hAnsi="Times New Roman" w:cs="Times New Roman"/>
          <w:bCs/>
          <w:color w:val="000000"/>
          <w:lang w:val="pt-BR" w:eastAsia="pt-BR"/>
        </w:rPr>
      </w:pPr>
    </w:p>
    <w:p w:rsidR="006A6522" w:rsidRPr="00D33BDF" w:rsidRDefault="006A6522" w:rsidP="006A6522">
      <w:pPr>
        <w:widowControl w:val="0"/>
        <w:suppressAutoHyphens/>
        <w:autoSpaceDE w:val="0"/>
        <w:spacing w:after="0" w:line="240" w:lineRule="auto"/>
        <w:rPr>
          <w:rFonts w:ascii="Times New Roman" w:eastAsia="Arial" w:hAnsi="Times New Roman" w:cs="Times New Roman"/>
          <w:b/>
          <w:bCs/>
          <w:color w:val="000000"/>
          <w:lang w:val="pt-BR" w:eastAsia="pt-BR"/>
        </w:rPr>
      </w:pPr>
      <w:r w:rsidRPr="00D33BDF">
        <w:rPr>
          <w:rFonts w:ascii="Times New Roman" w:eastAsia="Courier New" w:hAnsi="Times New Roman" w:cs="Times New Roman"/>
          <w:b/>
          <w:bCs/>
          <w:color w:val="000000"/>
          <w:lang w:val="pt-BR" w:eastAsia="pt-BR"/>
        </w:rPr>
        <w:t>CLÁUSULA</w:t>
      </w:r>
      <w:r w:rsidRPr="00D33BDF">
        <w:rPr>
          <w:rFonts w:ascii="Times New Roman" w:eastAsia="Arial" w:hAnsi="Times New Roman" w:cs="Times New Roman"/>
          <w:b/>
          <w:bCs/>
          <w:color w:val="000000"/>
          <w:lang w:val="pt-BR" w:eastAsia="pt-BR"/>
        </w:rPr>
        <w:t xml:space="preserve"> DECIMA QUARTA - DA PUBLICAÇÃO</w:t>
      </w:r>
    </w:p>
    <w:p w:rsidR="006A6522" w:rsidRPr="00D33BDF" w:rsidRDefault="006A6522" w:rsidP="006A6522">
      <w:pPr>
        <w:widowControl w:val="0"/>
        <w:suppressAutoHyphens/>
        <w:autoSpaceDE w:val="0"/>
        <w:spacing w:after="0" w:line="240" w:lineRule="auto"/>
        <w:jc w:val="center"/>
        <w:rPr>
          <w:rFonts w:ascii="Times New Roman" w:eastAsia="Arial" w:hAnsi="Times New Roman" w:cs="Times New Roman"/>
          <w:b/>
          <w:bCs/>
          <w:color w:val="000000"/>
          <w:lang w:val="pt-BR" w:eastAsia="pt-BR"/>
        </w:rPr>
      </w:pPr>
    </w:p>
    <w:p w:rsidR="006A6522" w:rsidRPr="00D33BDF" w:rsidRDefault="006A6522" w:rsidP="006A6522">
      <w:pPr>
        <w:widowControl w:val="0"/>
        <w:suppressAutoHyphens/>
        <w:autoSpaceDE w:val="0"/>
        <w:spacing w:after="0" w:line="240" w:lineRule="auto"/>
        <w:jc w:val="both"/>
        <w:rPr>
          <w:rFonts w:ascii="Times New Roman" w:eastAsia="Arial" w:hAnsi="Times New Roman" w:cs="Times New Roman"/>
          <w:bCs/>
          <w:color w:val="000000"/>
          <w:lang w:val="pt-BR" w:eastAsia="pt-BR"/>
        </w:rPr>
      </w:pPr>
      <w:r w:rsidRPr="00D33BDF">
        <w:rPr>
          <w:rFonts w:ascii="Times New Roman" w:eastAsia="Arial" w:hAnsi="Times New Roman" w:cs="Times New Roman"/>
          <w:bCs/>
          <w:color w:val="000000"/>
          <w:lang w:val="pt-BR" w:eastAsia="pt-BR"/>
        </w:rPr>
        <w:t xml:space="preserve">14.1 Para a eficácia da contratação a mesma deverá ser publicada conforme a lei federal nº 14. 133 de 1º de abril de </w:t>
      </w:r>
      <w:proofErr w:type="gramStart"/>
      <w:r w:rsidRPr="00D33BDF">
        <w:rPr>
          <w:rFonts w:ascii="Times New Roman" w:eastAsia="Arial" w:hAnsi="Times New Roman" w:cs="Times New Roman"/>
          <w:bCs/>
          <w:color w:val="000000"/>
          <w:lang w:val="pt-BR" w:eastAsia="pt-BR"/>
        </w:rPr>
        <w:t>2021 no âmbito do município de Bernardo Sayão, Estado</w:t>
      </w:r>
      <w:proofErr w:type="gramEnd"/>
      <w:r w:rsidRPr="00D33BDF">
        <w:rPr>
          <w:rFonts w:ascii="Times New Roman" w:eastAsia="Arial" w:hAnsi="Times New Roman" w:cs="Times New Roman"/>
          <w:bCs/>
          <w:color w:val="000000"/>
          <w:lang w:val="pt-BR" w:eastAsia="pt-BR"/>
        </w:rPr>
        <w:t xml:space="preserve"> do Tocantins conforme segue: </w:t>
      </w:r>
    </w:p>
    <w:p w:rsidR="006A6522" w:rsidRPr="00D33BDF" w:rsidRDefault="006A6522" w:rsidP="006A6522">
      <w:pPr>
        <w:widowControl w:val="0"/>
        <w:suppressAutoHyphens/>
        <w:autoSpaceDE w:val="0"/>
        <w:spacing w:after="0" w:line="240" w:lineRule="auto"/>
        <w:jc w:val="both"/>
        <w:rPr>
          <w:rFonts w:ascii="Times New Roman" w:eastAsia="Arial" w:hAnsi="Times New Roman" w:cs="Times New Roman"/>
          <w:bCs/>
          <w:color w:val="000000"/>
          <w:lang w:val="pt-BR" w:eastAsia="pt-BR"/>
        </w:rPr>
      </w:pPr>
    </w:p>
    <w:p w:rsidR="006A6522" w:rsidRPr="00D33BDF" w:rsidRDefault="006A6522" w:rsidP="006A6522">
      <w:pPr>
        <w:widowControl w:val="0"/>
        <w:suppressAutoHyphens/>
        <w:autoSpaceDE w:val="0"/>
        <w:spacing w:after="0" w:line="240" w:lineRule="auto"/>
        <w:jc w:val="both"/>
        <w:rPr>
          <w:rFonts w:ascii="Times New Roman" w:eastAsia="Arial" w:hAnsi="Times New Roman" w:cs="Times New Roman"/>
          <w:bCs/>
          <w:color w:val="000000"/>
          <w:lang w:val="pt-BR" w:eastAsia="pt-BR"/>
        </w:rPr>
      </w:pPr>
      <w:r w:rsidRPr="00D33BDF">
        <w:rPr>
          <w:rFonts w:ascii="Times New Roman" w:eastAsia="Arial" w:hAnsi="Times New Roman" w:cs="Times New Roman"/>
          <w:bCs/>
          <w:color w:val="000000"/>
          <w:lang w:val="pt-BR" w:eastAsia="pt-BR"/>
        </w:rPr>
        <w:t>14.2 Quando a divulgação obrigatória dos atos exigidos pela citada Lei Nº 14.133/2021 no PNCP se referir a aviso, autorização ou extrato, a publicidade dar-se-á através de sua publicação no Diário Oficial do Município, sem prejuízo de sua tempestiva disponibilização no sistema de acompanhamento de contratações do Tribunal de Contas local, se houver;</w:t>
      </w:r>
    </w:p>
    <w:p w:rsidR="006A6522" w:rsidRPr="00D33BDF" w:rsidRDefault="006A6522" w:rsidP="006A6522">
      <w:pPr>
        <w:widowControl w:val="0"/>
        <w:suppressAutoHyphens/>
        <w:autoSpaceDE w:val="0"/>
        <w:spacing w:after="0" w:line="240" w:lineRule="auto"/>
        <w:jc w:val="both"/>
        <w:rPr>
          <w:rFonts w:ascii="Times New Roman" w:eastAsia="Arial" w:hAnsi="Times New Roman" w:cs="Times New Roman"/>
          <w:bCs/>
          <w:color w:val="000000"/>
          <w:lang w:val="pt-BR" w:eastAsia="pt-BR"/>
        </w:rPr>
      </w:pPr>
    </w:p>
    <w:p w:rsidR="006A6522" w:rsidRPr="00D33BDF" w:rsidRDefault="006A6522" w:rsidP="006A6522">
      <w:pPr>
        <w:widowControl w:val="0"/>
        <w:suppressAutoHyphens/>
        <w:autoSpaceDE w:val="0"/>
        <w:spacing w:after="0" w:line="240" w:lineRule="auto"/>
        <w:jc w:val="both"/>
        <w:rPr>
          <w:rFonts w:ascii="Times New Roman" w:eastAsia="Arial" w:hAnsi="Times New Roman" w:cs="Times New Roman"/>
          <w:bCs/>
          <w:color w:val="000000"/>
          <w:lang w:val="pt-BR" w:eastAsia="pt-BR"/>
        </w:rPr>
      </w:pPr>
      <w:r w:rsidRPr="00D33BDF">
        <w:rPr>
          <w:rFonts w:ascii="Times New Roman" w:eastAsia="Arial" w:hAnsi="Times New Roman" w:cs="Times New Roman"/>
          <w:bCs/>
          <w:color w:val="000000"/>
          <w:lang w:val="pt-BR" w:eastAsia="pt-BR"/>
        </w:rPr>
        <w:t>14.3 Quando a divulgação obrigatória dos atos exigidos pela citada Lei Nº 14.133/2021 no PNCP se referir a inteiro teor de documento, edital, contrato ou processo, a publicidade dar-se-á através de sua disponibilização integral e tempestiva no Portal da Transparência do Município, sem prejuízo de eventual publicação no sistema de acompanhamento de contratações do Tribunal de Contas local, se houver.</w:t>
      </w:r>
    </w:p>
    <w:p w:rsidR="006A6522" w:rsidRPr="00D33BDF" w:rsidRDefault="006A6522" w:rsidP="006A6522">
      <w:pPr>
        <w:widowControl w:val="0"/>
        <w:suppressAutoHyphens/>
        <w:autoSpaceDE w:val="0"/>
        <w:spacing w:after="0" w:line="240" w:lineRule="auto"/>
        <w:jc w:val="both"/>
        <w:rPr>
          <w:rFonts w:ascii="Times New Roman" w:eastAsia="Arial" w:hAnsi="Times New Roman" w:cs="Times New Roman"/>
          <w:bCs/>
          <w:color w:val="000000"/>
          <w:lang w:val="pt-BR" w:eastAsia="pt-BR"/>
        </w:rPr>
      </w:pPr>
    </w:p>
    <w:p w:rsidR="006A6522" w:rsidRPr="00D33BDF" w:rsidRDefault="006A6522" w:rsidP="006A6522">
      <w:pPr>
        <w:widowControl w:val="0"/>
        <w:suppressAutoHyphens/>
        <w:autoSpaceDE w:val="0"/>
        <w:spacing w:after="0" w:line="240" w:lineRule="auto"/>
        <w:rPr>
          <w:rFonts w:ascii="Times New Roman" w:eastAsia="Arial" w:hAnsi="Times New Roman" w:cs="Times New Roman"/>
          <w:b/>
          <w:bCs/>
          <w:color w:val="000000"/>
          <w:lang w:val="pt-BR" w:eastAsia="pt-BR"/>
        </w:rPr>
      </w:pPr>
      <w:r w:rsidRPr="00D33BDF">
        <w:rPr>
          <w:rFonts w:ascii="Times New Roman" w:eastAsia="Courier New" w:hAnsi="Times New Roman" w:cs="Times New Roman"/>
          <w:b/>
          <w:bCs/>
          <w:color w:val="000000"/>
          <w:lang w:val="pt-BR" w:eastAsia="pt-BR"/>
        </w:rPr>
        <w:t>CLÁUSULA</w:t>
      </w:r>
      <w:r w:rsidRPr="00D33BDF">
        <w:rPr>
          <w:rFonts w:ascii="Times New Roman" w:eastAsia="Arial" w:hAnsi="Times New Roman" w:cs="Times New Roman"/>
          <w:b/>
          <w:bCs/>
          <w:color w:val="000000"/>
          <w:lang w:val="pt-BR" w:eastAsia="pt-BR"/>
        </w:rPr>
        <w:t xml:space="preserve"> DECIMA QUINTA - DISPOSIÇÕES FINAIS</w:t>
      </w:r>
    </w:p>
    <w:p w:rsidR="006A6522" w:rsidRPr="00D33BDF" w:rsidRDefault="006A6522" w:rsidP="006A6522">
      <w:pPr>
        <w:widowControl w:val="0"/>
        <w:suppressAutoHyphens/>
        <w:autoSpaceDE w:val="0"/>
        <w:spacing w:after="0" w:line="240" w:lineRule="auto"/>
        <w:rPr>
          <w:rFonts w:ascii="Times New Roman" w:eastAsia="Arial" w:hAnsi="Times New Roman" w:cs="Times New Roman"/>
          <w:b/>
          <w:bCs/>
          <w:color w:val="000000"/>
          <w:lang w:val="pt-BR" w:eastAsia="pt-BR"/>
        </w:rPr>
      </w:pPr>
    </w:p>
    <w:p w:rsidR="006A6522" w:rsidRPr="00D33BDF" w:rsidRDefault="006A6522" w:rsidP="006A6522">
      <w:pPr>
        <w:jc w:val="both"/>
        <w:rPr>
          <w:rFonts w:ascii="Times New Roman" w:eastAsia="Calibri" w:hAnsi="Times New Roman" w:cs="Times New Roman"/>
          <w:lang w:val="pt-BR"/>
        </w:rPr>
      </w:pPr>
      <w:r w:rsidRPr="00D33BDF">
        <w:rPr>
          <w:rFonts w:ascii="Times New Roman" w:eastAsia="Calibri" w:hAnsi="Times New Roman" w:cs="Times New Roman"/>
          <w:bCs/>
          <w:lang w:val="pt-BR"/>
        </w:rPr>
        <w:t>Fica eleito o Foro da Comarca de Colinas - TO, para dirimir quaisquer dúvidas relativas ao cumprimento deste instrumento. E, por estarem assim justas e acertadas, celebram o presente Contrato em 03 (três) vias de igual teor, para um só efeito, sem rasuras ou emendas, o qual vai assinado pelas partes, as quais se obrigam a cumpri-lo.</w:t>
      </w:r>
    </w:p>
    <w:p w:rsidR="006A6522" w:rsidRPr="00D33BDF" w:rsidRDefault="006A6522" w:rsidP="006A6522">
      <w:pPr>
        <w:spacing w:after="0"/>
        <w:jc w:val="right"/>
        <w:rPr>
          <w:rFonts w:ascii="Times New Roman" w:eastAsia="Calibri" w:hAnsi="Times New Roman" w:cs="Times New Roman"/>
          <w:lang w:val="pt-BR"/>
        </w:rPr>
      </w:pPr>
    </w:p>
    <w:p w:rsidR="006A6522" w:rsidRPr="00D33BDF" w:rsidRDefault="006A6522" w:rsidP="006A6522">
      <w:pPr>
        <w:spacing w:after="0"/>
        <w:jc w:val="right"/>
        <w:rPr>
          <w:rFonts w:ascii="Times New Roman" w:eastAsia="Calibri" w:hAnsi="Times New Roman" w:cs="Times New Roman"/>
          <w:lang w:val="pt-BR"/>
        </w:rPr>
      </w:pPr>
    </w:p>
    <w:p w:rsidR="006A6522" w:rsidRPr="00D33BDF" w:rsidRDefault="006A6522" w:rsidP="006A6522">
      <w:pPr>
        <w:spacing w:after="0"/>
        <w:jc w:val="right"/>
        <w:rPr>
          <w:rFonts w:ascii="Times New Roman" w:eastAsia="Calibri" w:hAnsi="Times New Roman" w:cs="Times New Roman"/>
          <w:lang w:val="pt-BR"/>
        </w:rPr>
      </w:pPr>
      <w:r w:rsidRPr="00D33BDF">
        <w:rPr>
          <w:rFonts w:ascii="Times New Roman" w:eastAsia="Calibri" w:hAnsi="Times New Roman" w:cs="Times New Roman"/>
          <w:lang w:val="pt-BR"/>
        </w:rPr>
        <w:t>Bernardo Sayão/TO, XX de XXXXX de 20XX.</w:t>
      </w:r>
    </w:p>
    <w:p w:rsidR="006A6522" w:rsidRPr="00D33BDF" w:rsidRDefault="006A6522" w:rsidP="006A6522">
      <w:pPr>
        <w:spacing w:after="0"/>
        <w:jc w:val="right"/>
        <w:rPr>
          <w:rFonts w:ascii="Times New Roman" w:eastAsia="Calibri" w:hAnsi="Times New Roman" w:cs="Times New Roman"/>
          <w:lang w:val="pt-BR"/>
        </w:rPr>
      </w:pPr>
    </w:p>
    <w:p w:rsidR="006A6522" w:rsidRPr="00D33BDF" w:rsidRDefault="006A6522" w:rsidP="006A6522">
      <w:pPr>
        <w:spacing w:after="0"/>
        <w:jc w:val="right"/>
        <w:rPr>
          <w:rFonts w:ascii="Times New Roman" w:eastAsia="Calibri" w:hAnsi="Times New Roman" w:cs="Times New Roman"/>
          <w:lang w:val="pt-BR"/>
        </w:rPr>
      </w:pPr>
    </w:p>
    <w:p w:rsidR="006A6522" w:rsidRPr="00D33BDF" w:rsidRDefault="006A6522" w:rsidP="006A6522">
      <w:pPr>
        <w:spacing w:after="0"/>
        <w:jc w:val="right"/>
        <w:rPr>
          <w:rFonts w:ascii="Times New Roman" w:eastAsia="Calibri" w:hAnsi="Times New Roman" w:cs="Times New Roman"/>
          <w:lang w:val="pt-BR"/>
        </w:rPr>
      </w:pPr>
    </w:p>
    <w:p w:rsidR="006A6522" w:rsidRPr="00D33BDF" w:rsidRDefault="006A6522" w:rsidP="006A6522">
      <w:pPr>
        <w:spacing w:after="0"/>
        <w:jc w:val="center"/>
        <w:rPr>
          <w:rFonts w:ascii="Times New Roman" w:eastAsia="Calibri" w:hAnsi="Times New Roman" w:cs="Times New Roman"/>
          <w:lang w:val="pt-BR"/>
        </w:rPr>
      </w:pPr>
      <w:r w:rsidRPr="00D33BDF">
        <w:rPr>
          <w:rFonts w:ascii="Times New Roman" w:eastAsia="Calibri" w:hAnsi="Times New Roman" w:cs="Times New Roman"/>
          <w:lang w:val="pt-BR"/>
        </w:rPr>
        <w:t>______________________________________</w:t>
      </w:r>
    </w:p>
    <w:p w:rsidR="006A6522" w:rsidRPr="00D33BDF" w:rsidRDefault="006A6522" w:rsidP="006A6522">
      <w:pPr>
        <w:spacing w:after="0"/>
        <w:jc w:val="center"/>
        <w:rPr>
          <w:rFonts w:ascii="Times New Roman" w:eastAsia="Calibri" w:hAnsi="Times New Roman" w:cs="Times New Roman"/>
          <w:b/>
          <w:bCs/>
          <w:lang w:val="pt-BR"/>
        </w:rPr>
      </w:pPr>
      <w:proofErr w:type="spellStart"/>
      <w:proofErr w:type="gramStart"/>
      <w:r w:rsidRPr="00D33BDF">
        <w:rPr>
          <w:rFonts w:ascii="Times New Roman" w:eastAsia="Calibri" w:hAnsi="Times New Roman" w:cs="Times New Roman"/>
          <w:b/>
          <w:bCs/>
          <w:lang w:val="pt-BR"/>
        </w:rPr>
        <w:t>xxxxxxxxxxxxxxxxx</w:t>
      </w:r>
      <w:proofErr w:type="spellEnd"/>
      <w:proofErr w:type="gramEnd"/>
    </w:p>
    <w:p w:rsidR="006A6522" w:rsidRPr="00D33BDF" w:rsidRDefault="006A6522" w:rsidP="006A6522">
      <w:pPr>
        <w:spacing w:after="0"/>
        <w:jc w:val="center"/>
        <w:rPr>
          <w:rFonts w:ascii="Times New Roman" w:eastAsia="Calibri" w:hAnsi="Times New Roman" w:cs="Times New Roman"/>
          <w:lang w:val="pt-BR"/>
        </w:rPr>
      </w:pPr>
      <w:r w:rsidRPr="00D33BDF">
        <w:rPr>
          <w:rFonts w:ascii="Times New Roman" w:eastAsia="Calibri" w:hAnsi="Times New Roman" w:cs="Times New Roman"/>
          <w:lang w:val="pt-BR"/>
        </w:rPr>
        <w:t xml:space="preserve">CNPJ </w:t>
      </w:r>
      <w:proofErr w:type="spellStart"/>
      <w:r w:rsidRPr="00D33BDF">
        <w:rPr>
          <w:rFonts w:ascii="Times New Roman" w:eastAsia="Calibri" w:hAnsi="Times New Roman" w:cs="Times New Roman"/>
          <w:lang w:val="pt-BR"/>
        </w:rPr>
        <w:t>xxxxxxxxxxxxxx</w:t>
      </w:r>
      <w:proofErr w:type="spellEnd"/>
    </w:p>
    <w:p w:rsidR="006A6522" w:rsidRPr="00D33BDF" w:rsidRDefault="006A6522" w:rsidP="006A6522">
      <w:pPr>
        <w:spacing w:after="0"/>
        <w:jc w:val="center"/>
        <w:rPr>
          <w:rFonts w:ascii="Times New Roman" w:eastAsia="Calibri" w:hAnsi="Times New Roman" w:cs="Times New Roman"/>
          <w:b/>
          <w:lang w:val="pt-BR"/>
        </w:rPr>
      </w:pPr>
      <w:proofErr w:type="spellStart"/>
      <w:proofErr w:type="gramStart"/>
      <w:r w:rsidRPr="00D33BDF">
        <w:rPr>
          <w:rFonts w:ascii="Times New Roman" w:eastAsia="Calibri" w:hAnsi="Times New Roman" w:cs="Times New Roman"/>
          <w:lang w:val="pt-BR"/>
        </w:rPr>
        <w:t>xxxxxxxxxxxxxxxxxxxxxxx</w:t>
      </w:r>
      <w:proofErr w:type="spellEnd"/>
      <w:proofErr w:type="gramEnd"/>
    </w:p>
    <w:p w:rsidR="006A6522" w:rsidRPr="00D33BDF" w:rsidRDefault="006A6522" w:rsidP="006A6522">
      <w:pPr>
        <w:spacing w:after="0"/>
        <w:jc w:val="center"/>
        <w:rPr>
          <w:rFonts w:ascii="Times New Roman" w:eastAsia="Calibri" w:hAnsi="Times New Roman" w:cs="Times New Roman"/>
          <w:lang w:val="pt-BR"/>
        </w:rPr>
      </w:pPr>
      <w:r w:rsidRPr="00D33BDF">
        <w:rPr>
          <w:rFonts w:ascii="Times New Roman" w:eastAsia="Calibri" w:hAnsi="Times New Roman" w:cs="Times New Roman"/>
          <w:lang w:val="pt-BR"/>
        </w:rPr>
        <w:t>CONTRATANTE</w:t>
      </w:r>
    </w:p>
    <w:p w:rsidR="006A6522" w:rsidRPr="00D33BDF" w:rsidRDefault="006A6522" w:rsidP="006A6522">
      <w:pPr>
        <w:spacing w:after="0"/>
        <w:jc w:val="center"/>
        <w:rPr>
          <w:rFonts w:ascii="Times New Roman" w:eastAsia="Calibri" w:hAnsi="Times New Roman" w:cs="Times New Roman"/>
          <w:lang w:val="pt-BR"/>
        </w:rPr>
      </w:pPr>
    </w:p>
    <w:p w:rsidR="006A6522" w:rsidRPr="00D33BDF" w:rsidRDefault="006A6522" w:rsidP="006A6522">
      <w:pPr>
        <w:spacing w:after="0"/>
        <w:jc w:val="center"/>
        <w:rPr>
          <w:rFonts w:ascii="Times New Roman" w:eastAsia="Calibri" w:hAnsi="Times New Roman" w:cs="Times New Roman"/>
          <w:lang w:val="pt-BR"/>
        </w:rPr>
      </w:pPr>
    </w:p>
    <w:p w:rsidR="006A6522" w:rsidRPr="00D33BDF" w:rsidRDefault="006A6522" w:rsidP="006A6522">
      <w:pPr>
        <w:spacing w:after="0"/>
        <w:jc w:val="center"/>
        <w:rPr>
          <w:rFonts w:ascii="Times New Roman" w:eastAsia="Constantia" w:hAnsi="Times New Roman" w:cs="Times New Roman"/>
          <w:lang w:val="pt-BR"/>
        </w:rPr>
      </w:pPr>
      <w:r w:rsidRPr="00D33BDF">
        <w:rPr>
          <w:rFonts w:ascii="Times New Roman" w:eastAsia="Constantia" w:hAnsi="Times New Roman" w:cs="Times New Roman"/>
          <w:lang w:val="pt-BR"/>
        </w:rPr>
        <w:t>______________________________________</w:t>
      </w:r>
    </w:p>
    <w:p w:rsidR="006A6522" w:rsidRPr="00D33BDF" w:rsidRDefault="006A6522" w:rsidP="006A6522">
      <w:pPr>
        <w:spacing w:after="0"/>
        <w:jc w:val="center"/>
        <w:rPr>
          <w:rFonts w:ascii="Times New Roman" w:eastAsia="Calibri" w:hAnsi="Times New Roman" w:cs="Times New Roman"/>
          <w:b/>
          <w:lang w:val="pt-BR"/>
        </w:rPr>
      </w:pPr>
      <w:r w:rsidRPr="00D33BDF">
        <w:rPr>
          <w:rFonts w:ascii="Times New Roman" w:eastAsia="Calibri" w:hAnsi="Times New Roman" w:cs="Times New Roman"/>
          <w:b/>
          <w:lang w:val="pt-BR"/>
        </w:rPr>
        <w:t>XXXXXXXXXXXXXXXXXXXXXXXXXX</w:t>
      </w:r>
    </w:p>
    <w:p w:rsidR="006A6522" w:rsidRPr="00D33BDF" w:rsidRDefault="006A6522" w:rsidP="006A6522">
      <w:pPr>
        <w:spacing w:after="0"/>
        <w:jc w:val="center"/>
        <w:rPr>
          <w:rFonts w:ascii="Times New Roman" w:eastAsia="Calibri" w:hAnsi="Times New Roman" w:cs="Times New Roman"/>
          <w:lang w:val="pt-BR"/>
        </w:rPr>
      </w:pPr>
      <w:r w:rsidRPr="00D33BDF">
        <w:rPr>
          <w:rFonts w:ascii="Times New Roman" w:eastAsia="Calibri" w:hAnsi="Times New Roman" w:cs="Times New Roman"/>
          <w:lang w:val="pt-BR"/>
        </w:rPr>
        <w:t>CNPJ Nº XXXXXXXXXXX</w:t>
      </w:r>
    </w:p>
    <w:p w:rsidR="006A6522" w:rsidRPr="00D33BDF" w:rsidRDefault="006A6522" w:rsidP="006A6522">
      <w:pPr>
        <w:spacing w:after="0"/>
        <w:jc w:val="center"/>
        <w:rPr>
          <w:rFonts w:ascii="Times New Roman" w:eastAsia="Calibri" w:hAnsi="Times New Roman" w:cs="Times New Roman"/>
          <w:lang w:val="pt-BR"/>
        </w:rPr>
      </w:pPr>
      <w:r w:rsidRPr="00D33BDF">
        <w:rPr>
          <w:rFonts w:ascii="Times New Roman" w:eastAsia="Calibri" w:hAnsi="Times New Roman" w:cs="Times New Roman"/>
          <w:lang w:val="pt-BR"/>
        </w:rPr>
        <w:t>CONTRATADO</w:t>
      </w:r>
    </w:p>
    <w:p w:rsidR="006A6522" w:rsidRPr="00D33BDF" w:rsidRDefault="006A6522" w:rsidP="006A6522">
      <w:pPr>
        <w:spacing w:after="0"/>
        <w:jc w:val="center"/>
        <w:rPr>
          <w:rFonts w:ascii="Times New Roman" w:eastAsia="Calibri" w:hAnsi="Times New Roman" w:cs="Times New Roman"/>
          <w:lang w:val="pt-BR"/>
        </w:rPr>
      </w:pPr>
    </w:p>
    <w:p w:rsidR="006A6522" w:rsidRPr="00D33BDF" w:rsidRDefault="006A6522" w:rsidP="006A6522">
      <w:pPr>
        <w:spacing w:after="0"/>
        <w:jc w:val="center"/>
        <w:rPr>
          <w:rFonts w:ascii="Times New Roman" w:eastAsia="Calibri" w:hAnsi="Times New Roman" w:cs="Times New Roman"/>
          <w:lang w:val="pt-BR"/>
        </w:rPr>
      </w:pPr>
    </w:p>
    <w:p w:rsidR="006A6522" w:rsidRPr="00D33BDF" w:rsidRDefault="006A6522" w:rsidP="006A6522">
      <w:pPr>
        <w:spacing w:after="0"/>
        <w:jc w:val="center"/>
        <w:rPr>
          <w:rFonts w:ascii="Times New Roman" w:eastAsia="Calibri" w:hAnsi="Times New Roman" w:cs="Times New Roman"/>
          <w:lang w:val="pt-BR"/>
        </w:rPr>
      </w:pPr>
    </w:p>
    <w:p w:rsidR="006A6522" w:rsidRPr="00D33BDF" w:rsidRDefault="006A6522" w:rsidP="006A6522">
      <w:pPr>
        <w:spacing w:after="0"/>
        <w:rPr>
          <w:rFonts w:ascii="Times New Roman" w:eastAsia="Calibri" w:hAnsi="Times New Roman" w:cs="Times New Roman"/>
          <w:b/>
          <w:lang w:val="pt-BR"/>
        </w:rPr>
      </w:pPr>
      <w:r w:rsidRPr="00D33BDF">
        <w:rPr>
          <w:rFonts w:ascii="Times New Roman" w:eastAsia="Calibri" w:hAnsi="Times New Roman" w:cs="Times New Roman"/>
          <w:b/>
          <w:lang w:val="pt-BR"/>
        </w:rPr>
        <w:t>TESTEMUNHAS:</w:t>
      </w:r>
    </w:p>
    <w:p w:rsidR="006A6522" w:rsidRPr="00D33BDF" w:rsidRDefault="006A6522" w:rsidP="006A6522">
      <w:pPr>
        <w:spacing w:after="0"/>
        <w:rPr>
          <w:rFonts w:ascii="Times New Roman" w:eastAsia="Calibri" w:hAnsi="Times New Roman" w:cs="Times New Roman"/>
          <w:lang w:val="pt-BR"/>
        </w:rPr>
      </w:pPr>
      <w:r w:rsidRPr="00D33BDF">
        <w:rPr>
          <w:rFonts w:ascii="Times New Roman" w:eastAsia="Calibri" w:hAnsi="Times New Roman" w:cs="Times New Roman"/>
          <w:lang w:val="pt-BR"/>
        </w:rPr>
        <w:t>NOME:________________________________CPF:__________________________</w:t>
      </w:r>
    </w:p>
    <w:p w:rsidR="006A6522" w:rsidRPr="00D33BDF" w:rsidRDefault="006A6522" w:rsidP="003824C6">
      <w:pPr>
        <w:jc w:val="center"/>
        <w:rPr>
          <w:rFonts w:ascii="Times New Roman" w:hAnsi="Times New Roman" w:cs="Times New Roman"/>
          <w:b/>
          <w:bCs/>
        </w:rPr>
      </w:pPr>
    </w:p>
    <w:p w:rsidR="008475A0" w:rsidRPr="00D33BDF" w:rsidRDefault="008475A0" w:rsidP="003824C6">
      <w:pPr>
        <w:rPr>
          <w:rFonts w:ascii="Times New Roman" w:hAnsi="Times New Roman" w:cs="Times New Roman"/>
        </w:rPr>
      </w:pPr>
    </w:p>
    <w:p w:rsidR="009512D4" w:rsidRPr="00D33BDF" w:rsidRDefault="009512D4" w:rsidP="003824C6">
      <w:pPr>
        <w:rPr>
          <w:rFonts w:ascii="Times New Roman" w:hAnsi="Times New Roman" w:cs="Times New Roman"/>
        </w:rPr>
      </w:pPr>
    </w:p>
    <w:p w:rsidR="008475A0" w:rsidRPr="00D33BDF" w:rsidRDefault="008475A0" w:rsidP="003824C6">
      <w:pPr>
        <w:rPr>
          <w:rFonts w:ascii="Times New Roman" w:hAnsi="Times New Roman" w:cs="Times New Roman"/>
        </w:rPr>
      </w:pPr>
    </w:p>
    <w:p w:rsidR="000D6F7F" w:rsidRPr="00D33BDF" w:rsidRDefault="000D6F7F" w:rsidP="003824C6">
      <w:pPr>
        <w:rPr>
          <w:rFonts w:ascii="Times New Roman" w:hAnsi="Times New Roman" w:cs="Times New Roman"/>
        </w:rPr>
      </w:pPr>
    </w:p>
    <w:p w:rsidR="000D6F7F" w:rsidRPr="00D33BDF" w:rsidRDefault="000D6F7F" w:rsidP="003824C6">
      <w:pPr>
        <w:rPr>
          <w:rFonts w:ascii="Times New Roman" w:hAnsi="Times New Roman" w:cs="Times New Roman"/>
        </w:rPr>
      </w:pPr>
    </w:p>
    <w:p w:rsidR="000D6F7F" w:rsidRPr="00D33BDF" w:rsidRDefault="000D6F7F" w:rsidP="003824C6">
      <w:pPr>
        <w:rPr>
          <w:rFonts w:ascii="Times New Roman" w:hAnsi="Times New Roman" w:cs="Times New Roman"/>
        </w:rPr>
      </w:pPr>
    </w:p>
    <w:p w:rsidR="000D6F7F" w:rsidRPr="00D33BDF" w:rsidRDefault="000D6F7F" w:rsidP="003824C6">
      <w:pPr>
        <w:rPr>
          <w:rFonts w:ascii="Times New Roman" w:hAnsi="Times New Roman" w:cs="Times New Roman"/>
        </w:rPr>
      </w:pPr>
    </w:p>
    <w:p w:rsidR="000D6F7F" w:rsidRPr="00D33BDF" w:rsidRDefault="000D6F7F" w:rsidP="003824C6">
      <w:pPr>
        <w:rPr>
          <w:rFonts w:ascii="Times New Roman" w:hAnsi="Times New Roman" w:cs="Times New Roman"/>
        </w:rPr>
      </w:pPr>
    </w:p>
    <w:p w:rsidR="000D6F7F" w:rsidRPr="001238D8" w:rsidRDefault="000D6F7F" w:rsidP="003824C6">
      <w:pPr>
        <w:rPr>
          <w:rFonts w:ascii="Centaur" w:hAnsi="Centaur" w:cs="Times New Roman"/>
          <w:sz w:val="18"/>
        </w:rPr>
      </w:pPr>
    </w:p>
    <w:p w:rsidR="000D6F7F" w:rsidRPr="001238D8" w:rsidRDefault="000D6F7F" w:rsidP="003824C6">
      <w:pPr>
        <w:rPr>
          <w:rFonts w:ascii="Centaur" w:hAnsi="Centaur" w:cs="Times New Roman"/>
          <w:sz w:val="18"/>
        </w:rPr>
      </w:pPr>
    </w:p>
    <w:p w:rsidR="000D6F7F" w:rsidRPr="001238D8" w:rsidRDefault="000D6F7F" w:rsidP="003824C6">
      <w:pPr>
        <w:rPr>
          <w:rFonts w:ascii="Centaur" w:hAnsi="Centaur" w:cs="Times New Roman"/>
          <w:sz w:val="18"/>
        </w:rPr>
      </w:pPr>
    </w:p>
    <w:p w:rsidR="00594D34" w:rsidRPr="001238D8" w:rsidRDefault="00594D34" w:rsidP="003824C6">
      <w:pPr>
        <w:rPr>
          <w:rFonts w:ascii="Centaur" w:hAnsi="Centaur" w:cs="Times New Roman"/>
          <w:sz w:val="18"/>
        </w:rPr>
      </w:pPr>
    </w:p>
    <w:p w:rsidR="00594D34" w:rsidRPr="001238D8" w:rsidRDefault="00594D34" w:rsidP="003824C6">
      <w:pPr>
        <w:rPr>
          <w:rFonts w:ascii="Centaur" w:hAnsi="Centaur" w:cs="Times New Roman"/>
          <w:sz w:val="18"/>
        </w:rPr>
      </w:pPr>
    </w:p>
    <w:p w:rsidR="000D6F7F" w:rsidRPr="001238D8" w:rsidRDefault="000D6F7F" w:rsidP="003824C6">
      <w:pPr>
        <w:rPr>
          <w:rFonts w:ascii="Centaur" w:hAnsi="Centaur" w:cs="Times New Roman"/>
          <w:sz w:val="18"/>
        </w:rPr>
      </w:pPr>
    </w:p>
    <w:p w:rsidR="000D6F7F" w:rsidRPr="001238D8" w:rsidRDefault="000D6F7F" w:rsidP="003824C6">
      <w:pPr>
        <w:rPr>
          <w:rFonts w:ascii="Centaur" w:hAnsi="Centaur" w:cs="Times New Roman"/>
          <w:sz w:val="18"/>
        </w:rPr>
      </w:pPr>
    </w:p>
    <w:tbl>
      <w:tblPr>
        <w:tblStyle w:val="TableNormal"/>
        <w:tblW w:w="10383" w:type="dxa"/>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600"/>
        <w:gridCol w:w="790"/>
        <w:gridCol w:w="3598"/>
        <w:gridCol w:w="480"/>
        <w:gridCol w:w="1195"/>
        <w:gridCol w:w="780"/>
        <w:gridCol w:w="780"/>
        <w:gridCol w:w="780"/>
        <w:gridCol w:w="780"/>
      </w:tblGrid>
      <w:tr w:rsidR="00F05583" w:rsidRPr="001238D8" w:rsidTr="00012518">
        <w:trPr>
          <w:trHeight w:val="124"/>
        </w:trPr>
        <w:tc>
          <w:tcPr>
            <w:tcW w:w="600" w:type="dxa"/>
            <w:shd w:val="clear" w:color="auto" w:fill="F2F2F2"/>
          </w:tcPr>
          <w:p w:rsidR="00F05583" w:rsidRPr="001238D8" w:rsidRDefault="00F05583" w:rsidP="00F05583">
            <w:pPr>
              <w:spacing w:before="28" w:line="76" w:lineRule="exact"/>
              <w:ind w:left="21"/>
              <w:rPr>
                <w:rFonts w:ascii="Centaur" w:eastAsia="Arial MT" w:hAnsi="Centaur" w:cs="Arial MT"/>
                <w:b/>
                <w:sz w:val="6"/>
                <w:lang w:val="pt-PT"/>
              </w:rPr>
            </w:pPr>
            <w:r w:rsidRPr="001238D8">
              <w:rPr>
                <w:rFonts w:ascii="Centaur" w:eastAsia="Arial MT" w:hAnsi="Centaur" w:cs="Arial MT"/>
                <w:b/>
                <w:spacing w:val="-2"/>
                <w:sz w:val="6"/>
                <w:lang w:val="pt-PT"/>
              </w:rPr>
              <w:t>OBRA:</w:t>
            </w:r>
          </w:p>
        </w:tc>
        <w:tc>
          <w:tcPr>
            <w:tcW w:w="4988" w:type="dxa"/>
            <w:gridSpan w:val="3"/>
          </w:tcPr>
          <w:p w:rsidR="00F05583" w:rsidRPr="001238D8" w:rsidRDefault="00F05583" w:rsidP="00F05583">
            <w:pPr>
              <w:spacing w:before="28" w:line="76" w:lineRule="exact"/>
              <w:ind w:left="21"/>
              <w:rPr>
                <w:rFonts w:ascii="Centaur" w:eastAsia="Arial MT" w:hAnsi="Centaur" w:cs="Arial MT"/>
                <w:sz w:val="6"/>
                <w:lang w:val="pt-PT"/>
              </w:rPr>
            </w:pPr>
            <w:r w:rsidRPr="001238D8">
              <w:rPr>
                <w:rFonts w:ascii="Centaur" w:eastAsia="Arial MT" w:hAnsi="Centaur" w:cs="Arial MT"/>
                <w:spacing w:val="-2"/>
                <w:sz w:val="6"/>
                <w:lang w:val="pt-PT"/>
              </w:rPr>
              <w:t>REFORMA</w:t>
            </w:r>
            <w:r w:rsidRPr="001238D8">
              <w:rPr>
                <w:rFonts w:ascii="Centaur" w:eastAsia="Arial MT" w:hAnsi="Centaur" w:cs="Arial MT"/>
                <w:spacing w:val="6"/>
                <w:sz w:val="6"/>
                <w:lang w:val="pt-PT"/>
              </w:rPr>
              <w:t xml:space="preserve"> </w:t>
            </w:r>
            <w:r w:rsidRPr="001238D8">
              <w:rPr>
                <w:rFonts w:ascii="Centaur" w:eastAsia="Arial MT" w:hAnsi="Centaur" w:cs="Arial MT"/>
                <w:spacing w:val="-2"/>
                <w:sz w:val="6"/>
                <w:lang w:val="pt-PT"/>
              </w:rPr>
              <w:t>ESCOLA</w:t>
            </w:r>
            <w:r w:rsidRPr="001238D8">
              <w:rPr>
                <w:rFonts w:ascii="Centaur" w:eastAsia="Arial MT" w:hAnsi="Centaur" w:cs="Arial MT"/>
                <w:spacing w:val="6"/>
                <w:sz w:val="6"/>
                <w:lang w:val="pt-PT"/>
              </w:rPr>
              <w:t xml:space="preserve"> </w:t>
            </w:r>
            <w:r w:rsidRPr="001238D8">
              <w:rPr>
                <w:rFonts w:ascii="Centaur" w:eastAsia="Arial MT" w:hAnsi="Centaur" w:cs="Arial MT"/>
                <w:spacing w:val="-2"/>
                <w:sz w:val="6"/>
                <w:lang w:val="pt-PT"/>
              </w:rPr>
              <w:t>MUNICIPAL</w:t>
            </w:r>
            <w:r w:rsidRPr="001238D8">
              <w:rPr>
                <w:rFonts w:ascii="Centaur" w:eastAsia="Arial MT" w:hAnsi="Centaur" w:cs="Arial MT"/>
                <w:spacing w:val="5"/>
                <w:sz w:val="6"/>
                <w:lang w:val="pt-PT"/>
              </w:rPr>
              <w:t xml:space="preserve"> </w:t>
            </w:r>
            <w:r w:rsidRPr="001238D8">
              <w:rPr>
                <w:rFonts w:ascii="Centaur" w:eastAsia="Arial MT" w:hAnsi="Centaur" w:cs="Arial MT"/>
                <w:spacing w:val="-2"/>
                <w:sz w:val="6"/>
                <w:lang w:val="pt-PT"/>
              </w:rPr>
              <w:t>PA</w:t>
            </w:r>
            <w:r w:rsidRPr="001238D8">
              <w:rPr>
                <w:rFonts w:ascii="Centaur" w:eastAsia="Arial MT" w:hAnsi="Centaur" w:cs="Arial MT"/>
                <w:spacing w:val="7"/>
                <w:sz w:val="6"/>
                <w:lang w:val="pt-PT"/>
              </w:rPr>
              <w:t xml:space="preserve"> </w:t>
            </w:r>
            <w:r w:rsidRPr="001238D8">
              <w:rPr>
                <w:rFonts w:ascii="Centaur" w:eastAsia="Arial MT" w:hAnsi="Centaur" w:cs="Arial MT"/>
                <w:spacing w:val="-2"/>
                <w:sz w:val="6"/>
                <w:lang w:val="pt-PT"/>
              </w:rPr>
              <w:t>PROVIDÊNCIA</w:t>
            </w:r>
            <w:r w:rsidRPr="001238D8">
              <w:rPr>
                <w:rFonts w:ascii="Centaur" w:eastAsia="Arial MT" w:hAnsi="Centaur" w:cs="Arial MT"/>
                <w:spacing w:val="6"/>
                <w:sz w:val="6"/>
                <w:lang w:val="pt-PT"/>
              </w:rPr>
              <w:t xml:space="preserve"> </w:t>
            </w:r>
            <w:r w:rsidRPr="001238D8">
              <w:rPr>
                <w:rFonts w:ascii="Centaur" w:eastAsia="Arial MT" w:hAnsi="Centaur" w:cs="Arial MT"/>
                <w:spacing w:val="-2"/>
                <w:sz w:val="6"/>
                <w:lang w:val="pt-PT"/>
              </w:rPr>
              <w:t>-</w:t>
            </w:r>
            <w:r w:rsidRPr="001238D8">
              <w:rPr>
                <w:rFonts w:ascii="Centaur" w:eastAsia="Arial MT" w:hAnsi="Centaur" w:cs="Arial MT"/>
                <w:spacing w:val="7"/>
                <w:sz w:val="6"/>
                <w:lang w:val="pt-PT"/>
              </w:rPr>
              <w:t xml:space="preserve"> </w:t>
            </w:r>
            <w:r w:rsidRPr="001238D8">
              <w:rPr>
                <w:rFonts w:ascii="Centaur" w:eastAsia="Arial MT" w:hAnsi="Centaur" w:cs="Arial MT"/>
                <w:spacing w:val="-2"/>
                <w:sz w:val="6"/>
                <w:lang w:val="pt-PT"/>
              </w:rPr>
              <w:t>BERNARDO</w:t>
            </w:r>
            <w:r w:rsidRPr="001238D8">
              <w:rPr>
                <w:rFonts w:ascii="Centaur" w:eastAsia="Arial MT" w:hAnsi="Centaur" w:cs="Arial MT"/>
                <w:spacing w:val="8"/>
                <w:sz w:val="6"/>
                <w:lang w:val="pt-PT"/>
              </w:rPr>
              <w:t xml:space="preserve"> </w:t>
            </w:r>
            <w:r w:rsidRPr="001238D8">
              <w:rPr>
                <w:rFonts w:ascii="Centaur" w:eastAsia="Arial MT" w:hAnsi="Centaur" w:cs="Arial MT"/>
                <w:spacing w:val="-2"/>
                <w:sz w:val="6"/>
                <w:lang w:val="pt-PT"/>
              </w:rPr>
              <w:t>SAYÃO</w:t>
            </w:r>
          </w:p>
        </w:tc>
        <w:tc>
          <w:tcPr>
            <w:tcW w:w="1675" w:type="dxa"/>
            <w:gridSpan w:val="2"/>
          </w:tcPr>
          <w:p w:rsidR="00F05583" w:rsidRPr="001238D8" w:rsidRDefault="00F05583" w:rsidP="00F05583">
            <w:pPr>
              <w:spacing w:before="7" w:line="97" w:lineRule="exact"/>
              <w:ind w:left="25"/>
              <w:rPr>
                <w:rFonts w:ascii="Centaur" w:eastAsia="Arial MT" w:hAnsi="Centaur" w:cs="Arial MT"/>
                <w:b/>
                <w:sz w:val="6"/>
                <w:lang w:val="pt-PT"/>
              </w:rPr>
            </w:pPr>
            <w:r w:rsidRPr="001238D8">
              <w:rPr>
                <w:rFonts w:ascii="Centaur" w:eastAsia="Arial MT" w:hAnsi="Centaur" w:cs="Arial MT"/>
                <w:b/>
                <w:spacing w:val="-2"/>
                <w:sz w:val="6"/>
                <w:lang w:val="pt-PT"/>
              </w:rPr>
              <w:t>Bancos</w:t>
            </w:r>
          </w:p>
        </w:tc>
        <w:tc>
          <w:tcPr>
            <w:tcW w:w="1560" w:type="dxa"/>
            <w:gridSpan w:val="2"/>
          </w:tcPr>
          <w:p w:rsidR="00F05583" w:rsidRPr="001238D8" w:rsidRDefault="00F05583" w:rsidP="00F05583">
            <w:pPr>
              <w:spacing w:before="7" w:line="97" w:lineRule="exact"/>
              <w:ind w:left="25"/>
              <w:rPr>
                <w:rFonts w:ascii="Centaur" w:eastAsia="Arial MT" w:hAnsi="Centaur" w:cs="Arial MT"/>
                <w:b/>
                <w:sz w:val="6"/>
                <w:lang w:val="pt-PT"/>
              </w:rPr>
            </w:pPr>
            <w:r w:rsidRPr="001238D8">
              <w:rPr>
                <w:rFonts w:ascii="Centaur" w:eastAsia="Arial MT" w:hAnsi="Centaur" w:cs="Arial MT"/>
                <w:b/>
                <w:spacing w:val="-2"/>
                <w:sz w:val="6"/>
                <w:lang w:val="pt-PT"/>
              </w:rPr>
              <w:t>B.D.I.</w:t>
            </w:r>
          </w:p>
        </w:tc>
        <w:tc>
          <w:tcPr>
            <w:tcW w:w="1560" w:type="dxa"/>
            <w:gridSpan w:val="2"/>
          </w:tcPr>
          <w:p w:rsidR="00F05583" w:rsidRPr="001238D8" w:rsidRDefault="00F05583" w:rsidP="00F05583">
            <w:pPr>
              <w:spacing w:before="7" w:line="97" w:lineRule="exact"/>
              <w:ind w:left="25"/>
              <w:rPr>
                <w:rFonts w:ascii="Centaur" w:eastAsia="Arial MT" w:hAnsi="Centaur" w:cs="Arial MT"/>
                <w:b/>
                <w:sz w:val="6"/>
                <w:lang w:val="pt-PT"/>
              </w:rPr>
            </w:pPr>
            <w:r w:rsidRPr="001238D8">
              <w:rPr>
                <w:rFonts w:ascii="Centaur" w:eastAsia="Arial MT" w:hAnsi="Centaur" w:cs="Arial MT"/>
                <w:b/>
                <w:spacing w:val="-2"/>
                <w:sz w:val="6"/>
                <w:lang w:val="pt-PT"/>
              </w:rPr>
              <w:t>Encargos</w:t>
            </w:r>
            <w:r w:rsidRPr="001238D8">
              <w:rPr>
                <w:rFonts w:ascii="Centaur" w:eastAsia="Arial MT" w:hAnsi="Centaur" w:cs="Arial MT"/>
                <w:b/>
                <w:spacing w:val="-1"/>
                <w:sz w:val="6"/>
                <w:lang w:val="pt-PT"/>
              </w:rPr>
              <w:t xml:space="preserve"> </w:t>
            </w:r>
            <w:r w:rsidRPr="001238D8">
              <w:rPr>
                <w:rFonts w:ascii="Centaur" w:eastAsia="Arial MT" w:hAnsi="Centaur" w:cs="Arial MT"/>
                <w:b/>
                <w:spacing w:val="-2"/>
                <w:sz w:val="6"/>
                <w:lang w:val="pt-PT"/>
              </w:rPr>
              <w:t>Sociais</w:t>
            </w:r>
          </w:p>
        </w:tc>
      </w:tr>
      <w:tr w:rsidR="00F05583" w:rsidRPr="001238D8" w:rsidTr="00012518">
        <w:trPr>
          <w:trHeight w:val="124"/>
        </w:trPr>
        <w:tc>
          <w:tcPr>
            <w:tcW w:w="600" w:type="dxa"/>
            <w:shd w:val="clear" w:color="auto" w:fill="F2F2F2"/>
          </w:tcPr>
          <w:p w:rsidR="00F05583" w:rsidRPr="001238D8" w:rsidRDefault="00F05583" w:rsidP="00F05583">
            <w:pPr>
              <w:spacing w:before="28" w:line="76" w:lineRule="exact"/>
              <w:ind w:left="21"/>
              <w:rPr>
                <w:rFonts w:ascii="Centaur" w:eastAsia="Arial MT" w:hAnsi="Centaur" w:cs="Arial MT"/>
                <w:b/>
                <w:sz w:val="6"/>
                <w:lang w:val="pt-PT"/>
              </w:rPr>
            </w:pPr>
            <w:r w:rsidRPr="001238D8">
              <w:rPr>
                <w:rFonts w:ascii="Centaur" w:eastAsia="Arial MT" w:hAnsi="Centaur" w:cs="Arial MT"/>
                <w:b/>
                <w:spacing w:val="-2"/>
                <w:sz w:val="6"/>
                <w:lang w:val="pt-PT"/>
              </w:rPr>
              <w:t>LOCAL:</w:t>
            </w:r>
          </w:p>
        </w:tc>
        <w:tc>
          <w:tcPr>
            <w:tcW w:w="4988" w:type="dxa"/>
            <w:gridSpan w:val="3"/>
          </w:tcPr>
          <w:p w:rsidR="00F05583" w:rsidRPr="001238D8" w:rsidRDefault="00F05583" w:rsidP="00F05583">
            <w:pPr>
              <w:spacing w:before="28" w:line="76" w:lineRule="exact"/>
              <w:ind w:left="21"/>
              <w:rPr>
                <w:rFonts w:ascii="Centaur" w:eastAsia="Arial MT" w:hAnsi="Centaur" w:cs="Arial MT"/>
                <w:sz w:val="6"/>
                <w:lang w:val="pt-PT"/>
              </w:rPr>
            </w:pPr>
            <w:r w:rsidRPr="001238D8">
              <w:rPr>
                <w:rFonts w:ascii="Centaur" w:eastAsia="Arial MT" w:hAnsi="Centaur" w:cs="Arial MT"/>
                <w:sz w:val="6"/>
                <w:lang w:val="pt-PT"/>
              </w:rPr>
              <w:t>PROJETO</w:t>
            </w:r>
            <w:r w:rsidRPr="001238D8">
              <w:rPr>
                <w:rFonts w:ascii="Centaur" w:eastAsia="Arial MT" w:hAnsi="Centaur" w:cs="Arial MT"/>
                <w:spacing w:val="-4"/>
                <w:sz w:val="6"/>
                <w:lang w:val="pt-PT"/>
              </w:rPr>
              <w:t xml:space="preserve"> </w:t>
            </w:r>
            <w:r w:rsidRPr="001238D8">
              <w:rPr>
                <w:rFonts w:ascii="Centaur" w:eastAsia="Arial MT" w:hAnsi="Centaur" w:cs="Arial MT"/>
                <w:sz w:val="6"/>
                <w:lang w:val="pt-PT"/>
              </w:rPr>
              <w:t>DE</w:t>
            </w:r>
            <w:r w:rsidRPr="001238D8">
              <w:rPr>
                <w:rFonts w:ascii="Centaur" w:eastAsia="Arial MT" w:hAnsi="Centaur" w:cs="Arial MT"/>
                <w:spacing w:val="-4"/>
                <w:sz w:val="6"/>
                <w:lang w:val="pt-PT"/>
              </w:rPr>
              <w:t xml:space="preserve"> </w:t>
            </w:r>
            <w:r w:rsidRPr="001238D8">
              <w:rPr>
                <w:rFonts w:ascii="Centaur" w:eastAsia="Arial MT" w:hAnsi="Centaur" w:cs="Arial MT"/>
                <w:sz w:val="6"/>
                <w:lang w:val="pt-PT"/>
              </w:rPr>
              <w:t>ASSENTAMENTO</w:t>
            </w:r>
            <w:r w:rsidRPr="001238D8">
              <w:rPr>
                <w:rFonts w:ascii="Centaur" w:eastAsia="Arial MT" w:hAnsi="Centaur" w:cs="Arial MT"/>
                <w:spacing w:val="-4"/>
                <w:sz w:val="6"/>
                <w:lang w:val="pt-PT"/>
              </w:rPr>
              <w:t xml:space="preserve"> </w:t>
            </w:r>
            <w:r w:rsidRPr="001238D8">
              <w:rPr>
                <w:rFonts w:ascii="Centaur" w:eastAsia="Arial MT" w:hAnsi="Centaur" w:cs="Arial MT"/>
                <w:sz w:val="6"/>
                <w:lang w:val="pt-PT"/>
              </w:rPr>
              <w:t>PROVIDÊNCIA</w:t>
            </w:r>
            <w:r w:rsidRPr="001238D8">
              <w:rPr>
                <w:rFonts w:ascii="Centaur" w:eastAsia="Arial MT" w:hAnsi="Centaur" w:cs="Arial MT"/>
                <w:spacing w:val="-4"/>
                <w:sz w:val="6"/>
                <w:lang w:val="pt-PT"/>
              </w:rPr>
              <w:t xml:space="preserve"> </w:t>
            </w:r>
            <w:r w:rsidRPr="001238D8">
              <w:rPr>
                <w:rFonts w:ascii="Centaur" w:eastAsia="Arial MT" w:hAnsi="Centaur" w:cs="Arial MT"/>
                <w:sz w:val="6"/>
                <w:lang w:val="pt-PT"/>
              </w:rPr>
              <w:t>-</w:t>
            </w:r>
            <w:r w:rsidRPr="001238D8">
              <w:rPr>
                <w:rFonts w:ascii="Centaur" w:eastAsia="Arial MT" w:hAnsi="Centaur" w:cs="Arial MT"/>
                <w:spacing w:val="-5"/>
                <w:sz w:val="6"/>
                <w:lang w:val="pt-PT"/>
              </w:rPr>
              <w:t xml:space="preserve"> </w:t>
            </w:r>
            <w:r w:rsidRPr="001238D8">
              <w:rPr>
                <w:rFonts w:ascii="Centaur" w:eastAsia="Arial MT" w:hAnsi="Centaur" w:cs="Arial MT"/>
                <w:sz w:val="6"/>
                <w:lang w:val="pt-PT"/>
              </w:rPr>
              <w:t>ZONA</w:t>
            </w:r>
            <w:r w:rsidRPr="001238D8">
              <w:rPr>
                <w:rFonts w:ascii="Centaur" w:eastAsia="Arial MT" w:hAnsi="Centaur" w:cs="Arial MT"/>
                <w:spacing w:val="-4"/>
                <w:sz w:val="6"/>
                <w:lang w:val="pt-PT"/>
              </w:rPr>
              <w:t xml:space="preserve"> RURAL</w:t>
            </w:r>
          </w:p>
        </w:tc>
        <w:tc>
          <w:tcPr>
            <w:tcW w:w="1675" w:type="dxa"/>
            <w:gridSpan w:val="2"/>
            <w:vMerge w:val="restart"/>
          </w:tcPr>
          <w:p w:rsidR="00F05583" w:rsidRPr="001238D8" w:rsidRDefault="00F05583" w:rsidP="00F05583">
            <w:pPr>
              <w:spacing w:before="4" w:line="261" w:lineRule="auto"/>
              <w:ind w:left="23" w:right="174"/>
              <w:rPr>
                <w:rFonts w:ascii="Centaur" w:eastAsia="Arial MT" w:hAnsi="Centaur" w:cs="Arial MT"/>
                <w:b/>
                <w:sz w:val="6"/>
                <w:lang w:val="pt-PT"/>
              </w:rPr>
            </w:pPr>
            <w:r w:rsidRPr="001238D8">
              <w:rPr>
                <w:rFonts w:ascii="Centaur" w:eastAsia="Arial MT" w:hAnsi="Centaur" w:cs="Arial MT"/>
                <w:b/>
                <w:spacing w:val="-2"/>
                <w:sz w:val="6"/>
                <w:lang w:val="pt-PT"/>
              </w:rPr>
              <w:t>SINAPI</w:t>
            </w:r>
            <w:r w:rsidRPr="001238D8">
              <w:rPr>
                <w:rFonts w:ascii="Centaur" w:eastAsia="Arial MT" w:hAnsi="Centaur" w:cs="Arial MT"/>
                <w:b/>
                <w:spacing w:val="-5"/>
                <w:sz w:val="6"/>
                <w:lang w:val="pt-PT"/>
              </w:rPr>
              <w:t xml:space="preserve"> </w:t>
            </w:r>
            <w:r w:rsidRPr="001238D8">
              <w:rPr>
                <w:rFonts w:ascii="Centaur" w:eastAsia="Arial MT" w:hAnsi="Centaur" w:cs="Arial MT"/>
                <w:b/>
                <w:spacing w:val="-2"/>
                <w:sz w:val="6"/>
                <w:lang w:val="pt-PT"/>
              </w:rPr>
              <w:t>-</w:t>
            </w:r>
            <w:r w:rsidRPr="001238D8">
              <w:rPr>
                <w:rFonts w:ascii="Centaur" w:eastAsia="Arial MT" w:hAnsi="Centaur" w:cs="Arial MT"/>
                <w:b/>
                <w:spacing w:val="-5"/>
                <w:sz w:val="6"/>
                <w:lang w:val="pt-PT"/>
              </w:rPr>
              <w:t xml:space="preserve"> </w:t>
            </w:r>
            <w:r w:rsidRPr="001238D8">
              <w:rPr>
                <w:rFonts w:ascii="Centaur" w:eastAsia="Arial MT" w:hAnsi="Centaur" w:cs="Arial MT"/>
                <w:b/>
                <w:spacing w:val="-2"/>
                <w:sz w:val="6"/>
                <w:lang w:val="pt-PT"/>
              </w:rPr>
              <w:t>01/2026</w:t>
            </w:r>
            <w:r w:rsidRPr="001238D8">
              <w:rPr>
                <w:rFonts w:ascii="Centaur" w:eastAsia="Arial MT" w:hAnsi="Centaur" w:cs="Arial MT"/>
                <w:b/>
                <w:spacing w:val="-5"/>
                <w:sz w:val="6"/>
                <w:lang w:val="pt-PT"/>
              </w:rPr>
              <w:t xml:space="preserve"> </w:t>
            </w:r>
            <w:r w:rsidRPr="001238D8">
              <w:rPr>
                <w:rFonts w:ascii="Centaur" w:eastAsia="Arial MT" w:hAnsi="Centaur" w:cs="Arial MT"/>
                <w:b/>
                <w:spacing w:val="-2"/>
                <w:sz w:val="6"/>
                <w:lang w:val="pt-PT"/>
              </w:rPr>
              <w:t>-</w:t>
            </w:r>
            <w:r w:rsidRPr="001238D8">
              <w:rPr>
                <w:rFonts w:ascii="Centaur" w:eastAsia="Arial MT" w:hAnsi="Centaur" w:cs="Arial MT"/>
                <w:b/>
                <w:spacing w:val="-5"/>
                <w:sz w:val="6"/>
                <w:lang w:val="pt-PT"/>
              </w:rPr>
              <w:t xml:space="preserve"> </w:t>
            </w:r>
            <w:r w:rsidRPr="001238D8">
              <w:rPr>
                <w:rFonts w:ascii="Centaur" w:eastAsia="Arial MT" w:hAnsi="Centaur" w:cs="Arial MT"/>
                <w:b/>
                <w:spacing w:val="-2"/>
                <w:sz w:val="6"/>
                <w:lang w:val="pt-PT"/>
              </w:rPr>
              <w:t>Tocantins</w:t>
            </w:r>
            <w:r w:rsidRPr="001238D8">
              <w:rPr>
                <w:rFonts w:ascii="Centaur" w:eastAsia="Arial MT" w:hAnsi="Centaur" w:cs="Arial MT"/>
                <w:b/>
                <w:spacing w:val="40"/>
                <w:sz w:val="6"/>
                <w:lang w:val="pt-PT"/>
              </w:rPr>
              <w:t xml:space="preserve"> </w:t>
            </w:r>
            <w:r w:rsidRPr="001238D8">
              <w:rPr>
                <w:rFonts w:ascii="Centaur" w:eastAsia="Arial MT" w:hAnsi="Centaur" w:cs="Arial MT"/>
                <w:b/>
                <w:sz w:val="6"/>
                <w:lang w:val="pt-PT"/>
              </w:rPr>
              <w:t>SBC - 03/2026 - Tocantins</w:t>
            </w:r>
          </w:p>
          <w:p w:rsidR="00F05583" w:rsidRPr="001238D8" w:rsidRDefault="00F05583" w:rsidP="00F05583">
            <w:pPr>
              <w:spacing w:line="114" w:lineRule="exact"/>
              <w:ind w:left="23"/>
              <w:rPr>
                <w:rFonts w:ascii="Centaur" w:eastAsia="Arial MT" w:hAnsi="Centaur" w:cs="Arial MT"/>
                <w:b/>
                <w:sz w:val="6"/>
                <w:lang w:val="pt-PT"/>
              </w:rPr>
            </w:pPr>
            <w:r w:rsidRPr="001238D8">
              <w:rPr>
                <w:rFonts w:ascii="Centaur" w:eastAsia="Arial MT" w:hAnsi="Centaur" w:cs="Arial MT"/>
                <w:b/>
                <w:sz w:val="6"/>
                <w:lang w:val="pt-PT"/>
              </w:rPr>
              <w:t>SEDOP</w:t>
            </w:r>
            <w:r w:rsidRPr="001238D8">
              <w:rPr>
                <w:rFonts w:ascii="Centaur" w:eastAsia="Arial MT" w:hAnsi="Centaur" w:cs="Arial MT"/>
                <w:b/>
                <w:spacing w:val="-7"/>
                <w:sz w:val="6"/>
                <w:lang w:val="pt-PT"/>
              </w:rPr>
              <w:t xml:space="preserve"> </w:t>
            </w:r>
            <w:r w:rsidRPr="001238D8">
              <w:rPr>
                <w:rFonts w:ascii="Centaur" w:eastAsia="Arial MT" w:hAnsi="Centaur" w:cs="Arial MT"/>
                <w:b/>
                <w:sz w:val="6"/>
                <w:lang w:val="pt-PT"/>
              </w:rPr>
              <w:t>-</w:t>
            </w:r>
            <w:r w:rsidRPr="001238D8">
              <w:rPr>
                <w:rFonts w:ascii="Centaur" w:eastAsia="Arial MT" w:hAnsi="Centaur" w:cs="Arial MT"/>
                <w:b/>
                <w:spacing w:val="-5"/>
                <w:sz w:val="6"/>
                <w:lang w:val="pt-PT"/>
              </w:rPr>
              <w:t xml:space="preserve"> </w:t>
            </w:r>
            <w:r w:rsidRPr="001238D8">
              <w:rPr>
                <w:rFonts w:ascii="Centaur" w:eastAsia="Arial MT" w:hAnsi="Centaur" w:cs="Arial MT"/>
                <w:b/>
                <w:sz w:val="6"/>
                <w:lang w:val="pt-PT"/>
              </w:rPr>
              <w:t>10/2025</w:t>
            </w:r>
            <w:r w:rsidRPr="001238D8">
              <w:rPr>
                <w:rFonts w:ascii="Centaur" w:eastAsia="Arial MT" w:hAnsi="Centaur" w:cs="Arial MT"/>
                <w:b/>
                <w:spacing w:val="-6"/>
                <w:sz w:val="6"/>
                <w:lang w:val="pt-PT"/>
              </w:rPr>
              <w:t xml:space="preserve"> </w:t>
            </w:r>
            <w:r w:rsidRPr="001238D8">
              <w:rPr>
                <w:rFonts w:ascii="Centaur" w:eastAsia="Arial MT" w:hAnsi="Centaur" w:cs="Arial MT"/>
                <w:b/>
                <w:sz w:val="6"/>
                <w:lang w:val="pt-PT"/>
              </w:rPr>
              <w:t>-</w:t>
            </w:r>
            <w:r w:rsidRPr="001238D8">
              <w:rPr>
                <w:rFonts w:ascii="Centaur" w:eastAsia="Arial MT" w:hAnsi="Centaur" w:cs="Arial MT"/>
                <w:b/>
                <w:spacing w:val="-5"/>
                <w:sz w:val="6"/>
                <w:lang w:val="pt-PT"/>
              </w:rPr>
              <w:t xml:space="preserve"> </w:t>
            </w:r>
            <w:r w:rsidRPr="001238D8">
              <w:rPr>
                <w:rFonts w:ascii="Centaur" w:eastAsia="Arial MT" w:hAnsi="Centaur" w:cs="Arial MT"/>
                <w:b/>
                <w:spacing w:val="-4"/>
                <w:sz w:val="6"/>
                <w:lang w:val="pt-PT"/>
              </w:rPr>
              <w:t>Pará</w:t>
            </w:r>
          </w:p>
        </w:tc>
        <w:tc>
          <w:tcPr>
            <w:tcW w:w="1560" w:type="dxa"/>
            <w:gridSpan w:val="2"/>
          </w:tcPr>
          <w:p w:rsidR="00F05583" w:rsidRPr="001238D8" w:rsidRDefault="00F05583" w:rsidP="00F05583">
            <w:pPr>
              <w:spacing w:before="4" w:line="100" w:lineRule="exact"/>
              <w:ind w:left="23"/>
              <w:rPr>
                <w:rFonts w:ascii="Centaur" w:eastAsia="Arial MT" w:hAnsi="Centaur" w:cs="Arial MT"/>
                <w:b/>
                <w:sz w:val="6"/>
                <w:lang w:val="pt-PT"/>
              </w:rPr>
            </w:pPr>
            <w:r w:rsidRPr="001238D8">
              <w:rPr>
                <w:rFonts w:ascii="Centaur" w:eastAsia="Arial MT" w:hAnsi="Centaur" w:cs="Arial MT"/>
                <w:b/>
                <w:spacing w:val="-2"/>
                <w:sz w:val="6"/>
                <w:lang w:val="pt-PT"/>
              </w:rPr>
              <w:t>22,0%</w:t>
            </w:r>
          </w:p>
        </w:tc>
        <w:tc>
          <w:tcPr>
            <w:tcW w:w="1560" w:type="dxa"/>
            <w:gridSpan w:val="2"/>
          </w:tcPr>
          <w:p w:rsidR="00F05583" w:rsidRPr="001238D8" w:rsidRDefault="00F05583" w:rsidP="00F05583">
            <w:pPr>
              <w:spacing w:before="4" w:line="100" w:lineRule="exact"/>
              <w:ind w:left="23"/>
              <w:rPr>
                <w:rFonts w:ascii="Centaur" w:eastAsia="Arial MT" w:hAnsi="Centaur" w:cs="Arial MT"/>
                <w:b/>
                <w:sz w:val="6"/>
                <w:lang w:val="pt-PT"/>
              </w:rPr>
            </w:pPr>
            <w:r w:rsidRPr="001238D8">
              <w:rPr>
                <w:rFonts w:ascii="Centaur" w:eastAsia="Arial MT" w:hAnsi="Centaur" w:cs="Arial MT"/>
                <w:b/>
                <w:spacing w:val="-2"/>
                <w:sz w:val="6"/>
                <w:lang w:val="pt-PT"/>
              </w:rPr>
              <w:t>Desonerado:</w:t>
            </w:r>
            <w:r w:rsidRPr="001238D8">
              <w:rPr>
                <w:rFonts w:ascii="Centaur" w:eastAsia="Arial MT" w:hAnsi="Centaur" w:cs="Arial MT"/>
                <w:b/>
                <w:spacing w:val="6"/>
                <w:sz w:val="6"/>
                <w:lang w:val="pt-PT"/>
              </w:rPr>
              <w:t xml:space="preserve"> </w:t>
            </w:r>
            <w:r w:rsidRPr="001238D8">
              <w:rPr>
                <w:rFonts w:ascii="Centaur" w:eastAsia="Arial MT" w:hAnsi="Centaur" w:cs="Arial MT"/>
                <w:b/>
                <w:spacing w:val="-2"/>
                <w:sz w:val="6"/>
                <w:lang w:val="pt-PT"/>
              </w:rPr>
              <w:t>embutido</w:t>
            </w:r>
            <w:r w:rsidRPr="001238D8">
              <w:rPr>
                <w:rFonts w:ascii="Centaur" w:eastAsia="Arial MT" w:hAnsi="Centaur" w:cs="Arial MT"/>
                <w:b/>
                <w:spacing w:val="4"/>
                <w:sz w:val="6"/>
                <w:lang w:val="pt-PT"/>
              </w:rPr>
              <w:t xml:space="preserve"> </w:t>
            </w:r>
            <w:r w:rsidRPr="001238D8">
              <w:rPr>
                <w:rFonts w:ascii="Centaur" w:eastAsia="Arial MT" w:hAnsi="Centaur" w:cs="Arial MT"/>
                <w:b/>
                <w:spacing w:val="-5"/>
                <w:sz w:val="6"/>
                <w:lang w:val="pt-PT"/>
              </w:rPr>
              <w:t>nos</w:t>
            </w:r>
          </w:p>
        </w:tc>
      </w:tr>
      <w:tr w:rsidR="00F05583" w:rsidRPr="001238D8" w:rsidTr="00012518">
        <w:trPr>
          <w:trHeight w:val="124"/>
        </w:trPr>
        <w:tc>
          <w:tcPr>
            <w:tcW w:w="600" w:type="dxa"/>
            <w:shd w:val="clear" w:color="auto" w:fill="F2F2F2"/>
          </w:tcPr>
          <w:p w:rsidR="00F05583" w:rsidRPr="001238D8" w:rsidRDefault="00F05583" w:rsidP="00F05583">
            <w:pPr>
              <w:spacing w:before="28" w:line="76" w:lineRule="exact"/>
              <w:ind w:left="21"/>
              <w:rPr>
                <w:rFonts w:ascii="Centaur" w:eastAsia="Arial MT" w:hAnsi="Centaur" w:cs="Arial MT"/>
                <w:b/>
                <w:sz w:val="6"/>
                <w:lang w:val="pt-PT"/>
              </w:rPr>
            </w:pPr>
            <w:r w:rsidRPr="001238D8">
              <w:rPr>
                <w:rFonts w:ascii="Centaur" w:eastAsia="Arial MT" w:hAnsi="Centaur" w:cs="Arial MT"/>
                <w:b/>
                <w:spacing w:val="-2"/>
                <w:sz w:val="6"/>
                <w:lang w:val="pt-PT"/>
              </w:rPr>
              <w:t>PROP:</w:t>
            </w:r>
          </w:p>
        </w:tc>
        <w:tc>
          <w:tcPr>
            <w:tcW w:w="4988" w:type="dxa"/>
            <w:gridSpan w:val="3"/>
          </w:tcPr>
          <w:p w:rsidR="00F05583" w:rsidRPr="001238D8" w:rsidRDefault="00F05583" w:rsidP="00F05583">
            <w:pPr>
              <w:spacing w:before="28" w:line="76" w:lineRule="exact"/>
              <w:ind w:left="21"/>
              <w:rPr>
                <w:rFonts w:ascii="Centaur" w:eastAsia="Arial MT" w:hAnsi="Centaur" w:cs="Arial MT"/>
                <w:sz w:val="6"/>
                <w:lang w:val="pt-PT"/>
              </w:rPr>
            </w:pPr>
            <w:r w:rsidRPr="001238D8">
              <w:rPr>
                <w:rFonts w:ascii="Centaur" w:eastAsia="Arial MT" w:hAnsi="Centaur" w:cs="Arial MT"/>
                <w:sz w:val="6"/>
                <w:lang w:val="pt-PT"/>
              </w:rPr>
              <w:t>SECRETARIA</w:t>
            </w:r>
            <w:r w:rsidRPr="001238D8">
              <w:rPr>
                <w:rFonts w:ascii="Centaur" w:eastAsia="Arial MT" w:hAnsi="Centaur" w:cs="Arial MT"/>
                <w:spacing w:val="-6"/>
                <w:sz w:val="6"/>
                <w:lang w:val="pt-PT"/>
              </w:rPr>
              <w:t xml:space="preserve"> </w:t>
            </w:r>
            <w:r w:rsidRPr="001238D8">
              <w:rPr>
                <w:rFonts w:ascii="Centaur" w:eastAsia="Arial MT" w:hAnsi="Centaur" w:cs="Arial MT"/>
                <w:sz w:val="6"/>
                <w:lang w:val="pt-PT"/>
              </w:rPr>
              <w:t>MUNICIPAL</w:t>
            </w:r>
            <w:r w:rsidRPr="001238D8">
              <w:rPr>
                <w:rFonts w:ascii="Centaur" w:eastAsia="Arial MT" w:hAnsi="Centaur" w:cs="Arial MT"/>
                <w:spacing w:val="-6"/>
                <w:sz w:val="6"/>
                <w:lang w:val="pt-PT"/>
              </w:rPr>
              <w:t xml:space="preserve"> </w:t>
            </w:r>
            <w:r w:rsidRPr="001238D8">
              <w:rPr>
                <w:rFonts w:ascii="Centaur" w:eastAsia="Arial MT" w:hAnsi="Centaur" w:cs="Arial MT"/>
                <w:sz w:val="6"/>
                <w:lang w:val="pt-PT"/>
              </w:rPr>
              <w:t>DE</w:t>
            </w:r>
            <w:r w:rsidRPr="001238D8">
              <w:rPr>
                <w:rFonts w:ascii="Centaur" w:eastAsia="Arial MT" w:hAnsi="Centaur" w:cs="Arial MT"/>
                <w:spacing w:val="-5"/>
                <w:sz w:val="6"/>
                <w:lang w:val="pt-PT"/>
              </w:rPr>
              <w:t xml:space="preserve"> </w:t>
            </w:r>
            <w:r w:rsidRPr="001238D8">
              <w:rPr>
                <w:rFonts w:ascii="Centaur" w:eastAsia="Arial MT" w:hAnsi="Centaur" w:cs="Arial MT"/>
                <w:sz w:val="6"/>
                <w:lang w:val="pt-PT"/>
              </w:rPr>
              <w:t>EDUCAÇÃO</w:t>
            </w:r>
            <w:r w:rsidRPr="001238D8">
              <w:rPr>
                <w:rFonts w:ascii="Centaur" w:eastAsia="Arial MT" w:hAnsi="Centaur" w:cs="Arial MT"/>
                <w:spacing w:val="-4"/>
                <w:sz w:val="6"/>
                <w:lang w:val="pt-PT"/>
              </w:rPr>
              <w:t xml:space="preserve"> </w:t>
            </w:r>
            <w:r w:rsidRPr="001238D8">
              <w:rPr>
                <w:rFonts w:ascii="Centaur" w:eastAsia="Arial MT" w:hAnsi="Centaur" w:cs="Arial MT"/>
                <w:sz w:val="6"/>
                <w:lang w:val="pt-PT"/>
              </w:rPr>
              <w:t>DE</w:t>
            </w:r>
            <w:r w:rsidRPr="001238D8">
              <w:rPr>
                <w:rFonts w:ascii="Centaur" w:eastAsia="Arial MT" w:hAnsi="Centaur" w:cs="Arial MT"/>
                <w:spacing w:val="-5"/>
                <w:sz w:val="6"/>
                <w:lang w:val="pt-PT"/>
              </w:rPr>
              <w:t xml:space="preserve"> </w:t>
            </w:r>
            <w:r w:rsidRPr="001238D8">
              <w:rPr>
                <w:rFonts w:ascii="Centaur" w:eastAsia="Arial MT" w:hAnsi="Centaur" w:cs="Arial MT"/>
                <w:sz w:val="6"/>
                <w:lang w:val="pt-PT"/>
              </w:rPr>
              <w:t>BERNARDO</w:t>
            </w:r>
            <w:r w:rsidRPr="001238D8">
              <w:rPr>
                <w:rFonts w:ascii="Centaur" w:eastAsia="Arial MT" w:hAnsi="Centaur" w:cs="Arial MT"/>
                <w:spacing w:val="-6"/>
                <w:sz w:val="6"/>
                <w:lang w:val="pt-PT"/>
              </w:rPr>
              <w:t xml:space="preserve"> </w:t>
            </w:r>
            <w:r w:rsidRPr="001238D8">
              <w:rPr>
                <w:rFonts w:ascii="Centaur" w:eastAsia="Arial MT" w:hAnsi="Centaur" w:cs="Arial MT"/>
                <w:sz w:val="6"/>
                <w:lang w:val="pt-PT"/>
              </w:rPr>
              <w:t>SAYÃO</w:t>
            </w:r>
            <w:r w:rsidRPr="001238D8">
              <w:rPr>
                <w:rFonts w:ascii="Centaur" w:eastAsia="Arial MT" w:hAnsi="Centaur" w:cs="Arial MT"/>
                <w:spacing w:val="-4"/>
                <w:sz w:val="6"/>
                <w:lang w:val="pt-PT"/>
              </w:rPr>
              <w:t xml:space="preserve"> </w:t>
            </w:r>
            <w:r w:rsidRPr="001238D8">
              <w:rPr>
                <w:rFonts w:ascii="Centaur" w:eastAsia="Arial MT" w:hAnsi="Centaur" w:cs="Arial MT"/>
                <w:sz w:val="6"/>
                <w:lang w:val="pt-PT"/>
              </w:rPr>
              <w:t>-</w:t>
            </w:r>
            <w:r w:rsidRPr="001238D8">
              <w:rPr>
                <w:rFonts w:ascii="Centaur" w:eastAsia="Arial MT" w:hAnsi="Centaur" w:cs="Arial MT"/>
                <w:spacing w:val="-5"/>
                <w:sz w:val="6"/>
                <w:lang w:val="pt-PT"/>
              </w:rPr>
              <w:t xml:space="preserve"> TO</w:t>
            </w:r>
          </w:p>
        </w:tc>
        <w:tc>
          <w:tcPr>
            <w:tcW w:w="1675" w:type="dxa"/>
            <w:gridSpan w:val="2"/>
            <w:vMerge/>
            <w:tcBorders>
              <w:top w:val="nil"/>
            </w:tcBorders>
          </w:tcPr>
          <w:p w:rsidR="00F05583" w:rsidRPr="001238D8" w:rsidRDefault="00F05583" w:rsidP="00F05583">
            <w:pPr>
              <w:rPr>
                <w:rFonts w:ascii="Centaur" w:eastAsia="Arial MT" w:hAnsi="Centaur" w:cs="Arial MT"/>
                <w:sz w:val="6"/>
                <w:szCs w:val="2"/>
                <w:lang w:val="pt-PT"/>
              </w:rPr>
            </w:pPr>
          </w:p>
        </w:tc>
        <w:tc>
          <w:tcPr>
            <w:tcW w:w="780" w:type="dxa"/>
          </w:tcPr>
          <w:p w:rsidR="00F05583" w:rsidRPr="001238D8" w:rsidRDefault="00F05583" w:rsidP="00F05583">
            <w:pPr>
              <w:rPr>
                <w:rFonts w:ascii="Centaur" w:eastAsia="Arial MT" w:hAnsi="Centaur" w:cs="Arial MT"/>
                <w:sz w:val="6"/>
                <w:lang w:val="pt-PT"/>
              </w:rPr>
            </w:pPr>
          </w:p>
        </w:tc>
        <w:tc>
          <w:tcPr>
            <w:tcW w:w="780" w:type="dxa"/>
          </w:tcPr>
          <w:p w:rsidR="00F05583" w:rsidRPr="001238D8" w:rsidRDefault="00F05583" w:rsidP="00F05583">
            <w:pPr>
              <w:rPr>
                <w:rFonts w:ascii="Centaur" w:eastAsia="Arial MT" w:hAnsi="Centaur" w:cs="Arial MT"/>
                <w:sz w:val="6"/>
                <w:lang w:val="pt-PT"/>
              </w:rPr>
            </w:pPr>
          </w:p>
        </w:tc>
        <w:tc>
          <w:tcPr>
            <w:tcW w:w="780" w:type="dxa"/>
          </w:tcPr>
          <w:p w:rsidR="00F05583" w:rsidRPr="001238D8" w:rsidRDefault="00F05583" w:rsidP="00F05583">
            <w:pPr>
              <w:rPr>
                <w:rFonts w:ascii="Centaur" w:eastAsia="Arial MT" w:hAnsi="Centaur" w:cs="Arial MT"/>
                <w:sz w:val="6"/>
                <w:lang w:val="pt-PT"/>
              </w:rPr>
            </w:pPr>
          </w:p>
        </w:tc>
        <w:tc>
          <w:tcPr>
            <w:tcW w:w="780" w:type="dxa"/>
          </w:tcPr>
          <w:p w:rsidR="00F05583" w:rsidRPr="001238D8" w:rsidRDefault="00F05583" w:rsidP="00F05583">
            <w:pPr>
              <w:rPr>
                <w:rFonts w:ascii="Centaur" w:eastAsia="Arial MT" w:hAnsi="Centaur" w:cs="Arial MT"/>
                <w:sz w:val="6"/>
                <w:lang w:val="pt-PT"/>
              </w:rPr>
            </w:pPr>
          </w:p>
        </w:tc>
      </w:tr>
      <w:tr w:rsidR="00F05583" w:rsidRPr="001238D8" w:rsidTr="00012518">
        <w:trPr>
          <w:trHeight w:val="124"/>
        </w:trPr>
        <w:tc>
          <w:tcPr>
            <w:tcW w:w="600" w:type="dxa"/>
            <w:shd w:val="clear" w:color="auto" w:fill="F2F2F2"/>
          </w:tcPr>
          <w:p w:rsidR="00F05583" w:rsidRPr="001238D8" w:rsidRDefault="00F05583" w:rsidP="00F05583">
            <w:pPr>
              <w:spacing w:before="28" w:line="76" w:lineRule="exact"/>
              <w:ind w:left="21"/>
              <w:rPr>
                <w:rFonts w:ascii="Centaur" w:eastAsia="Arial MT" w:hAnsi="Centaur" w:cs="Arial MT"/>
                <w:b/>
                <w:sz w:val="6"/>
                <w:lang w:val="pt-PT"/>
              </w:rPr>
            </w:pPr>
            <w:r w:rsidRPr="001238D8">
              <w:rPr>
                <w:rFonts w:ascii="Centaur" w:eastAsia="Arial MT" w:hAnsi="Centaur" w:cs="Arial MT"/>
                <w:b/>
                <w:spacing w:val="-4"/>
                <w:sz w:val="6"/>
                <w:lang w:val="pt-PT"/>
              </w:rPr>
              <w:t>QNT:</w:t>
            </w:r>
          </w:p>
        </w:tc>
        <w:tc>
          <w:tcPr>
            <w:tcW w:w="4988" w:type="dxa"/>
            <w:gridSpan w:val="3"/>
          </w:tcPr>
          <w:p w:rsidR="00F05583" w:rsidRPr="001238D8" w:rsidRDefault="00F05583" w:rsidP="00F05583">
            <w:pPr>
              <w:spacing w:before="28" w:line="76" w:lineRule="exact"/>
              <w:ind w:left="21"/>
              <w:rPr>
                <w:rFonts w:ascii="Centaur" w:eastAsia="Arial MT" w:hAnsi="Centaur" w:cs="Arial MT"/>
                <w:sz w:val="6"/>
                <w:lang w:val="pt-PT"/>
              </w:rPr>
            </w:pPr>
            <w:r w:rsidRPr="001238D8">
              <w:rPr>
                <w:rFonts w:ascii="Centaur" w:eastAsia="Arial MT" w:hAnsi="Centaur" w:cs="Arial MT"/>
                <w:spacing w:val="-2"/>
                <w:sz w:val="6"/>
                <w:lang w:val="pt-PT"/>
              </w:rPr>
              <w:t>1.794,90</w:t>
            </w:r>
            <w:r w:rsidRPr="001238D8">
              <w:rPr>
                <w:rFonts w:ascii="Centaur" w:eastAsia="Arial MT" w:hAnsi="Centaur" w:cs="Arial MT"/>
                <w:spacing w:val="1"/>
                <w:sz w:val="6"/>
                <w:lang w:val="pt-PT"/>
              </w:rPr>
              <w:t xml:space="preserve"> </w:t>
            </w:r>
            <w:r w:rsidRPr="001238D8">
              <w:rPr>
                <w:rFonts w:ascii="Centaur" w:eastAsia="Arial MT" w:hAnsi="Centaur" w:cs="Arial MT"/>
                <w:spacing w:val="-5"/>
                <w:sz w:val="6"/>
                <w:lang w:val="pt-PT"/>
              </w:rPr>
              <w:t>m²</w:t>
            </w:r>
          </w:p>
        </w:tc>
        <w:tc>
          <w:tcPr>
            <w:tcW w:w="1675" w:type="dxa"/>
            <w:gridSpan w:val="2"/>
            <w:vMerge/>
            <w:tcBorders>
              <w:top w:val="nil"/>
            </w:tcBorders>
          </w:tcPr>
          <w:p w:rsidR="00F05583" w:rsidRPr="001238D8" w:rsidRDefault="00F05583" w:rsidP="00F05583">
            <w:pPr>
              <w:rPr>
                <w:rFonts w:ascii="Centaur" w:eastAsia="Arial MT" w:hAnsi="Centaur" w:cs="Arial MT"/>
                <w:sz w:val="6"/>
                <w:szCs w:val="2"/>
                <w:lang w:val="pt-PT"/>
              </w:rPr>
            </w:pPr>
          </w:p>
        </w:tc>
        <w:tc>
          <w:tcPr>
            <w:tcW w:w="780" w:type="dxa"/>
          </w:tcPr>
          <w:p w:rsidR="00F05583" w:rsidRPr="001238D8" w:rsidRDefault="00F05583" w:rsidP="00F05583">
            <w:pPr>
              <w:rPr>
                <w:rFonts w:ascii="Centaur" w:eastAsia="Arial MT" w:hAnsi="Centaur" w:cs="Arial MT"/>
                <w:sz w:val="6"/>
                <w:lang w:val="pt-PT"/>
              </w:rPr>
            </w:pPr>
          </w:p>
        </w:tc>
        <w:tc>
          <w:tcPr>
            <w:tcW w:w="780" w:type="dxa"/>
          </w:tcPr>
          <w:p w:rsidR="00F05583" w:rsidRPr="001238D8" w:rsidRDefault="00F05583" w:rsidP="00F05583">
            <w:pPr>
              <w:rPr>
                <w:rFonts w:ascii="Centaur" w:eastAsia="Arial MT" w:hAnsi="Centaur" w:cs="Arial MT"/>
                <w:sz w:val="6"/>
                <w:lang w:val="pt-PT"/>
              </w:rPr>
            </w:pPr>
          </w:p>
        </w:tc>
        <w:tc>
          <w:tcPr>
            <w:tcW w:w="780" w:type="dxa"/>
          </w:tcPr>
          <w:p w:rsidR="00F05583" w:rsidRPr="001238D8" w:rsidRDefault="00F05583" w:rsidP="00F05583">
            <w:pPr>
              <w:rPr>
                <w:rFonts w:ascii="Centaur" w:eastAsia="Arial MT" w:hAnsi="Centaur" w:cs="Arial MT"/>
                <w:sz w:val="6"/>
                <w:lang w:val="pt-PT"/>
              </w:rPr>
            </w:pPr>
          </w:p>
        </w:tc>
        <w:tc>
          <w:tcPr>
            <w:tcW w:w="780" w:type="dxa"/>
          </w:tcPr>
          <w:p w:rsidR="00F05583" w:rsidRPr="001238D8" w:rsidRDefault="00F05583" w:rsidP="00F05583">
            <w:pPr>
              <w:rPr>
                <w:rFonts w:ascii="Centaur" w:eastAsia="Arial MT" w:hAnsi="Centaur" w:cs="Arial MT"/>
                <w:sz w:val="6"/>
                <w:lang w:val="pt-PT"/>
              </w:rPr>
            </w:pPr>
          </w:p>
        </w:tc>
      </w:tr>
      <w:tr w:rsidR="00F05583" w:rsidRPr="001238D8" w:rsidTr="00012518">
        <w:trPr>
          <w:trHeight w:val="124"/>
        </w:trPr>
        <w:tc>
          <w:tcPr>
            <w:tcW w:w="10383" w:type="dxa"/>
            <w:gridSpan w:val="10"/>
          </w:tcPr>
          <w:p w:rsidR="00F05583" w:rsidRPr="001238D8" w:rsidRDefault="00F05583" w:rsidP="00F05583">
            <w:pPr>
              <w:rPr>
                <w:rFonts w:ascii="Centaur" w:eastAsia="Arial MT" w:hAnsi="Centaur" w:cs="Arial MT"/>
                <w:sz w:val="6"/>
                <w:lang w:val="pt-PT"/>
              </w:rPr>
            </w:pPr>
          </w:p>
        </w:tc>
      </w:tr>
      <w:tr w:rsidR="00F05583" w:rsidRPr="001238D8" w:rsidTr="00012518">
        <w:trPr>
          <w:trHeight w:val="179"/>
        </w:trPr>
        <w:tc>
          <w:tcPr>
            <w:tcW w:w="10383" w:type="dxa"/>
            <w:gridSpan w:val="10"/>
          </w:tcPr>
          <w:p w:rsidR="00F05583" w:rsidRPr="001238D8" w:rsidRDefault="00F05583" w:rsidP="00F05583">
            <w:pPr>
              <w:spacing w:before="5" w:line="154" w:lineRule="exact"/>
              <w:ind w:left="21"/>
              <w:jc w:val="center"/>
              <w:rPr>
                <w:rFonts w:ascii="Centaur" w:eastAsia="Arial MT" w:hAnsi="Centaur" w:cs="Arial MT"/>
                <w:b/>
                <w:sz w:val="6"/>
                <w:lang w:val="pt-PT"/>
              </w:rPr>
            </w:pPr>
            <w:r w:rsidRPr="001238D8">
              <w:rPr>
                <w:rFonts w:ascii="Centaur" w:eastAsia="Arial MT" w:hAnsi="Centaur" w:cs="Arial MT"/>
                <w:b/>
                <w:sz w:val="6"/>
                <w:lang w:val="pt-PT"/>
              </w:rPr>
              <w:t>PLANILHA</w:t>
            </w:r>
            <w:r w:rsidRPr="001238D8">
              <w:rPr>
                <w:rFonts w:ascii="Centaur" w:eastAsia="Arial MT" w:hAnsi="Centaur" w:cs="Arial MT"/>
                <w:b/>
                <w:spacing w:val="20"/>
                <w:sz w:val="6"/>
                <w:lang w:val="pt-PT"/>
              </w:rPr>
              <w:t xml:space="preserve"> </w:t>
            </w:r>
            <w:r w:rsidRPr="001238D8">
              <w:rPr>
                <w:rFonts w:ascii="Centaur" w:eastAsia="Arial MT" w:hAnsi="Centaur" w:cs="Arial MT"/>
                <w:b/>
                <w:spacing w:val="-2"/>
                <w:sz w:val="6"/>
                <w:lang w:val="pt-PT"/>
              </w:rPr>
              <w:t>ORÇAMENTARIA</w:t>
            </w:r>
          </w:p>
        </w:tc>
      </w:tr>
      <w:tr w:rsidR="00F05583" w:rsidRPr="001238D8" w:rsidTr="00012518">
        <w:trPr>
          <w:trHeight w:val="277"/>
        </w:trPr>
        <w:tc>
          <w:tcPr>
            <w:tcW w:w="600" w:type="dxa"/>
            <w:tcBorders>
              <w:left w:val="single" w:sz="4" w:space="0" w:color="CCCCCC"/>
              <w:bottom w:val="single" w:sz="4" w:space="0" w:color="CCCCCC"/>
              <w:right w:val="single" w:sz="4" w:space="0" w:color="CCCCCC"/>
            </w:tcBorders>
          </w:tcPr>
          <w:p w:rsidR="00F05583" w:rsidRPr="001238D8" w:rsidRDefault="00F05583" w:rsidP="00F05583">
            <w:pPr>
              <w:spacing w:before="7"/>
              <w:ind w:left="26"/>
              <w:rPr>
                <w:rFonts w:ascii="Centaur" w:eastAsia="Arial MT" w:hAnsi="Centaur" w:cs="Arial MT"/>
                <w:b/>
                <w:sz w:val="6"/>
                <w:lang w:val="pt-PT"/>
              </w:rPr>
            </w:pPr>
            <w:r w:rsidRPr="001238D8">
              <w:rPr>
                <w:rFonts w:ascii="Centaur" w:eastAsia="Arial MT" w:hAnsi="Centaur" w:cs="Arial MT"/>
                <w:b/>
                <w:spacing w:val="-4"/>
                <w:sz w:val="6"/>
                <w:lang w:val="pt-PT"/>
              </w:rPr>
              <w:t>Item</w:t>
            </w:r>
          </w:p>
        </w:tc>
        <w:tc>
          <w:tcPr>
            <w:tcW w:w="600" w:type="dxa"/>
            <w:tcBorders>
              <w:left w:val="single" w:sz="4" w:space="0" w:color="CCCCCC"/>
              <w:bottom w:val="single" w:sz="4" w:space="0" w:color="CCCCCC"/>
              <w:right w:val="single" w:sz="4" w:space="0" w:color="CCCCCC"/>
            </w:tcBorders>
          </w:tcPr>
          <w:p w:rsidR="00F05583" w:rsidRPr="001238D8" w:rsidRDefault="00F05583" w:rsidP="00F05583">
            <w:pPr>
              <w:spacing w:before="7"/>
              <w:ind w:left="218"/>
              <w:rPr>
                <w:rFonts w:ascii="Centaur" w:eastAsia="Arial MT" w:hAnsi="Centaur" w:cs="Arial MT"/>
                <w:b/>
                <w:sz w:val="6"/>
                <w:lang w:val="pt-PT"/>
              </w:rPr>
            </w:pPr>
            <w:r w:rsidRPr="001238D8">
              <w:rPr>
                <w:rFonts w:ascii="Centaur" w:eastAsia="Arial MT" w:hAnsi="Centaur" w:cs="Arial MT"/>
                <w:b/>
                <w:spacing w:val="-4"/>
                <w:sz w:val="6"/>
                <w:lang w:val="pt-PT"/>
              </w:rPr>
              <w:t>Código</w:t>
            </w:r>
          </w:p>
        </w:tc>
        <w:tc>
          <w:tcPr>
            <w:tcW w:w="790" w:type="dxa"/>
            <w:tcBorders>
              <w:left w:val="single" w:sz="4" w:space="0" w:color="CCCCCC"/>
              <w:bottom w:val="single" w:sz="4" w:space="0" w:color="CCCCCC"/>
              <w:right w:val="single" w:sz="4" w:space="0" w:color="CCCCCC"/>
            </w:tcBorders>
          </w:tcPr>
          <w:p w:rsidR="00F05583" w:rsidRPr="001238D8" w:rsidRDefault="00F05583" w:rsidP="00F05583">
            <w:pPr>
              <w:spacing w:before="7"/>
              <w:ind w:left="26"/>
              <w:rPr>
                <w:rFonts w:ascii="Centaur" w:eastAsia="Arial MT" w:hAnsi="Centaur" w:cs="Arial MT"/>
                <w:b/>
                <w:sz w:val="6"/>
                <w:lang w:val="pt-PT"/>
              </w:rPr>
            </w:pPr>
            <w:r w:rsidRPr="001238D8">
              <w:rPr>
                <w:rFonts w:ascii="Centaur" w:eastAsia="Arial MT" w:hAnsi="Centaur" w:cs="Arial MT"/>
                <w:b/>
                <w:spacing w:val="-2"/>
                <w:sz w:val="6"/>
                <w:lang w:val="pt-PT"/>
              </w:rPr>
              <w:t>Banco</w:t>
            </w:r>
          </w:p>
        </w:tc>
        <w:tc>
          <w:tcPr>
            <w:tcW w:w="3598" w:type="dxa"/>
            <w:tcBorders>
              <w:left w:val="single" w:sz="4" w:space="0" w:color="CCCCCC"/>
              <w:bottom w:val="single" w:sz="4" w:space="0" w:color="CCCCCC"/>
              <w:right w:val="single" w:sz="4" w:space="0" w:color="CCCCCC"/>
            </w:tcBorders>
          </w:tcPr>
          <w:p w:rsidR="00F05583" w:rsidRPr="001238D8" w:rsidRDefault="00F05583" w:rsidP="00F05583">
            <w:pPr>
              <w:spacing w:before="7"/>
              <w:ind w:left="25"/>
              <w:rPr>
                <w:rFonts w:ascii="Centaur" w:eastAsia="Arial MT" w:hAnsi="Centaur" w:cs="Arial MT"/>
                <w:b/>
                <w:sz w:val="6"/>
                <w:lang w:val="pt-PT"/>
              </w:rPr>
            </w:pPr>
            <w:r w:rsidRPr="001238D8">
              <w:rPr>
                <w:rFonts w:ascii="Centaur" w:eastAsia="Arial MT" w:hAnsi="Centaur" w:cs="Arial MT"/>
                <w:b/>
                <w:spacing w:val="-2"/>
                <w:sz w:val="6"/>
                <w:lang w:val="pt-PT"/>
              </w:rPr>
              <w:t>Descrição</w:t>
            </w:r>
          </w:p>
        </w:tc>
        <w:tc>
          <w:tcPr>
            <w:tcW w:w="480" w:type="dxa"/>
            <w:tcBorders>
              <w:left w:val="single" w:sz="4" w:space="0" w:color="CCCCCC"/>
              <w:bottom w:val="single" w:sz="4" w:space="0" w:color="CCCCCC"/>
              <w:right w:val="single" w:sz="4" w:space="0" w:color="CCCCCC"/>
            </w:tcBorders>
          </w:tcPr>
          <w:p w:rsidR="00F05583" w:rsidRPr="001238D8" w:rsidRDefault="00F05583" w:rsidP="00F05583">
            <w:pPr>
              <w:spacing w:before="7"/>
              <w:ind w:left="17"/>
              <w:jc w:val="center"/>
              <w:rPr>
                <w:rFonts w:ascii="Centaur" w:eastAsia="Arial MT" w:hAnsi="Centaur" w:cs="Arial MT"/>
                <w:b/>
                <w:sz w:val="6"/>
                <w:lang w:val="pt-PT"/>
              </w:rPr>
            </w:pPr>
            <w:r w:rsidRPr="001238D8">
              <w:rPr>
                <w:rFonts w:ascii="Centaur" w:eastAsia="Arial MT" w:hAnsi="Centaur" w:cs="Arial MT"/>
                <w:b/>
                <w:spacing w:val="-5"/>
                <w:sz w:val="6"/>
                <w:lang w:val="pt-PT"/>
              </w:rPr>
              <w:t>Und</w:t>
            </w:r>
          </w:p>
        </w:tc>
        <w:tc>
          <w:tcPr>
            <w:tcW w:w="1195" w:type="dxa"/>
            <w:tcBorders>
              <w:left w:val="single" w:sz="4" w:space="0" w:color="CCCCCC"/>
              <w:bottom w:val="single" w:sz="4" w:space="0" w:color="CCCCCC"/>
              <w:right w:val="single" w:sz="4" w:space="0" w:color="CCCCCC"/>
            </w:tcBorders>
          </w:tcPr>
          <w:p w:rsidR="00F05583" w:rsidRPr="001238D8" w:rsidRDefault="00F05583" w:rsidP="00F05583">
            <w:pPr>
              <w:spacing w:before="7"/>
              <w:ind w:right="6"/>
              <w:jc w:val="right"/>
              <w:rPr>
                <w:rFonts w:ascii="Centaur" w:eastAsia="Arial MT" w:hAnsi="Centaur" w:cs="Arial MT"/>
                <w:b/>
                <w:sz w:val="6"/>
                <w:lang w:val="pt-PT"/>
              </w:rPr>
            </w:pPr>
            <w:r w:rsidRPr="001238D8">
              <w:rPr>
                <w:rFonts w:ascii="Centaur" w:eastAsia="Arial MT" w:hAnsi="Centaur" w:cs="Arial MT"/>
                <w:b/>
                <w:spacing w:val="-2"/>
                <w:sz w:val="6"/>
                <w:lang w:val="pt-PT"/>
              </w:rPr>
              <w:t>Quant.</w:t>
            </w:r>
          </w:p>
        </w:tc>
        <w:tc>
          <w:tcPr>
            <w:tcW w:w="780" w:type="dxa"/>
            <w:tcBorders>
              <w:left w:val="single" w:sz="4" w:space="0" w:color="CCCCCC"/>
              <w:bottom w:val="single" w:sz="4" w:space="0" w:color="CCCCCC"/>
              <w:right w:val="single" w:sz="4" w:space="0" w:color="CCCCCC"/>
            </w:tcBorders>
          </w:tcPr>
          <w:p w:rsidR="00F05583" w:rsidRPr="001238D8" w:rsidRDefault="00F05583" w:rsidP="00F05583">
            <w:pPr>
              <w:spacing w:before="7"/>
              <w:ind w:right="6"/>
              <w:jc w:val="right"/>
              <w:rPr>
                <w:rFonts w:ascii="Centaur" w:eastAsia="Arial MT" w:hAnsi="Centaur" w:cs="Arial MT"/>
                <w:b/>
                <w:sz w:val="6"/>
                <w:lang w:val="pt-PT"/>
              </w:rPr>
            </w:pPr>
            <w:r w:rsidRPr="001238D8">
              <w:rPr>
                <w:rFonts w:ascii="Centaur" w:eastAsia="Arial MT" w:hAnsi="Centaur" w:cs="Arial MT"/>
                <w:b/>
                <w:sz w:val="6"/>
                <w:lang w:val="pt-PT"/>
              </w:rPr>
              <w:t>Valor</w:t>
            </w:r>
            <w:r w:rsidRPr="001238D8">
              <w:rPr>
                <w:rFonts w:ascii="Centaur" w:eastAsia="Arial MT" w:hAnsi="Centaur" w:cs="Arial MT"/>
                <w:b/>
                <w:spacing w:val="-8"/>
                <w:sz w:val="6"/>
                <w:lang w:val="pt-PT"/>
              </w:rPr>
              <w:t xml:space="preserve"> </w:t>
            </w:r>
            <w:r w:rsidRPr="001238D8">
              <w:rPr>
                <w:rFonts w:ascii="Centaur" w:eastAsia="Arial MT" w:hAnsi="Centaur" w:cs="Arial MT"/>
                <w:b/>
                <w:spacing w:val="-4"/>
                <w:sz w:val="6"/>
                <w:lang w:val="pt-PT"/>
              </w:rPr>
              <w:t>Unit</w:t>
            </w:r>
          </w:p>
        </w:tc>
        <w:tc>
          <w:tcPr>
            <w:tcW w:w="780" w:type="dxa"/>
            <w:tcBorders>
              <w:left w:val="single" w:sz="4" w:space="0" w:color="CCCCCC"/>
              <w:bottom w:val="single" w:sz="4" w:space="0" w:color="CCCCCC"/>
              <w:right w:val="single" w:sz="4" w:space="0" w:color="CCCCCC"/>
            </w:tcBorders>
          </w:tcPr>
          <w:p w:rsidR="00F05583" w:rsidRPr="001238D8" w:rsidRDefault="00F05583" w:rsidP="00F05583">
            <w:pPr>
              <w:spacing w:before="7"/>
              <w:ind w:left="256"/>
              <w:rPr>
                <w:rFonts w:ascii="Centaur" w:eastAsia="Arial MT" w:hAnsi="Centaur" w:cs="Arial MT"/>
                <w:b/>
                <w:sz w:val="6"/>
                <w:lang w:val="pt-PT"/>
              </w:rPr>
            </w:pPr>
            <w:r w:rsidRPr="001238D8">
              <w:rPr>
                <w:rFonts w:ascii="Centaur" w:eastAsia="Arial MT" w:hAnsi="Centaur" w:cs="Arial MT"/>
                <w:b/>
                <w:spacing w:val="-2"/>
                <w:sz w:val="6"/>
                <w:lang w:val="pt-PT"/>
              </w:rPr>
              <w:t>Valor</w:t>
            </w:r>
            <w:r w:rsidRPr="001238D8">
              <w:rPr>
                <w:rFonts w:ascii="Centaur" w:eastAsia="Arial MT" w:hAnsi="Centaur" w:cs="Arial MT"/>
                <w:b/>
                <w:spacing w:val="1"/>
                <w:sz w:val="6"/>
                <w:lang w:val="pt-PT"/>
              </w:rPr>
              <w:t xml:space="preserve"> </w:t>
            </w:r>
            <w:r w:rsidRPr="001238D8">
              <w:rPr>
                <w:rFonts w:ascii="Centaur" w:eastAsia="Arial MT" w:hAnsi="Centaur" w:cs="Arial MT"/>
                <w:b/>
                <w:spacing w:val="-4"/>
                <w:sz w:val="6"/>
                <w:lang w:val="pt-PT"/>
              </w:rPr>
              <w:t>Unit</w:t>
            </w:r>
          </w:p>
          <w:p w:rsidR="00F05583" w:rsidRPr="001238D8" w:rsidRDefault="00F05583" w:rsidP="00F05583">
            <w:pPr>
              <w:spacing w:before="12" w:line="112" w:lineRule="exact"/>
              <w:ind w:left="328"/>
              <w:rPr>
                <w:rFonts w:ascii="Centaur" w:eastAsia="Arial MT" w:hAnsi="Centaur" w:cs="Arial MT"/>
                <w:b/>
                <w:sz w:val="6"/>
                <w:lang w:val="pt-PT"/>
              </w:rPr>
            </w:pPr>
            <w:proofErr w:type="gramStart"/>
            <w:r w:rsidRPr="001238D8">
              <w:rPr>
                <w:rFonts w:ascii="Centaur" w:eastAsia="Arial MT" w:hAnsi="Centaur" w:cs="Arial MT"/>
                <w:b/>
                <w:sz w:val="6"/>
                <w:lang w:val="pt-PT"/>
              </w:rPr>
              <w:t>com</w:t>
            </w:r>
            <w:proofErr w:type="gramEnd"/>
            <w:r w:rsidRPr="001238D8">
              <w:rPr>
                <w:rFonts w:ascii="Centaur" w:eastAsia="Arial MT" w:hAnsi="Centaur" w:cs="Arial MT"/>
                <w:b/>
                <w:spacing w:val="-7"/>
                <w:sz w:val="6"/>
                <w:lang w:val="pt-PT"/>
              </w:rPr>
              <w:t xml:space="preserve"> </w:t>
            </w:r>
            <w:r w:rsidRPr="001238D8">
              <w:rPr>
                <w:rFonts w:ascii="Centaur" w:eastAsia="Arial MT" w:hAnsi="Centaur" w:cs="Arial MT"/>
                <w:b/>
                <w:spacing w:val="-5"/>
                <w:sz w:val="6"/>
                <w:lang w:val="pt-PT"/>
              </w:rPr>
              <w:t>BDI</w:t>
            </w:r>
          </w:p>
        </w:tc>
        <w:tc>
          <w:tcPr>
            <w:tcW w:w="780" w:type="dxa"/>
            <w:tcBorders>
              <w:left w:val="single" w:sz="4" w:space="0" w:color="CCCCCC"/>
              <w:bottom w:val="single" w:sz="4" w:space="0" w:color="CCCCCC"/>
              <w:right w:val="single" w:sz="4" w:space="0" w:color="CCCCCC"/>
            </w:tcBorders>
          </w:tcPr>
          <w:p w:rsidR="00F05583" w:rsidRPr="001238D8" w:rsidRDefault="00F05583" w:rsidP="00F05583">
            <w:pPr>
              <w:spacing w:before="7"/>
              <w:ind w:right="4"/>
              <w:jc w:val="right"/>
              <w:rPr>
                <w:rFonts w:ascii="Centaur" w:eastAsia="Arial MT" w:hAnsi="Centaur" w:cs="Arial MT"/>
                <w:b/>
                <w:sz w:val="6"/>
                <w:lang w:val="pt-PT"/>
              </w:rPr>
            </w:pPr>
            <w:r w:rsidRPr="001238D8">
              <w:rPr>
                <w:rFonts w:ascii="Centaur" w:eastAsia="Arial MT" w:hAnsi="Centaur" w:cs="Arial MT"/>
                <w:b/>
                <w:spacing w:val="-2"/>
                <w:sz w:val="6"/>
                <w:lang w:val="pt-PT"/>
              </w:rPr>
              <w:t>Total</w:t>
            </w:r>
          </w:p>
        </w:tc>
        <w:tc>
          <w:tcPr>
            <w:tcW w:w="780" w:type="dxa"/>
            <w:tcBorders>
              <w:left w:val="single" w:sz="4" w:space="0" w:color="CCCCCC"/>
              <w:bottom w:val="single" w:sz="4" w:space="0" w:color="CCCCCC"/>
              <w:right w:val="single" w:sz="4" w:space="0" w:color="CCCCCC"/>
            </w:tcBorders>
          </w:tcPr>
          <w:p w:rsidR="00F05583" w:rsidRPr="001238D8" w:rsidRDefault="00F05583" w:rsidP="00F05583">
            <w:pPr>
              <w:spacing w:before="7"/>
              <w:ind w:right="5"/>
              <w:jc w:val="right"/>
              <w:rPr>
                <w:rFonts w:ascii="Centaur" w:eastAsia="Arial MT" w:hAnsi="Centaur" w:cs="Arial MT"/>
                <w:b/>
                <w:sz w:val="6"/>
                <w:lang w:val="pt-PT"/>
              </w:rPr>
            </w:pPr>
            <w:r w:rsidRPr="001238D8">
              <w:rPr>
                <w:rFonts w:ascii="Centaur" w:eastAsia="Arial MT" w:hAnsi="Centaur" w:cs="Arial MT"/>
                <w:b/>
                <w:sz w:val="6"/>
                <w:lang w:val="pt-PT"/>
              </w:rPr>
              <w:t>Peso</w:t>
            </w:r>
            <w:r w:rsidRPr="001238D8">
              <w:rPr>
                <w:rFonts w:ascii="Centaur" w:eastAsia="Arial MT" w:hAnsi="Centaur" w:cs="Arial MT"/>
                <w:b/>
                <w:spacing w:val="-7"/>
                <w:sz w:val="6"/>
                <w:lang w:val="pt-PT"/>
              </w:rPr>
              <w:t xml:space="preserve"> </w:t>
            </w:r>
            <w:r w:rsidRPr="001238D8">
              <w:rPr>
                <w:rFonts w:ascii="Centaur" w:eastAsia="Arial MT" w:hAnsi="Centaur" w:cs="Arial MT"/>
                <w:b/>
                <w:spacing w:val="-5"/>
                <w:sz w:val="6"/>
                <w:lang w:val="pt-PT"/>
              </w:rPr>
              <w:t>(%)</w:t>
            </w:r>
          </w:p>
        </w:tc>
      </w:tr>
      <w:tr w:rsidR="00F05583" w:rsidRPr="001238D8" w:rsidTr="00012518">
        <w:trPr>
          <w:trHeight w:val="220"/>
        </w:trPr>
        <w:tc>
          <w:tcPr>
            <w:tcW w:w="60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left="50"/>
              <w:rPr>
                <w:rFonts w:ascii="Centaur" w:eastAsia="Arial MT" w:hAnsi="Centaur" w:cs="Arial MT"/>
                <w:b/>
                <w:sz w:val="6"/>
                <w:lang w:val="pt-PT"/>
              </w:rPr>
            </w:pPr>
            <w:proofErr w:type="gramStart"/>
            <w:r w:rsidRPr="001238D8">
              <w:rPr>
                <w:rFonts w:ascii="Centaur" w:eastAsia="Arial MT" w:hAnsi="Centaur" w:cs="Arial MT"/>
                <w:b/>
                <w:spacing w:val="-10"/>
                <w:sz w:val="6"/>
                <w:lang w:val="pt-PT"/>
              </w:rPr>
              <w:t>1</w:t>
            </w:r>
            <w:proofErr w:type="gramEnd"/>
          </w:p>
        </w:tc>
        <w:tc>
          <w:tcPr>
            <w:tcW w:w="60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rPr>
                <w:rFonts w:ascii="Centaur" w:eastAsia="Arial MT" w:hAnsi="Centaur" w:cs="Arial MT"/>
                <w:sz w:val="6"/>
                <w:lang w:val="pt-PT"/>
              </w:rPr>
            </w:pPr>
          </w:p>
        </w:tc>
        <w:tc>
          <w:tcPr>
            <w:tcW w:w="79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rPr>
                <w:rFonts w:ascii="Centaur" w:eastAsia="Arial MT" w:hAnsi="Centaur" w:cs="Arial MT"/>
                <w:sz w:val="6"/>
                <w:lang w:val="pt-PT"/>
              </w:rPr>
            </w:pPr>
          </w:p>
        </w:tc>
        <w:tc>
          <w:tcPr>
            <w:tcW w:w="3598"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left="23"/>
              <w:rPr>
                <w:rFonts w:ascii="Centaur" w:eastAsia="Arial MT" w:hAnsi="Centaur" w:cs="Arial MT"/>
                <w:b/>
                <w:sz w:val="6"/>
                <w:lang w:val="pt-PT"/>
              </w:rPr>
            </w:pPr>
            <w:r w:rsidRPr="001238D8">
              <w:rPr>
                <w:rFonts w:ascii="Centaur" w:eastAsia="Arial MT" w:hAnsi="Centaur" w:cs="Arial MT"/>
                <w:b/>
                <w:spacing w:val="-2"/>
                <w:sz w:val="6"/>
                <w:lang w:val="pt-PT"/>
              </w:rPr>
              <w:t>SERVIÇOS</w:t>
            </w:r>
            <w:r w:rsidRPr="001238D8">
              <w:rPr>
                <w:rFonts w:ascii="Centaur" w:eastAsia="Arial MT" w:hAnsi="Centaur" w:cs="Arial MT"/>
                <w:b/>
                <w:spacing w:val="-4"/>
                <w:sz w:val="6"/>
                <w:lang w:val="pt-PT"/>
              </w:rPr>
              <w:t xml:space="preserve"> </w:t>
            </w:r>
            <w:r w:rsidRPr="001238D8">
              <w:rPr>
                <w:rFonts w:ascii="Centaur" w:eastAsia="Arial MT" w:hAnsi="Centaur" w:cs="Arial MT"/>
                <w:b/>
                <w:spacing w:val="-2"/>
                <w:sz w:val="6"/>
                <w:lang w:val="pt-PT"/>
              </w:rPr>
              <w:t>PRELIMINARES</w:t>
            </w:r>
          </w:p>
        </w:tc>
        <w:tc>
          <w:tcPr>
            <w:tcW w:w="4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rPr>
                <w:rFonts w:ascii="Centaur" w:eastAsia="Arial MT" w:hAnsi="Centaur" w:cs="Arial MT"/>
                <w:sz w:val="6"/>
                <w:lang w:val="pt-PT"/>
              </w:rPr>
            </w:pPr>
          </w:p>
        </w:tc>
        <w:tc>
          <w:tcPr>
            <w:tcW w:w="1195"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right="3"/>
              <w:jc w:val="right"/>
              <w:rPr>
                <w:rFonts w:ascii="Centaur" w:eastAsia="Arial MT" w:hAnsi="Centaur" w:cs="Arial MT"/>
                <w:b/>
                <w:sz w:val="6"/>
                <w:lang w:val="pt-PT"/>
              </w:rPr>
            </w:pPr>
            <w:proofErr w:type="gramStart"/>
            <w:r w:rsidRPr="001238D8">
              <w:rPr>
                <w:rFonts w:ascii="Centaur" w:eastAsia="Arial MT" w:hAnsi="Centaur" w:cs="Arial MT"/>
                <w:b/>
                <w:spacing w:val="-10"/>
                <w:sz w:val="6"/>
                <w:lang w:val="pt-PT"/>
              </w:rPr>
              <w:t>1</w:t>
            </w:r>
            <w:proofErr w:type="gramEnd"/>
          </w:p>
        </w:tc>
        <w:tc>
          <w:tcPr>
            <w:tcW w:w="7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rPr>
                <w:rFonts w:ascii="Centaur" w:eastAsia="Arial MT" w:hAnsi="Centaur" w:cs="Arial MT"/>
                <w:sz w:val="6"/>
                <w:lang w:val="pt-PT"/>
              </w:rPr>
            </w:pPr>
          </w:p>
        </w:tc>
        <w:tc>
          <w:tcPr>
            <w:tcW w:w="7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right="4"/>
              <w:jc w:val="right"/>
              <w:rPr>
                <w:rFonts w:ascii="Centaur" w:eastAsia="Arial MT" w:hAnsi="Centaur" w:cs="Arial MT"/>
                <w:b/>
                <w:sz w:val="6"/>
                <w:lang w:val="pt-PT"/>
              </w:rPr>
            </w:pPr>
            <w:r w:rsidRPr="001238D8">
              <w:rPr>
                <w:rFonts w:ascii="Centaur" w:eastAsia="Arial MT" w:hAnsi="Centaur" w:cs="Arial MT"/>
                <w:b/>
                <w:spacing w:val="-2"/>
                <w:sz w:val="6"/>
                <w:lang w:val="pt-PT"/>
              </w:rPr>
              <w:t>10.434,26</w:t>
            </w:r>
          </w:p>
        </w:tc>
        <w:tc>
          <w:tcPr>
            <w:tcW w:w="7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right="3"/>
              <w:jc w:val="right"/>
              <w:rPr>
                <w:rFonts w:ascii="Centaur" w:eastAsia="Arial MT" w:hAnsi="Centaur" w:cs="Arial MT"/>
                <w:b/>
                <w:sz w:val="6"/>
                <w:lang w:val="pt-PT"/>
              </w:rPr>
            </w:pPr>
            <w:r w:rsidRPr="001238D8">
              <w:rPr>
                <w:rFonts w:ascii="Centaur" w:eastAsia="Arial MT" w:hAnsi="Centaur" w:cs="Arial MT"/>
                <w:b/>
                <w:spacing w:val="-2"/>
                <w:sz w:val="6"/>
                <w:lang w:val="pt-PT"/>
              </w:rPr>
              <w:t>10.434,26</w:t>
            </w:r>
          </w:p>
        </w:tc>
        <w:tc>
          <w:tcPr>
            <w:tcW w:w="7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right="-15"/>
              <w:jc w:val="right"/>
              <w:rPr>
                <w:rFonts w:ascii="Centaur" w:eastAsia="Arial MT" w:hAnsi="Centaur" w:cs="Arial MT"/>
                <w:b/>
                <w:sz w:val="6"/>
                <w:lang w:val="pt-PT"/>
              </w:rPr>
            </w:pPr>
            <w:r w:rsidRPr="001238D8">
              <w:rPr>
                <w:rFonts w:ascii="Centaur" w:eastAsia="Arial MT" w:hAnsi="Centaur" w:cs="Arial MT"/>
                <w:b/>
                <w:sz w:val="6"/>
                <w:lang w:val="pt-PT"/>
              </w:rPr>
              <w:t>8,03</w:t>
            </w:r>
            <w:r w:rsidRPr="001238D8">
              <w:rPr>
                <w:rFonts w:ascii="Centaur" w:eastAsia="Arial MT" w:hAnsi="Centaur" w:cs="Arial MT"/>
                <w:b/>
                <w:spacing w:val="-5"/>
                <w:sz w:val="6"/>
                <w:lang w:val="pt-PT"/>
              </w:rPr>
              <w:t xml:space="preserve"> </w:t>
            </w:r>
            <w:r w:rsidRPr="001238D8">
              <w:rPr>
                <w:rFonts w:ascii="Centaur" w:eastAsia="Arial MT" w:hAnsi="Centaur" w:cs="Arial MT"/>
                <w:b/>
                <w:spacing w:val="-10"/>
                <w:sz w:val="6"/>
                <w:lang w:val="pt-PT"/>
              </w:rPr>
              <w:t>%</w:t>
            </w:r>
          </w:p>
        </w:tc>
      </w:tr>
      <w:tr w:rsidR="00F05583" w:rsidRPr="001238D8" w:rsidTr="00012518">
        <w:trPr>
          <w:trHeight w:val="361"/>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1.1</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103689</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249" w:lineRule="auto"/>
              <w:ind w:left="23"/>
              <w:rPr>
                <w:rFonts w:ascii="Centaur" w:eastAsia="Arial MT" w:hAnsi="Centaur" w:cs="Arial MT"/>
                <w:sz w:val="6"/>
                <w:lang w:val="pt-PT"/>
              </w:rPr>
            </w:pPr>
            <w:r w:rsidRPr="001238D8">
              <w:rPr>
                <w:rFonts w:ascii="Centaur" w:eastAsia="Arial MT" w:hAnsi="Centaur" w:cs="Arial MT"/>
                <w:spacing w:val="-2"/>
                <w:sz w:val="6"/>
                <w:lang w:val="pt-PT"/>
              </w:rPr>
              <w:t>FORNECIMENTO E INSTALAÇÃO DE PLACA DE OBRA COM</w:t>
            </w:r>
            <w:r w:rsidRPr="001238D8">
              <w:rPr>
                <w:rFonts w:ascii="Centaur" w:eastAsia="Arial MT" w:hAnsi="Centaur" w:cs="Arial MT"/>
                <w:spacing w:val="-5"/>
                <w:sz w:val="6"/>
                <w:lang w:val="pt-PT"/>
              </w:rPr>
              <w:t xml:space="preserve"> </w:t>
            </w:r>
            <w:r w:rsidRPr="001238D8">
              <w:rPr>
                <w:rFonts w:ascii="Centaur" w:eastAsia="Arial MT" w:hAnsi="Centaur" w:cs="Arial MT"/>
                <w:spacing w:val="-2"/>
                <w:sz w:val="6"/>
                <w:lang w:val="pt-PT"/>
              </w:rPr>
              <w:t>CHAPA</w:t>
            </w:r>
            <w:r w:rsidRPr="001238D8">
              <w:rPr>
                <w:rFonts w:ascii="Centaur" w:eastAsia="Arial MT" w:hAnsi="Centaur" w:cs="Arial MT"/>
                <w:spacing w:val="40"/>
                <w:sz w:val="6"/>
                <w:lang w:val="pt-PT"/>
              </w:rPr>
              <w:t xml:space="preserve"> </w:t>
            </w:r>
            <w:r w:rsidRPr="001238D8">
              <w:rPr>
                <w:rFonts w:ascii="Centaur" w:eastAsia="Arial MT" w:hAnsi="Centaur" w:cs="Arial MT"/>
                <w:sz w:val="6"/>
                <w:lang w:val="pt-PT"/>
              </w:rPr>
              <w:t>GALVANIZADA</w:t>
            </w:r>
            <w:r w:rsidRPr="001238D8">
              <w:rPr>
                <w:rFonts w:ascii="Centaur" w:eastAsia="Arial MT" w:hAnsi="Centaur" w:cs="Arial MT"/>
                <w:spacing w:val="-1"/>
                <w:sz w:val="6"/>
                <w:lang w:val="pt-PT"/>
              </w:rPr>
              <w:t xml:space="preserve"> </w:t>
            </w:r>
            <w:r w:rsidRPr="001238D8">
              <w:rPr>
                <w:rFonts w:ascii="Centaur" w:eastAsia="Arial MT" w:hAnsi="Centaur" w:cs="Arial MT"/>
                <w:sz w:val="6"/>
                <w:lang w:val="pt-PT"/>
              </w:rPr>
              <w:t>E ESTRUTURA DE MADEIRA.</w:t>
            </w:r>
            <w:r w:rsidRPr="001238D8">
              <w:rPr>
                <w:rFonts w:ascii="Centaur" w:eastAsia="Arial MT" w:hAnsi="Centaur" w:cs="Arial MT"/>
                <w:spacing w:val="-1"/>
                <w:sz w:val="6"/>
                <w:lang w:val="pt-PT"/>
              </w:rPr>
              <w:t xml:space="preserve"> </w:t>
            </w:r>
            <w:r w:rsidRPr="001238D8">
              <w:rPr>
                <w:rFonts w:ascii="Centaur" w:eastAsia="Arial MT" w:hAnsi="Centaur" w:cs="Arial MT"/>
                <w:sz w:val="6"/>
                <w:lang w:val="pt-PT"/>
              </w:rPr>
              <w:t>AF_03/2022_PS</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right="1"/>
              <w:jc w:val="center"/>
              <w:rPr>
                <w:rFonts w:ascii="Centaur" w:eastAsia="Arial MT" w:hAnsi="Centaur" w:cs="Arial MT"/>
                <w:sz w:val="6"/>
                <w:lang w:val="pt-PT"/>
              </w:rPr>
            </w:pPr>
            <w:proofErr w:type="gramStart"/>
            <w:r w:rsidRPr="001238D8">
              <w:rPr>
                <w:rFonts w:ascii="Centaur" w:eastAsia="Arial MT" w:hAnsi="Centaur" w:cs="Arial MT"/>
                <w:spacing w:val="-5"/>
                <w:sz w:val="6"/>
                <w:lang w:val="pt-PT"/>
              </w:rPr>
              <w:t>m²</w:t>
            </w:r>
            <w:proofErr w:type="gramEnd"/>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proofErr w:type="gramStart"/>
            <w:r w:rsidRPr="001238D8">
              <w:rPr>
                <w:rFonts w:ascii="Centaur" w:eastAsia="Arial MT" w:hAnsi="Centaur" w:cs="Arial MT"/>
                <w:spacing w:val="-10"/>
                <w:sz w:val="6"/>
                <w:lang w:val="pt-PT"/>
              </w:rPr>
              <w:t>5</w:t>
            </w:r>
            <w:proofErr w:type="gramEnd"/>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462,99</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564,84</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2.824,20</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2,17</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220"/>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1.2</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z w:val="6"/>
                <w:lang w:val="pt-PT"/>
              </w:rPr>
              <w:t>CPU</w:t>
            </w:r>
            <w:r w:rsidRPr="001238D8">
              <w:rPr>
                <w:rFonts w:ascii="Centaur" w:eastAsia="Arial MT" w:hAnsi="Centaur" w:cs="Arial MT"/>
                <w:spacing w:val="-5"/>
                <w:sz w:val="6"/>
                <w:lang w:val="pt-PT"/>
              </w:rPr>
              <w:t xml:space="preserve"> </w:t>
            </w:r>
            <w:proofErr w:type="gramStart"/>
            <w:r w:rsidRPr="001238D8">
              <w:rPr>
                <w:rFonts w:ascii="Centaur" w:eastAsia="Arial MT" w:hAnsi="Centaur" w:cs="Arial MT"/>
                <w:sz w:val="6"/>
                <w:lang w:val="pt-PT"/>
              </w:rPr>
              <w:t>1</w:t>
            </w:r>
            <w:proofErr w:type="gramEnd"/>
            <w:r w:rsidRPr="001238D8">
              <w:rPr>
                <w:rFonts w:ascii="Centaur" w:eastAsia="Arial MT" w:hAnsi="Centaur" w:cs="Arial MT"/>
                <w:spacing w:val="-5"/>
                <w:sz w:val="6"/>
                <w:lang w:val="pt-PT"/>
              </w:rPr>
              <w:t xml:space="preserve"> TAB</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Próprio</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ADMINISTRAÇÃO</w:t>
            </w:r>
            <w:r w:rsidRPr="001238D8">
              <w:rPr>
                <w:rFonts w:ascii="Centaur" w:eastAsia="Arial MT" w:hAnsi="Centaur" w:cs="Arial MT"/>
                <w:spacing w:val="-4"/>
                <w:sz w:val="6"/>
                <w:lang w:val="pt-PT"/>
              </w:rPr>
              <w:t xml:space="preserve"> </w:t>
            </w:r>
            <w:r w:rsidRPr="001238D8">
              <w:rPr>
                <w:rFonts w:ascii="Centaur" w:eastAsia="Arial MT" w:hAnsi="Centaur" w:cs="Arial MT"/>
                <w:spacing w:val="-2"/>
                <w:sz w:val="6"/>
                <w:lang w:val="pt-PT"/>
              </w:rPr>
              <w:t>LOCAL DE</w:t>
            </w:r>
            <w:r w:rsidRPr="001238D8">
              <w:rPr>
                <w:rFonts w:ascii="Centaur" w:eastAsia="Arial MT" w:hAnsi="Centaur" w:cs="Arial MT"/>
                <w:spacing w:val="-1"/>
                <w:sz w:val="6"/>
                <w:lang w:val="pt-PT"/>
              </w:rPr>
              <w:t xml:space="preserve"> </w:t>
            </w:r>
            <w:r w:rsidRPr="001238D8">
              <w:rPr>
                <w:rFonts w:ascii="Centaur" w:eastAsia="Arial MT" w:hAnsi="Centaur" w:cs="Arial MT"/>
                <w:spacing w:val="-4"/>
                <w:sz w:val="6"/>
                <w:lang w:val="pt-PT"/>
              </w:rPr>
              <w:t>OBRA</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right="2"/>
              <w:jc w:val="center"/>
              <w:rPr>
                <w:rFonts w:ascii="Centaur" w:eastAsia="Arial MT" w:hAnsi="Centaur" w:cs="Arial MT"/>
                <w:sz w:val="6"/>
                <w:lang w:val="pt-PT"/>
              </w:rPr>
            </w:pPr>
            <w:r w:rsidRPr="001238D8">
              <w:rPr>
                <w:rFonts w:ascii="Centaur" w:eastAsia="Arial MT" w:hAnsi="Centaur" w:cs="Arial MT"/>
                <w:spacing w:val="-5"/>
                <w:sz w:val="6"/>
                <w:lang w:val="pt-PT"/>
              </w:rPr>
              <w:t>MÊS</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proofErr w:type="gramStart"/>
            <w:r w:rsidRPr="001238D8">
              <w:rPr>
                <w:rFonts w:ascii="Centaur" w:eastAsia="Arial MT" w:hAnsi="Centaur" w:cs="Arial MT"/>
                <w:spacing w:val="-10"/>
                <w:sz w:val="6"/>
                <w:lang w:val="pt-PT"/>
              </w:rPr>
              <w:t>2</w:t>
            </w:r>
            <w:proofErr w:type="gramEnd"/>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3.118,88</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3.805,03</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7.610,06</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5,86</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220"/>
        </w:trPr>
        <w:tc>
          <w:tcPr>
            <w:tcW w:w="60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left="50"/>
              <w:rPr>
                <w:rFonts w:ascii="Centaur" w:eastAsia="Arial MT" w:hAnsi="Centaur" w:cs="Arial MT"/>
                <w:b/>
                <w:sz w:val="6"/>
                <w:lang w:val="pt-PT"/>
              </w:rPr>
            </w:pPr>
            <w:proofErr w:type="gramStart"/>
            <w:r w:rsidRPr="001238D8">
              <w:rPr>
                <w:rFonts w:ascii="Centaur" w:eastAsia="Arial MT" w:hAnsi="Centaur" w:cs="Arial MT"/>
                <w:b/>
                <w:spacing w:val="-10"/>
                <w:sz w:val="6"/>
                <w:lang w:val="pt-PT"/>
              </w:rPr>
              <w:t>2</w:t>
            </w:r>
            <w:proofErr w:type="gramEnd"/>
          </w:p>
        </w:tc>
        <w:tc>
          <w:tcPr>
            <w:tcW w:w="60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rPr>
                <w:rFonts w:ascii="Centaur" w:eastAsia="Arial MT" w:hAnsi="Centaur" w:cs="Arial MT"/>
                <w:sz w:val="6"/>
                <w:lang w:val="pt-PT"/>
              </w:rPr>
            </w:pPr>
          </w:p>
        </w:tc>
        <w:tc>
          <w:tcPr>
            <w:tcW w:w="79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rPr>
                <w:rFonts w:ascii="Centaur" w:eastAsia="Arial MT" w:hAnsi="Centaur" w:cs="Arial MT"/>
                <w:sz w:val="6"/>
                <w:lang w:val="pt-PT"/>
              </w:rPr>
            </w:pPr>
          </w:p>
        </w:tc>
        <w:tc>
          <w:tcPr>
            <w:tcW w:w="3598"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left="23"/>
              <w:rPr>
                <w:rFonts w:ascii="Centaur" w:eastAsia="Arial MT" w:hAnsi="Centaur" w:cs="Arial MT"/>
                <w:b/>
                <w:sz w:val="6"/>
                <w:lang w:val="pt-PT"/>
              </w:rPr>
            </w:pPr>
            <w:proofErr w:type="gramStart"/>
            <w:r w:rsidRPr="001238D8">
              <w:rPr>
                <w:rFonts w:ascii="Centaur" w:eastAsia="Arial MT" w:hAnsi="Centaur" w:cs="Arial MT"/>
                <w:b/>
                <w:spacing w:val="-4"/>
                <w:sz w:val="6"/>
                <w:lang w:val="pt-PT"/>
              </w:rPr>
              <w:t>CABOS</w:t>
            </w:r>
            <w:r w:rsidRPr="001238D8">
              <w:rPr>
                <w:rFonts w:ascii="Centaur" w:eastAsia="Arial MT" w:hAnsi="Centaur" w:cs="Arial MT"/>
                <w:b/>
                <w:spacing w:val="3"/>
                <w:sz w:val="6"/>
                <w:lang w:val="pt-PT"/>
              </w:rPr>
              <w:t xml:space="preserve"> </w:t>
            </w:r>
            <w:r w:rsidRPr="001238D8">
              <w:rPr>
                <w:rFonts w:ascii="Centaur" w:eastAsia="Arial MT" w:hAnsi="Centaur" w:cs="Arial MT"/>
                <w:b/>
                <w:spacing w:val="-2"/>
                <w:sz w:val="6"/>
                <w:lang w:val="pt-PT"/>
              </w:rPr>
              <w:t>UNIPOLAR</w:t>
            </w:r>
            <w:proofErr w:type="gramEnd"/>
          </w:p>
        </w:tc>
        <w:tc>
          <w:tcPr>
            <w:tcW w:w="4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rPr>
                <w:rFonts w:ascii="Centaur" w:eastAsia="Arial MT" w:hAnsi="Centaur" w:cs="Arial MT"/>
                <w:sz w:val="6"/>
                <w:lang w:val="pt-PT"/>
              </w:rPr>
            </w:pPr>
          </w:p>
        </w:tc>
        <w:tc>
          <w:tcPr>
            <w:tcW w:w="1195"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right="3"/>
              <w:jc w:val="right"/>
              <w:rPr>
                <w:rFonts w:ascii="Centaur" w:eastAsia="Arial MT" w:hAnsi="Centaur" w:cs="Arial MT"/>
                <w:b/>
                <w:sz w:val="6"/>
                <w:lang w:val="pt-PT"/>
              </w:rPr>
            </w:pPr>
            <w:proofErr w:type="gramStart"/>
            <w:r w:rsidRPr="001238D8">
              <w:rPr>
                <w:rFonts w:ascii="Centaur" w:eastAsia="Arial MT" w:hAnsi="Centaur" w:cs="Arial MT"/>
                <w:b/>
                <w:spacing w:val="-10"/>
                <w:sz w:val="6"/>
                <w:lang w:val="pt-PT"/>
              </w:rPr>
              <w:t>1</w:t>
            </w:r>
            <w:proofErr w:type="gramEnd"/>
          </w:p>
        </w:tc>
        <w:tc>
          <w:tcPr>
            <w:tcW w:w="7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rPr>
                <w:rFonts w:ascii="Centaur" w:eastAsia="Arial MT" w:hAnsi="Centaur" w:cs="Arial MT"/>
                <w:sz w:val="6"/>
                <w:lang w:val="pt-PT"/>
              </w:rPr>
            </w:pPr>
          </w:p>
        </w:tc>
        <w:tc>
          <w:tcPr>
            <w:tcW w:w="7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right="3"/>
              <w:jc w:val="right"/>
              <w:rPr>
                <w:rFonts w:ascii="Centaur" w:eastAsia="Arial MT" w:hAnsi="Centaur" w:cs="Arial MT"/>
                <w:b/>
                <w:sz w:val="6"/>
                <w:lang w:val="pt-PT"/>
              </w:rPr>
            </w:pPr>
            <w:r w:rsidRPr="001238D8">
              <w:rPr>
                <w:rFonts w:ascii="Centaur" w:eastAsia="Arial MT" w:hAnsi="Centaur" w:cs="Arial MT"/>
                <w:b/>
                <w:spacing w:val="-2"/>
                <w:sz w:val="6"/>
                <w:lang w:val="pt-PT"/>
              </w:rPr>
              <w:t>49.072,80</w:t>
            </w:r>
          </w:p>
        </w:tc>
        <w:tc>
          <w:tcPr>
            <w:tcW w:w="7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right="3"/>
              <w:jc w:val="right"/>
              <w:rPr>
                <w:rFonts w:ascii="Centaur" w:eastAsia="Arial MT" w:hAnsi="Centaur" w:cs="Arial MT"/>
                <w:b/>
                <w:sz w:val="6"/>
                <w:lang w:val="pt-PT"/>
              </w:rPr>
            </w:pPr>
            <w:r w:rsidRPr="001238D8">
              <w:rPr>
                <w:rFonts w:ascii="Centaur" w:eastAsia="Arial MT" w:hAnsi="Centaur" w:cs="Arial MT"/>
                <w:b/>
                <w:spacing w:val="-2"/>
                <w:sz w:val="6"/>
                <w:lang w:val="pt-PT"/>
              </w:rPr>
              <w:t>49.072,80</w:t>
            </w:r>
          </w:p>
        </w:tc>
        <w:tc>
          <w:tcPr>
            <w:tcW w:w="7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right="-15"/>
              <w:jc w:val="right"/>
              <w:rPr>
                <w:rFonts w:ascii="Centaur" w:eastAsia="Arial MT" w:hAnsi="Centaur" w:cs="Arial MT"/>
                <w:b/>
                <w:sz w:val="6"/>
                <w:lang w:val="pt-PT"/>
              </w:rPr>
            </w:pPr>
            <w:r w:rsidRPr="001238D8">
              <w:rPr>
                <w:rFonts w:ascii="Centaur" w:eastAsia="Arial MT" w:hAnsi="Centaur" w:cs="Arial MT"/>
                <w:b/>
                <w:spacing w:val="-2"/>
                <w:sz w:val="6"/>
                <w:lang w:val="pt-PT"/>
              </w:rPr>
              <w:t>37,77</w:t>
            </w:r>
            <w:r w:rsidRPr="001238D8">
              <w:rPr>
                <w:rFonts w:ascii="Centaur" w:eastAsia="Arial MT" w:hAnsi="Centaur" w:cs="Arial MT"/>
                <w:b/>
                <w:spacing w:val="1"/>
                <w:sz w:val="6"/>
                <w:lang w:val="pt-PT"/>
              </w:rPr>
              <w:t xml:space="preserve"> </w:t>
            </w:r>
            <w:r w:rsidRPr="001238D8">
              <w:rPr>
                <w:rFonts w:ascii="Centaur" w:eastAsia="Arial MT" w:hAnsi="Centaur" w:cs="Arial MT"/>
                <w:b/>
                <w:spacing w:val="-12"/>
                <w:sz w:val="6"/>
                <w:lang w:val="pt-PT"/>
              </w:rPr>
              <w:t>%</w:t>
            </w:r>
          </w:p>
        </w:tc>
      </w:tr>
      <w:tr w:rsidR="00F05583" w:rsidRPr="001238D8" w:rsidTr="00012518">
        <w:trPr>
          <w:trHeight w:val="362"/>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2.1</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91925</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249" w:lineRule="auto"/>
              <w:ind w:left="23" w:right="62"/>
              <w:rPr>
                <w:rFonts w:ascii="Centaur" w:eastAsia="Arial MT" w:hAnsi="Centaur" w:cs="Arial MT"/>
                <w:sz w:val="6"/>
                <w:lang w:val="pt-PT"/>
              </w:rPr>
            </w:pPr>
            <w:r w:rsidRPr="001238D8">
              <w:rPr>
                <w:rFonts w:ascii="Centaur" w:eastAsia="Arial MT" w:hAnsi="Centaur" w:cs="Arial MT"/>
                <w:spacing w:val="-2"/>
                <w:sz w:val="6"/>
                <w:lang w:val="pt-PT"/>
              </w:rPr>
              <w:t xml:space="preserve">CABO DE COBRE FLEXÍVEL ISOLADO, 1,5 MM², </w:t>
            </w:r>
            <w:proofErr w:type="gramStart"/>
            <w:r w:rsidRPr="001238D8">
              <w:rPr>
                <w:rFonts w:ascii="Centaur" w:eastAsia="Arial MT" w:hAnsi="Centaur" w:cs="Arial MT"/>
                <w:spacing w:val="-2"/>
                <w:sz w:val="6"/>
                <w:lang w:val="pt-PT"/>
              </w:rPr>
              <w:t>ANTI-CHAMA</w:t>
            </w:r>
            <w:proofErr w:type="gramEnd"/>
            <w:r w:rsidRPr="001238D8">
              <w:rPr>
                <w:rFonts w:ascii="Centaur" w:eastAsia="Arial MT" w:hAnsi="Centaur" w:cs="Arial MT"/>
                <w:spacing w:val="-2"/>
                <w:sz w:val="6"/>
                <w:lang w:val="pt-PT"/>
              </w:rPr>
              <w:t xml:space="preserve"> 0,6/1,0 KV,</w:t>
            </w:r>
            <w:r w:rsidRPr="001238D8">
              <w:rPr>
                <w:rFonts w:ascii="Centaur" w:eastAsia="Arial MT" w:hAnsi="Centaur" w:cs="Arial MT"/>
                <w:spacing w:val="40"/>
                <w:sz w:val="6"/>
                <w:lang w:val="pt-PT"/>
              </w:rPr>
              <w:t xml:space="preserve"> </w:t>
            </w:r>
            <w:r w:rsidRPr="001238D8">
              <w:rPr>
                <w:rFonts w:ascii="Centaur" w:eastAsia="Arial MT" w:hAnsi="Centaur" w:cs="Arial MT"/>
                <w:sz w:val="6"/>
                <w:lang w:val="pt-PT"/>
              </w:rPr>
              <w:t>PARA</w:t>
            </w:r>
            <w:r w:rsidRPr="001238D8">
              <w:rPr>
                <w:rFonts w:ascii="Centaur" w:eastAsia="Arial MT" w:hAnsi="Centaur" w:cs="Arial MT"/>
                <w:spacing w:val="-3"/>
                <w:sz w:val="6"/>
                <w:lang w:val="pt-PT"/>
              </w:rPr>
              <w:t xml:space="preserve"> </w:t>
            </w:r>
            <w:r w:rsidRPr="001238D8">
              <w:rPr>
                <w:rFonts w:ascii="Centaur" w:eastAsia="Arial MT" w:hAnsi="Centaur" w:cs="Arial MT"/>
                <w:sz w:val="6"/>
                <w:lang w:val="pt-PT"/>
              </w:rPr>
              <w:t>CIRCUITOS</w:t>
            </w:r>
            <w:r w:rsidRPr="001238D8">
              <w:rPr>
                <w:rFonts w:ascii="Centaur" w:eastAsia="Arial MT" w:hAnsi="Centaur" w:cs="Arial MT"/>
                <w:spacing w:val="-3"/>
                <w:sz w:val="6"/>
                <w:lang w:val="pt-PT"/>
              </w:rPr>
              <w:t xml:space="preserve"> </w:t>
            </w:r>
            <w:r w:rsidRPr="001238D8">
              <w:rPr>
                <w:rFonts w:ascii="Centaur" w:eastAsia="Arial MT" w:hAnsi="Centaur" w:cs="Arial MT"/>
                <w:sz w:val="6"/>
                <w:lang w:val="pt-PT"/>
              </w:rPr>
              <w:t>TERMINAIS</w:t>
            </w:r>
            <w:r w:rsidRPr="001238D8">
              <w:rPr>
                <w:rFonts w:ascii="Centaur" w:eastAsia="Arial MT" w:hAnsi="Centaur" w:cs="Arial MT"/>
                <w:spacing w:val="-3"/>
                <w:sz w:val="6"/>
                <w:lang w:val="pt-PT"/>
              </w:rPr>
              <w:t xml:space="preserve"> </w:t>
            </w:r>
            <w:r w:rsidRPr="001238D8">
              <w:rPr>
                <w:rFonts w:ascii="Centaur" w:eastAsia="Arial MT" w:hAnsi="Centaur" w:cs="Arial MT"/>
                <w:sz w:val="6"/>
                <w:lang w:val="pt-PT"/>
              </w:rPr>
              <w:t>-</w:t>
            </w:r>
            <w:r w:rsidRPr="001238D8">
              <w:rPr>
                <w:rFonts w:ascii="Centaur" w:eastAsia="Arial MT" w:hAnsi="Centaur" w:cs="Arial MT"/>
                <w:spacing w:val="-2"/>
                <w:sz w:val="6"/>
                <w:lang w:val="pt-PT"/>
              </w:rPr>
              <w:t xml:space="preserve"> </w:t>
            </w:r>
            <w:r w:rsidRPr="001238D8">
              <w:rPr>
                <w:rFonts w:ascii="Centaur" w:eastAsia="Arial MT" w:hAnsi="Centaur" w:cs="Arial MT"/>
                <w:sz w:val="6"/>
                <w:lang w:val="pt-PT"/>
              </w:rPr>
              <w:t>FORNECIMENTO</w:t>
            </w:r>
            <w:r w:rsidRPr="001238D8">
              <w:rPr>
                <w:rFonts w:ascii="Centaur" w:eastAsia="Arial MT" w:hAnsi="Centaur" w:cs="Arial MT"/>
                <w:spacing w:val="-3"/>
                <w:sz w:val="6"/>
                <w:lang w:val="pt-PT"/>
              </w:rPr>
              <w:t xml:space="preserve"> </w:t>
            </w:r>
            <w:r w:rsidRPr="001238D8">
              <w:rPr>
                <w:rFonts w:ascii="Centaur" w:eastAsia="Arial MT" w:hAnsi="Centaur" w:cs="Arial MT"/>
                <w:sz w:val="6"/>
                <w:lang w:val="pt-PT"/>
              </w:rPr>
              <w:t>E</w:t>
            </w:r>
            <w:r w:rsidRPr="001238D8">
              <w:rPr>
                <w:rFonts w:ascii="Centaur" w:eastAsia="Arial MT" w:hAnsi="Centaur" w:cs="Arial MT"/>
                <w:spacing w:val="-3"/>
                <w:sz w:val="6"/>
                <w:lang w:val="pt-PT"/>
              </w:rPr>
              <w:t xml:space="preserve"> </w:t>
            </w:r>
            <w:r w:rsidRPr="001238D8">
              <w:rPr>
                <w:rFonts w:ascii="Centaur" w:eastAsia="Arial MT" w:hAnsi="Centaur" w:cs="Arial MT"/>
                <w:sz w:val="6"/>
                <w:lang w:val="pt-PT"/>
              </w:rPr>
              <w:t>INSTALAÇÃO.</w:t>
            </w:r>
          </w:p>
          <w:p w:rsidR="00F05583" w:rsidRPr="001238D8" w:rsidRDefault="00F05583" w:rsidP="00F05583">
            <w:pPr>
              <w:spacing w:line="102" w:lineRule="exact"/>
              <w:ind w:left="23"/>
              <w:rPr>
                <w:rFonts w:ascii="Centaur" w:eastAsia="Arial MT" w:hAnsi="Centaur" w:cs="Arial MT"/>
                <w:sz w:val="6"/>
                <w:lang w:val="pt-PT"/>
              </w:rPr>
            </w:pPr>
            <w:r w:rsidRPr="001238D8">
              <w:rPr>
                <w:rFonts w:ascii="Centaur" w:eastAsia="Arial MT" w:hAnsi="Centaur" w:cs="Arial MT"/>
                <w:spacing w:val="-2"/>
                <w:sz w:val="6"/>
                <w:lang w:val="pt-PT"/>
              </w:rPr>
              <w:t>AF_03/2023</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jc w:val="center"/>
              <w:rPr>
                <w:rFonts w:ascii="Centaur" w:eastAsia="Arial MT" w:hAnsi="Centaur" w:cs="Arial MT"/>
                <w:sz w:val="6"/>
                <w:lang w:val="pt-PT"/>
              </w:rPr>
            </w:pPr>
            <w:r w:rsidRPr="001238D8">
              <w:rPr>
                <w:rFonts w:ascii="Centaur" w:eastAsia="Arial MT" w:hAnsi="Centaur" w:cs="Arial MT"/>
                <w:spacing w:val="-10"/>
                <w:sz w:val="6"/>
                <w:lang w:val="pt-PT"/>
              </w:rPr>
              <w:t>M</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1031,9</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4"/>
                <w:sz w:val="6"/>
                <w:lang w:val="pt-PT"/>
              </w:rPr>
              <w:t>4,09</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4"/>
                <w:sz w:val="6"/>
                <w:lang w:val="pt-PT"/>
              </w:rPr>
              <w:t>4,98</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5.138,86</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3,96</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362"/>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2.2</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91926</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249" w:lineRule="auto"/>
              <w:ind w:left="23" w:right="62"/>
              <w:rPr>
                <w:rFonts w:ascii="Centaur" w:eastAsia="Arial MT" w:hAnsi="Centaur" w:cs="Arial MT"/>
                <w:sz w:val="6"/>
                <w:lang w:val="pt-PT"/>
              </w:rPr>
            </w:pPr>
            <w:r w:rsidRPr="001238D8">
              <w:rPr>
                <w:rFonts w:ascii="Centaur" w:eastAsia="Arial MT" w:hAnsi="Centaur" w:cs="Arial MT"/>
                <w:spacing w:val="-2"/>
                <w:sz w:val="6"/>
                <w:lang w:val="pt-PT"/>
              </w:rPr>
              <w:t xml:space="preserve">CABO DE COBRE FLEXÍVEL ISOLADO, 2,5 MM², </w:t>
            </w:r>
            <w:proofErr w:type="gramStart"/>
            <w:r w:rsidRPr="001238D8">
              <w:rPr>
                <w:rFonts w:ascii="Centaur" w:eastAsia="Arial MT" w:hAnsi="Centaur" w:cs="Arial MT"/>
                <w:spacing w:val="-2"/>
                <w:sz w:val="6"/>
                <w:lang w:val="pt-PT"/>
              </w:rPr>
              <w:t>ANTI-CHAMA</w:t>
            </w:r>
            <w:proofErr w:type="gramEnd"/>
            <w:r w:rsidRPr="001238D8">
              <w:rPr>
                <w:rFonts w:ascii="Centaur" w:eastAsia="Arial MT" w:hAnsi="Centaur" w:cs="Arial MT"/>
                <w:spacing w:val="-2"/>
                <w:sz w:val="6"/>
                <w:lang w:val="pt-PT"/>
              </w:rPr>
              <w:t xml:space="preserve"> 450/750 V,</w:t>
            </w:r>
            <w:r w:rsidRPr="001238D8">
              <w:rPr>
                <w:rFonts w:ascii="Centaur" w:eastAsia="Arial MT" w:hAnsi="Centaur" w:cs="Arial MT"/>
                <w:spacing w:val="40"/>
                <w:sz w:val="6"/>
                <w:lang w:val="pt-PT"/>
              </w:rPr>
              <w:t xml:space="preserve"> </w:t>
            </w:r>
            <w:r w:rsidRPr="001238D8">
              <w:rPr>
                <w:rFonts w:ascii="Centaur" w:eastAsia="Arial MT" w:hAnsi="Centaur" w:cs="Arial MT"/>
                <w:sz w:val="6"/>
                <w:lang w:val="pt-PT"/>
              </w:rPr>
              <w:t>PARA</w:t>
            </w:r>
            <w:r w:rsidRPr="001238D8">
              <w:rPr>
                <w:rFonts w:ascii="Centaur" w:eastAsia="Arial MT" w:hAnsi="Centaur" w:cs="Arial MT"/>
                <w:spacing w:val="-3"/>
                <w:sz w:val="6"/>
                <w:lang w:val="pt-PT"/>
              </w:rPr>
              <w:t xml:space="preserve"> </w:t>
            </w:r>
            <w:r w:rsidRPr="001238D8">
              <w:rPr>
                <w:rFonts w:ascii="Centaur" w:eastAsia="Arial MT" w:hAnsi="Centaur" w:cs="Arial MT"/>
                <w:sz w:val="6"/>
                <w:lang w:val="pt-PT"/>
              </w:rPr>
              <w:t>CIRCUITOS</w:t>
            </w:r>
            <w:r w:rsidRPr="001238D8">
              <w:rPr>
                <w:rFonts w:ascii="Centaur" w:eastAsia="Arial MT" w:hAnsi="Centaur" w:cs="Arial MT"/>
                <w:spacing w:val="-3"/>
                <w:sz w:val="6"/>
                <w:lang w:val="pt-PT"/>
              </w:rPr>
              <w:t xml:space="preserve"> </w:t>
            </w:r>
            <w:r w:rsidRPr="001238D8">
              <w:rPr>
                <w:rFonts w:ascii="Centaur" w:eastAsia="Arial MT" w:hAnsi="Centaur" w:cs="Arial MT"/>
                <w:sz w:val="6"/>
                <w:lang w:val="pt-PT"/>
              </w:rPr>
              <w:t>TERMINAIS</w:t>
            </w:r>
            <w:r w:rsidRPr="001238D8">
              <w:rPr>
                <w:rFonts w:ascii="Centaur" w:eastAsia="Arial MT" w:hAnsi="Centaur" w:cs="Arial MT"/>
                <w:spacing w:val="-3"/>
                <w:sz w:val="6"/>
                <w:lang w:val="pt-PT"/>
              </w:rPr>
              <w:t xml:space="preserve"> </w:t>
            </w:r>
            <w:r w:rsidRPr="001238D8">
              <w:rPr>
                <w:rFonts w:ascii="Centaur" w:eastAsia="Arial MT" w:hAnsi="Centaur" w:cs="Arial MT"/>
                <w:sz w:val="6"/>
                <w:lang w:val="pt-PT"/>
              </w:rPr>
              <w:t>-</w:t>
            </w:r>
            <w:r w:rsidRPr="001238D8">
              <w:rPr>
                <w:rFonts w:ascii="Centaur" w:eastAsia="Arial MT" w:hAnsi="Centaur" w:cs="Arial MT"/>
                <w:spacing w:val="-2"/>
                <w:sz w:val="6"/>
                <w:lang w:val="pt-PT"/>
              </w:rPr>
              <w:t xml:space="preserve"> </w:t>
            </w:r>
            <w:r w:rsidRPr="001238D8">
              <w:rPr>
                <w:rFonts w:ascii="Centaur" w:eastAsia="Arial MT" w:hAnsi="Centaur" w:cs="Arial MT"/>
                <w:sz w:val="6"/>
                <w:lang w:val="pt-PT"/>
              </w:rPr>
              <w:t>FORNECIMENTO</w:t>
            </w:r>
            <w:r w:rsidRPr="001238D8">
              <w:rPr>
                <w:rFonts w:ascii="Centaur" w:eastAsia="Arial MT" w:hAnsi="Centaur" w:cs="Arial MT"/>
                <w:spacing w:val="-3"/>
                <w:sz w:val="6"/>
                <w:lang w:val="pt-PT"/>
              </w:rPr>
              <w:t xml:space="preserve"> </w:t>
            </w:r>
            <w:r w:rsidRPr="001238D8">
              <w:rPr>
                <w:rFonts w:ascii="Centaur" w:eastAsia="Arial MT" w:hAnsi="Centaur" w:cs="Arial MT"/>
                <w:sz w:val="6"/>
                <w:lang w:val="pt-PT"/>
              </w:rPr>
              <w:t>E</w:t>
            </w:r>
            <w:r w:rsidRPr="001238D8">
              <w:rPr>
                <w:rFonts w:ascii="Centaur" w:eastAsia="Arial MT" w:hAnsi="Centaur" w:cs="Arial MT"/>
                <w:spacing w:val="-3"/>
                <w:sz w:val="6"/>
                <w:lang w:val="pt-PT"/>
              </w:rPr>
              <w:t xml:space="preserve"> </w:t>
            </w:r>
            <w:r w:rsidRPr="001238D8">
              <w:rPr>
                <w:rFonts w:ascii="Centaur" w:eastAsia="Arial MT" w:hAnsi="Centaur" w:cs="Arial MT"/>
                <w:sz w:val="6"/>
                <w:lang w:val="pt-PT"/>
              </w:rPr>
              <w:t>INSTALAÇÃO.</w:t>
            </w:r>
          </w:p>
          <w:p w:rsidR="00F05583" w:rsidRPr="001238D8" w:rsidRDefault="00F05583" w:rsidP="00F05583">
            <w:pPr>
              <w:spacing w:line="102" w:lineRule="exact"/>
              <w:ind w:left="23"/>
              <w:rPr>
                <w:rFonts w:ascii="Centaur" w:eastAsia="Arial MT" w:hAnsi="Centaur" w:cs="Arial MT"/>
                <w:sz w:val="6"/>
                <w:lang w:val="pt-PT"/>
              </w:rPr>
            </w:pPr>
            <w:r w:rsidRPr="001238D8">
              <w:rPr>
                <w:rFonts w:ascii="Centaur" w:eastAsia="Arial MT" w:hAnsi="Centaur" w:cs="Arial MT"/>
                <w:spacing w:val="-2"/>
                <w:sz w:val="6"/>
                <w:lang w:val="pt-PT"/>
              </w:rPr>
              <w:t>AF_03/2023</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jc w:val="center"/>
              <w:rPr>
                <w:rFonts w:ascii="Centaur" w:eastAsia="Arial MT" w:hAnsi="Centaur" w:cs="Arial MT"/>
                <w:sz w:val="6"/>
                <w:lang w:val="pt-PT"/>
              </w:rPr>
            </w:pPr>
            <w:r w:rsidRPr="001238D8">
              <w:rPr>
                <w:rFonts w:ascii="Centaur" w:eastAsia="Arial MT" w:hAnsi="Centaur" w:cs="Arial MT"/>
                <w:spacing w:val="-10"/>
                <w:sz w:val="6"/>
                <w:lang w:val="pt-PT"/>
              </w:rPr>
              <w:t>M</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1005,5</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4"/>
                <w:sz w:val="6"/>
                <w:lang w:val="pt-PT"/>
              </w:rPr>
              <w:t>4,89</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4"/>
                <w:sz w:val="6"/>
                <w:lang w:val="pt-PT"/>
              </w:rPr>
              <w:t>5,96</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5.992,78</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4,61</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361"/>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2.3</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91928</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249" w:lineRule="auto"/>
              <w:ind w:left="23"/>
              <w:rPr>
                <w:rFonts w:ascii="Centaur" w:eastAsia="Arial MT" w:hAnsi="Centaur" w:cs="Arial MT"/>
                <w:sz w:val="6"/>
                <w:lang w:val="pt-PT"/>
              </w:rPr>
            </w:pPr>
            <w:r w:rsidRPr="001238D8">
              <w:rPr>
                <w:rFonts w:ascii="Centaur" w:eastAsia="Arial MT" w:hAnsi="Centaur" w:cs="Arial MT"/>
                <w:spacing w:val="-2"/>
                <w:sz w:val="6"/>
                <w:lang w:val="pt-PT"/>
              </w:rPr>
              <w:t xml:space="preserve">CABO DE COBRE FLEXÍVEL ISOLADO, </w:t>
            </w:r>
            <w:proofErr w:type="gramStart"/>
            <w:r w:rsidRPr="001238D8">
              <w:rPr>
                <w:rFonts w:ascii="Centaur" w:eastAsia="Arial MT" w:hAnsi="Centaur" w:cs="Arial MT"/>
                <w:spacing w:val="-2"/>
                <w:sz w:val="6"/>
                <w:lang w:val="pt-PT"/>
              </w:rPr>
              <w:t>4</w:t>
            </w:r>
            <w:proofErr w:type="gramEnd"/>
            <w:r w:rsidRPr="001238D8">
              <w:rPr>
                <w:rFonts w:ascii="Centaur" w:eastAsia="Arial MT" w:hAnsi="Centaur" w:cs="Arial MT"/>
                <w:spacing w:val="-2"/>
                <w:sz w:val="6"/>
                <w:lang w:val="pt-PT"/>
              </w:rPr>
              <w:t xml:space="preserve"> MM², ANTI-CHAMA 450/750 V, PARA</w:t>
            </w:r>
            <w:r w:rsidRPr="001238D8">
              <w:rPr>
                <w:rFonts w:ascii="Centaur" w:eastAsia="Arial MT" w:hAnsi="Centaur" w:cs="Arial MT"/>
                <w:spacing w:val="40"/>
                <w:sz w:val="6"/>
                <w:lang w:val="pt-PT"/>
              </w:rPr>
              <w:t xml:space="preserve"> </w:t>
            </w:r>
            <w:r w:rsidRPr="001238D8">
              <w:rPr>
                <w:rFonts w:ascii="Centaur" w:eastAsia="Arial MT" w:hAnsi="Centaur" w:cs="Arial MT"/>
                <w:sz w:val="6"/>
                <w:lang w:val="pt-PT"/>
              </w:rPr>
              <w:t>CIRCUITOS</w:t>
            </w:r>
            <w:r w:rsidRPr="001238D8">
              <w:rPr>
                <w:rFonts w:ascii="Centaur" w:eastAsia="Arial MT" w:hAnsi="Centaur" w:cs="Arial MT"/>
                <w:spacing w:val="-4"/>
                <w:sz w:val="6"/>
                <w:lang w:val="pt-PT"/>
              </w:rPr>
              <w:t xml:space="preserve"> </w:t>
            </w:r>
            <w:r w:rsidRPr="001238D8">
              <w:rPr>
                <w:rFonts w:ascii="Centaur" w:eastAsia="Arial MT" w:hAnsi="Centaur" w:cs="Arial MT"/>
                <w:sz w:val="6"/>
                <w:lang w:val="pt-PT"/>
              </w:rPr>
              <w:t>TERMINAIS</w:t>
            </w:r>
            <w:r w:rsidRPr="001238D8">
              <w:rPr>
                <w:rFonts w:ascii="Centaur" w:eastAsia="Arial MT" w:hAnsi="Centaur" w:cs="Arial MT"/>
                <w:spacing w:val="-5"/>
                <w:sz w:val="6"/>
                <w:lang w:val="pt-PT"/>
              </w:rPr>
              <w:t xml:space="preserve"> </w:t>
            </w:r>
            <w:r w:rsidRPr="001238D8">
              <w:rPr>
                <w:rFonts w:ascii="Centaur" w:eastAsia="Arial MT" w:hAnsi="Centaur" w:cs="Arial MT"/>
                <w:sz w:val="6"/>
                <w:lang w:val="pt-PT"/>
              </w:rPr>
              <w:t>-</w:t>
            </w:r>
            <w:r w:rsidRPr="001238D8">
              <w:rPr>
                <w:rFonts w:ascii="Centaur" w:eastAsia="Arial MT" w:hAnsi="Centaur" w:cs="Arial MT"/>
                <w:spacing w:val="-3"/>
                <w:sz w:val="6"/>
                <w:lang w:val="pt-PT"/>
              </w:rPr>
              <w:t xml:space="preserve"> </w:t>
            </w:r>
            <w:r w:rsidRPr="001238D8">
              <w:rPr>
                <w:rFonts w:ascii="Centaur" w:eastAsia="Arial MT" w:hAnsi="Centaur" w:cs="Arial MT"/>
                <w:sz w:val="6"/>
                <w:lang w:val="pt-PT"/>
              </w:rPr>
              <w:t>FORNECIMENTO</w:t>
            </w:r>
            <w:r w:rsidRPr="001238D8">
              <w:rPr>
                <w:rFonts w:ascii="Centaur" w:eastAsia="Arial MT" w:hAnsi="Centaur" w:cs="Arial MT"/>
                <w:spacing w:val="-4"/>
                <w:sz w:val="6"/>
                <w:lang w:val="pt-PT"/>
              </w:rPr>
              <w:t xml:space="preserve"> </w:t>
            </w:r>
            <w:r w:rsidRPr="001238D8">
              <w:rPr>
                <w:rFonts w:ascii="Centaur" w:eastAsia="Arial MT" w:hAnsi="Centaur" w:cs="Arial MT"/>
                <w:sz w:val="6"/>
                <w:lang w:val="pt-PT"/>
              </w:rPr>
              <w:t>E</w:t>
            </w:r>
            <w:r w:rsidRPr="001238D8">
              <w:rPr>
                <w:rFonts w:ascii="Centaur" w:eastAsia="Arial MT" w:hAnsi="Centaur" w:cs="Arial MT"/>
                <w:spacing w:val="-4"/>
                <w:sz w:val="6"/>
                <w:lang w:val="pt-PT"/>
              </w:rPr>
              <w:t xml:space="preserve"> </w:t>
            </w:r>
            <w:r w:rsidRPr="001238D8">
              <w:rPr>
                <w:rFonts w:ascii="Centaur" w:eastAsia="Arial MT" w:hAnsi="Centaur" w:cs="Arial MT"/>
                <w:sz w:val="6"/>
                <w:lang w:val="pt-PT"/>
              </w:rPr>
              <w:t>INSTALAÇÃO.</w:t>
            </w:r>
            <w:r w:rsidRPr="001238D8">
              <w:rPr>
                <w:rFonts w:ascii="Centaur" w:eastAsia="Arial MT" w:hAnsi="Centaur" w:cs="Arial MT"/>
                <w:spacing w:val="-4"/>
                <w:sz w:val="6"/>
                <w:lang w:val="pt-PT"/>
              </w:rPr>
              <w:t xml:space="preserve"> </w:t>
            </w:r>
            <w:r w:rsidRPr="001238D8">
              <w:rPr>
                <w:rFonts w:ascii="Centaur" w:eastAsia="Arial MT" w:hAnsi="Centaur" w:cs="Arial MT"/>
                <w:sz w:val="6"/>
                <w:lang w:val="pt-PT"/>
              </w:rPr>
              <w:t>AF_03/2023</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jc w:val="center"/>
              <w:rPr>
                <w:rFonts w:ascii="Centaur" w:eastAsia="Arial MT" w:hAnsi="Centaur" w:cs="Arial MT"/>
                <w:sz w:val="6"/>
                <w:lang w:val="pt-PT"/>
              </w:rPr>
            </w:pPr>
            <w:r w:rsidRPr="001238D8">
              <w:rPr>
                <w:rFonts w:ascii="Centaur" w:eastAsia="Arial MT" w:hAnsi="Centaur" w:cs="Arial MT"/>
                <w:spacing w:val="-10"/>
                <w:sz w:val="6"/>
                <w:lang w:val="pt-PT"/>
              </w:rPr>
              <w:t>M</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143,5</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4"/>
                <w:sz w:val="6"/>
                <w:lang w:val="pt-PT"/>
              </w:rPr>
              <w:t>7,61</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4"/>
                <w:sz w:val="6"/>
                <w:lang w:val="pt-PT"/>
              </w:rPr>
              <w:t>9,28</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1.331,68</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1,02</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362"/>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2.4</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91930</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249" w:lineRule="auto"/>
              <w:ind w:left="23"/>
              <w:rPr>
                <w:rFonts w:ascii="Centaur" w:eastAsia="Arial MT" w:hAnsi="Centaur" w:cs="Arial MT"/>
                <w:sz w:val="6"/>
                <w:lang w:val="pt-PT"/>
              </w:rPr>
            </w:pPr>
            <w:r w:rsidRPr="001238D8">
              <w:rPr>
                <w:rFonts w:ascii="Centaur" w:eastAsia="Arial MT" w:hAnsi="Centaur" w:cs="Arial MT"/>
                <w:spacing w:val="-2"/>
                <w:sz w:val="6"/>
                <w:lang w:val="pt-PT"/>
              </w:rPr>
              <w:t xml:space="preserve">CABO DE COBRE FLEXÍVEL ISOLADO, </w:t>
            </w:r>
            <w:proofErr w:type="gramStart"/>
            <w:r w:rsidRPr="001238D8">
              <w:rPr>
                <w:rFonts w:ascii="Centaur" w:eastAsia="Arial MT" w:hAnsi="Centaur" w:cs="Arial MT"/>
                <w:spacing w:val="-2"/>
                <w:sz w:val="6"/>
                <w:lang w:val="pt-PT"/>
              </w:rPr>
              <w:t>6</w:t>
            </w:r>
            <w:proofErr w:type="gramEnd"/>
            <w:r w:rsidRPr="001238D8">
              <w:rPr>
                <w:rFonts w:ascii="Centaur" w:eastAsia="Arial MT" w:hAnsi="Centaur" w:cs="Arial MT"/>
                <w:spacing w:val="-2"/>
                <w:sz w:val="6"/>
                <w:lang w:val="pt-PT"/>
              </w:rPr>
              <w:t xml:space="preserve"> MM², ANTI-CHAMA 450/750 V, PARA</w:t>
            </w:r>
            <w:r w:rsidRPr="001238D8">
              <w:rPr>
                <w:rFonts w:ascii="Centaur" w:eastAsia="Arial MT" w:hAnsi="Centaur" w:cs="Arial MT"/>
                <w:spacing w:val="40"/>
                <w:sz w:val="6"/>
                <w:lang w:val="pt-PT"/>
              </w:rPr>
              <w:t xml:space="preserve"> </w:t>
            </w:r>
            <w:r w:rsidRPr="001238D8">
              <w:rPr>
                <w:rFonts w:ascii="Centaur" w:eastAsia="Arial MT" w:hAnsi="Centaur" w:cs="Arial MT"/>
                <w:sz w:val="6"/>
                <w:lang w:val="pt-PT"/>
              </w:rPr>
              <w:t>CIRCUITOS</w:t>
            </w:r>
            <w:r w:rsidRPr="001238D8">
              <w:rPr>
                <w:rFonts w:ascii="Centaur" w:eastAsia="Arial MT" w:hAnsi="Centaur" w:cs="Arial MT"/>
                <w:spacing w:val="-4"/>
                <w:sz w:val="6"/>
                <w:lang w:val="pt-PT"/>
              </w:rPr>
              <w:t xml:space="preserve"> </w:t>
            </w:r>
            <w:r w:rsidRPr="001238D8">
              <w:rPr>
                <w:rFonts w:ascii="Centaur" w:eastAsia="Arial MT" w:hAnsi="Centaur" w:cs="Arial MT"/>
                <w:sz w:val="6"/>
                <w:lang w:val="pt-PT"/>
              </w:rPr>
              <w:t>TERMINAIS</w:t>
            </w:r>
            <w:r w:rsidRPr="001238D8">
              <w:rPr>
                <w:rFonts w:ascii="Centaur" w:eastAsia="Arial MT" w:hAnsi="Centaur" w:cs="Arial MT"/>
                <w:spacing w:val="-5"/>
                <w:sz w:val="6"/>
                <w:lang w:val="pt-PT"/>
              </w:rPr>
              <w:t xml:space="preserve"> </w:t>
            </w:r>
            <w:r w:rsidRPr="001238D8">
              <w:rPr>
                <w:rFonts w:ascii="Centaur" w:eastAsia="Arial MT" w:hAnsi="Centaur" w:cs="Arial MT"/>
                <w:sz w:val="6"/>
                <w:lang w:val="pt-PT"/>
              </w:rPr>
              <w:t>-</w:t>
            </w:r>
            <w:r w:rsidRPr="001238D8">
              <w:rPr>
                <w:rFonts w:ascii="Centaur" w:eastAsia="Arial MT" w:hAnsi="Centaur" w:cs="Arial MT"/>
                <w:spacing w:val="-3"/>
                <w:sz w:val="6"/>
                <w:lang w:val="pt-PT"/>
              </w:rPr>
              <w:t xml:space="preserve"> </w:t>
            </w:r>
            <w:r w:rsidRPr="001238D8">
              <w:rPr>
                <w:rFonts w:ascii="Centaur" w:eastAsia="Arial MT" w:hAnsi="Centaur" w:cs="Arial MT"/>
                <w:sz w:val="6"/>
                <w:lang w:val="pt-PT"/>
              </w:rPr>
              <w:t>FORNECIMENTO</w:t>
            </w:r>
            <w:r w:rsidRPr="001238D8">
              <w:rPr>
                <w:rFonts w:ascii="Centaur" w:eastAsia="Arial MT" w:hAnsi="Centaur" w:cs="Arial MT"/>
                <w:spacing w:val="-4"/>
                <w:sz w:val="6"/>
                <w:lang w:val="pt-PT"/>
              </w:rPr>
              <w:t xml:space="preserve"> </w:t>
            </w:r>
            <w:r w:rsidRPr="001238D8">
              <w:rPr>
                <w:rFonts w:ascii="Centaur" w:eastAsia="Arial MT" w:hAnsi="Centaur" w:cs="Arial MT"/>
                <w:sz w:val="6"/>
                <w:lang w:val="pt-PT"/>
              </w:rPr>
              <w:t>E</w:t>
            </w:r>
            <w:r w:rsidRPr="001238D8">
              <w:rPr>
                <w:rFonts w:ascii="Centaur" w:eastAsia="Arial MT" w:hAnsi="Centaur" w:cs="Arial MT"/>
                <w:spacing w:val="-4"/>
                <w:sz w:val="6"/>
                <w:lang w:val="pt-PT"/>
              </w:rPr>
              <w:t xml:space="preserve"> </w:t>
            </w:r>
            <w:r w:rsidRPr="001238D8">
              <w:rPr>
                <w:rFonts w:ascii="Centaur" w:eastAsia="Arial MT" w:hAnsi="Centaur" w:cs="Arial MT"/>
                <w:sz w:val="6"/>
                <w:lang w:val="pt-PT"/>
              </w:rPr>
              <w:t>INSTALAÇÃO.</w:t>
            </w:r>
            <w:r w:rsidRPr="001238D8">
              <w:rPr>
                <w:rFonts w:ascii="Centaur" w:eastAsia="Arial MT" w:hAnsi="Centaur" w:cs="Arial MT"/>
                <w:spacing w:val="-4"/>
                <w:sz w:val="6"/>
                <w:lang w:val="pt-PT"/>
              </w:rPr>
              <w:t xml:space="preserve"> </w:t>
            </w:r>
            <w:r w:rsidRPr="001238D8">
              <w:rPr>
                <w:rFonts w:ascii="Centaur" w:eastAsia="Arial MT" w:hAnsi="Centaur" w:cs="Arial MT"/>
                <w:sz w:val="6"/>
                <w:lang w:val="pt-PT"/>
              </w:rPr>
              <w:t>AF_03/2023</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jc w:val="center"/>
              <w:rPr>
                <w:rFonts w:ascii="Centaur" w:eastAsia="Arial MT" w:hAnsi="Centaur" w:cs="Arial MT"/>
                <w:sz w:val="6"/>
                <w:lang w:val="pt-PT"/>
              </w:rPr>
            </w:pPr>
            <w:r w:rsidRPr="001238D8">
              <w:rPr>
                <w:rFonts w:ascii="Centaur" w:eastAsia="Arial MT" w:hAnsi="Centaur" w:cs="Arial MT"/>
                <w:spacing w:val="-10"/>
                <w:sz w:val="6"/>
                <w:lang w:val="pt-PT"/>
              </w:rPr>
              <w:t>M</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1262,3</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10,63</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12,96</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16.359,40</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pacing w:val="-2"/>
                <w:sz w:val="6"/>
                <w:lang w:val="pt-PT"/>
              </w:rPr>
              <w:t>12,59</w:t>
            </w:r>
            <w:r w:rsidRPr="001238D8">
              <w:rPr>
                <w:rFonts w:ascii="Centaur" w:eastAsia="Arial MT" w:hAnsi="Centaur" w:cs="Arial MT"/>
                <w:spacing w:val="1"/>
                <w:sz w:val="6"/>
                <w:lang w:val="pt-PT"/>
              </w:rPr>
              <w:t xml:space="preserve"> </w:t>
            </w:r>
            <w:r w:rsidRPr="001238D8">
              <w:rPr>
                <w:rFonts w:ascii="Centaur" w:eastAsia="Arial MT" w:hAnsi="Centaur" w:cs="Arial MT"/>
                <w:spacing w:val="-12"/>
                <w:sz w:val="6"/>
                <w:lang w:val="pt-PT"/>
              </w:rPr>
              <w:t>%</w:t>
            </w:r>
          </w:p>
        </w:tc>
      </w:tr>
      <w:tr w:rsidR="00F05583" w:rsidRPr="001238D8" w:rsidTr="00012518">
        <w:trPr>
          <w:trHeight w:val="362"/>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2.5</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91932</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249" w:lineRule="auto"/>
              <w:ind w:left="23" w:right="62"/>
              <w:rPr>
                <w:rFonts w:ascii="Centaur" w:eastAsia="Arial MT" w:hAnsi="Centaur" w:cs="Arial MT"/>
                <w:sz w:val="6"/>
                <w:lang w:val="pt-PT"/>
              </w:rPr>
            </w:pPr>
            <w:r w:rsidRPr="001238D8">
              <w:rPr>
                <w:rFonts w:ascii="Centaur" w:eastAsia="Arial MT" w:hAnsi="Centaur" w:cs="Arial MT"/>
                <w:spacing w:val="-2"/>
                <w:sz w:val="6"/>
                <w:lang w:val="pt-PT"/>
              </w:rPr>
              <w:t>CABO DE COBRE FLEXÍVEL ISOLADO, 10 MM²,</w:t>
            </w:r>
            <w:r w:rsidRPr="001238D8">
              <w:rPr>
                <w:rFonts w:ascii="Centaur" w:eastAsia="Arial MT" w:hAnsi="Centaur" w:cs="Arial MT"/>
                <w:spacing w:val="-3"/>
                <w:sz w:val="6"/>
                <w:lang w:val="pt-PT"/>
              </w:rPr>
              <w:t xml:space="preserve"> </w:t>
            </w:r>
            <w:proofErr w:type="gramStart"/>
            <w:r w:rsidRPr="001238D8">
              <w:rPr>
                <w:rFonts w:ascii="Centaur" w:eastAsia="Arial MT" w:hAnsi="Centaur" w:cs="Arial MT"/>
                <w:spacing w:val="-2"/>
                <w:sz w:val="6"/>
                <w:lang w:val="pt-PT"/>
              </w:rPr>
              <w:t>ANTI-CHAMA</w:t>
            </w:r>
            <w:proofErr w:type="gramEnd"/>
            <w:r w:rsidRPr="001238D8">
              <w:rPr>
                <w:rFonts w:ascii="Centaur" w:eastAsia="Arial MT" w:hAnsi="Centaur" w:cs="Arial MT"/>
                <w:spacing w:val="-2"/>
                <w:sz w:val="6"/>
                <w:lang w:val="pt-PT"/>
              </w:rPr>
              <w:t xml:space="preserve"> 450/750 V,</w:t>
            </w:r>
            <w:r w:rsidRPr="001238D8">
              <w:rPr>
                <w:rFonts w:ascii="Centaur" w:eastAsia="Arial MT" w:hAnsi="Centaur" w:cs="Arial MT"/>
                <w:spacing w:val="40"/>
                <w:sz w:val="6"/>
                <w:lang w:val="pt-PT"/>
              </w:rPr>
              <w:t xml:space="preserve"> </w:t>
            </w:r>
            <w:r w:rsidRPr="001238D8">
              <w:rPr>
                <w:rFonts w:ascii="Centaur" w:eastAsia="Arial MT" w:hAnsi="Centaur" w:cs="Arial MT"/>
                <w:sz w:val="6"/>
                <w:lang w:val="pt-PT"/>
              </w:rPr>
              <w:t>PARA</w:t>
            </w:r>
            <w:r w:rsidRPr="001238D8">
              <w:rPr>
                <w:rFonts w:ascii="Centaur" w:eastAsia="Arial MT" w:hAnsi="Centaur" w:cs="Arial MT"/>
                <w:spacing w:val="-3"/>
                <w:sz w:val="6"/>
                <w:lang w:val="pt-PT"/>
              </w:rPr>
              <w:t xml:space="preserve"> </w:t>
            </w:r>
            <w:r w:rsidRPr="001238D8">
              <w:rPr>
                <w:rFonts w:ascii="Centaur" w:eastAsia="Arial MT" w:hAnsi="Centaur" w:cs="Arial MT"/>
                <w:sz w:val="6"/>
                <w:lang w:val="pt-PT"/>
              </w:rPr>
              <w:t>CIRCUITOS</w:t>
            </w:r>
            <w:r w:rsidRPr="001238D8">
              <w:rPr>
                <w:rFonts w:ascii="Centaur" w:eastAsia="Arial MT" w:hAnsi="Centaur" w:cs="Arial MT"/>
                <w:spacing w:val="-3"/>
                <w:sz w:val="6"/>
                <w:lang w:val="pt-PT"/>
              </w:rPr>
              <w:t xml:space="preserve"> </w:t>
            </w:r>
            <w:r w:rsidRPr="001238D8">
              <w:rPr>
                <w:rFonts w:ascii="Centaur" w:eastAsia="Arial MT" w:hAnsi="Centaur" w:cs="Arial MT"/>
                <w:sz w:val="6"/>
                <w:lang w:val="pt-PT"/>
              </w:rPr>
              <w:t>TERMINAIS</w:t>
            </w:r>
            <w:r w:rsidRPr="001238D8">
              <w:rPr>
                <w:rFonts w:ascii="Centaur" w:eastAsia="Arial MT" w:hAnsi="Centaur" w:cs="Arial MT"/>
                <w:spacing w:val="-3"/>
                <w:sz w:val="6"/>
                <w:lang w:val="pt-PT"/>
              </w:rPr>
              <w:t xml:space="preserve"> </w:t>
            </w:r>
            <w:r w:rsidRPr="001238D8">
              <w:rPr>
                <w:rFonts w:ascii="Centaur" w:eastAsia="Arial MT" w:hAnsi="Centaur" w:cs="Arial MT"/>
                <w:sz w:val="6"/>
                <w:lang w:val="pt-PT"/>
              </w:rPr>
              <w:t>-</w:t>
            </w:r>
            <w:r w:rsidRPr="001238D8">
              <w:rPr>
                <w:rFonts w:ascii="Centaur" w:eastAsia="Arial MT" w:hAnsi="Centaur" w:cs="Arial MT"/>
                <w:spacing w:val="-2"/>
                <w:sz w:val="6"/>
                <w:lang w:val="pt-PT"/>
              </w:rPr>
              <w:t xml:space="preserve"> </w:t>
            </w:r>
            <w:r w:rsidRPr="001238D8">
              <w:rPr>
                <w:rFonts w:ascii="Centaur" w:eastAsia="Arial MT" w:hAnsi="Centaur" w:cs="Arial MT"/>
                <w:sz w:val="6"/>
                <w:lang w:val="pt-PT"/>
              </w:rPr>
              <w:t>FORNECIMENTO</w:t>
            </w:r>
            <w:r w:rsidRPr="001238D8">
              <w:rPr>
                <w:rFonts w:ascii="Centaur" w:eastAsia="Arial MT" w:hAnsi="Centaur" w:cs="Arial MT"/>
                <w:spacing w:val="-3"/>
                <w:sz w:val="6"/>
                <w:lang w:val="pt-PT"/>
              </w:rPr>
              <w:t xml:space="preserve"> </w:t>
            </w:r>
            <w:r w:rsidRPr="001238D8">
              <w:rPr>
                <w:rFonts w:ascii="Centaur" w:eastAsia="Arial MT" w:hAnsi="Centaur" w:cs="Arial MT"/>
                <w:sz w:val="6"/>
                <w:lang w:val="pt-PT"/>
              </w:rPr>
              <w:t>E</w:t>
            </w:r>
            <w:r w:rsidRPr="001238D8">
              <w:rPr>
                <w:rFonts w:ascii="Centaur" w:eastAsia="Arial MT" w:hAnsi="Centaur" w:cs="Arial MT"/>
                <w:spacing w:val="-3"/>
                <w:sz w:val="6"/>
                <w:lang w:val="pt-PT"/>
              </w:rPr>
              <w:t xml:space="preserve"> </w:t>
            </w:r>
            <w:r w:rsidRPr="001238D8">
              <w:rPr>
                <w:rFonts w:ascii="Centaur" w:eastAsia="Arial MT" w:hAnsi="Centaur" w:cs="Arial MT"/>
                <w:sz w:val="6"/>
                <w:lang w:val="pt-PT"/>
              </w:rPr>
              <w:t>INSTALAÇÃO.</w:t>
            </w:r>
          </w:p>
          <w:p w:rsidR="00F05583" w:rsidRPr="001238D8" w:rsidRDefault="00F05583" w:rsidP="00F05583">
            <w:pPr>
              <w:spacing w:line="102" w:lineRule="exact"/>
              <w:ind w:left="23"/>
              <w:rPr>
                <w:rFonts w:ascii="Centaur" w:eastAsia="Arial MT" w:hAnsi="Centaur" w:cs="Arial MT"/>
                <w:sz w:val="6"/>
                <w:lang w:val="pt-PT"/>
              </w:rPr>
            </w:pPr>
            <w:r w:rsidRPr="001238D8">
              <w:rPr>
                <w:rFonts w:ascii="Centaur" w:eastAsia="Arial MT" w:hAnsi="Centaur" w:cs="Arial MT"/>
                <w:spacing w:val="-2"/>
                <w:sz w:val="6"/>
                <w:lang w:val="pt-PT"/>
              </w:rPr>
              <w:t>AF_03/2023</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jc w:val="center"/>
              <w:rPr>
                <w:rFonts w:ascii="Centaur" w:eastAsia="Arial MT" w:hAnsi="Centaur" w:cs="Arial MT"/>
                <w:sz w:val="6"/>
                <w:lang w:val="pt-PT"/>
              </w:rPr>
            </w:pPr>
            <w:r w:rsidRPr="001238D8">
              <w:rPr>
                <w:rFonts w:ascii="Centaur" w:eastAsia="Arial MT" w:hAnsi="Centaur" w:cs="Arial MT"/>
                <w:spacing w:val="-10"/>
                <w:sz w:val="6"/>
                <w:lang w:val="pt-PT"/>
              </w:rPr>
              <w:t>M</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175,8</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19,09</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23,28</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4.092,62</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3,15</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486"/>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2.6</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101562</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249" w:lineRule="auto"/>
              <w:ind w:left="23"/>
              <w:rPr>
                <w:rFonts w:ascii="Centaur" w:eastAsia="Arial MT" w:hAnsi="Centaur" w:cs="Arial MT"/>
                <w:sz w:val="6"/>
                <w:lang w:val="pt-PT"/>
              </w:rPr>
            </w:pPr>
            <w:r w:rsidRPr="001238D8">
              <w:rPr>
                <w:rFonts w:ascii="Centaur" w:eastAsia="Arial MT" w:hAnsi="Centaur" w:cs="Arial MT"/>
                <w:sz w:val="6"/>
                <w:lang w:val="pt-PT"/>
              </w:rPr>
              <w:t>CABO</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DE</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COBRE</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FLEXÍVEL</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ISOLADO,</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25</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MM²,</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0,6/1,0</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KV,</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PARA</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REDE</w:t>
            </w:r>
            <w:r w:rsidRPr="001238D8">
              <w:rPr>
                <w:rFonts w:ascii="Centaur" w:eastAsia="Arial MT" w:hAnsi="Centaur" w:cs="Arial MT"/>
                <w:spacing w:val="40"/>
                <w:sz w:val="6"/>
                <w:lang w:val="pt-PT"/>
              </w:rPr>
              <w:t xml:space="preserve"> </w:t>
            </w:r>
            <w:r w:rsidRPr="001238D8">
              <w:rPr>
                <w:rFonts w:ascii="Centaur" w:eastAsia="Arial MT" w:hAnsi="Centaur" w:cs="Arial MT"/>
                <w:spacing w:val="-2"/>
                <w:sz w:val="6"/>
                <w:lang w:val="pt-PT"/>
              </w:rPr>
              <w:t>AÉREA</w:t>
            </w:r>
            <w:r w:rsidRPr="001238D8">
              <w:rPr>
                <w:rFonts w:ascii="Centaur" w:eastAsia="Arial MT" w:hAnsi="Centaur" w:cs="Arial MT"/>
                <w:spacing w:val="-3"/>
                <w:sz w:val="6"/>
                <w:lang w:val="pt-PT"/>
              </w:rPr>
              <w:t xml:space="preserve"> </w:t>
            </w:r>
            <w:r w:rsidRPr="001238D8">
              <w:rPr>
                <w:rFonts w:ascii="Centaur" w:eastAsia="Arial MT" w:hAnsi="Centaur" w:cs="Arial MT"/>
                <w:spacing w:val="-2"/>
                <w:sz w:val="6"/>
                <w:lang w:val="pt-PT"/>
              </w:rPr>
              <w:t>DE</w:t>
            </w:r>
            <w:r w:rsidRPr="001238D8">
              <w:rPr>
                <w:rFonts w:ascii="Centaur" w:eastAsia="Arial MT" w:hAnsi="Centaur" w:cs="Arial MT"/>
                <w:spacing w:val="-3"/>
                <w:sz w:val="6"/>
                <w:lang w:val="pt-PT"/>
              </w:rPr>
              <w:t xml:space="preserve"> </w:t>
            </w:r>
            <w:r w:rsidRPr="001238D8">
              <w:rPr>
                <w:rFonts w:ascii="Centaur" w:eastAsia="Arial MT" w:hAnsi="Centaur" w:cs="Arial MT"/>
                <w:spacing w:val="-2"/>
                <w:sz w:val="6"/>
                <w:lang w:val="pt-PT"/>
              </w:rPr>
              <w:t>DISTRIBUIÇÃO DE ENERGIA</w:t>
            </w:r>
            <w:r w:rsidRPr="001238D8">
              <w:rPr>
                <w:rFonts w:ascii="Centaur" w:eastAsia="Arial MT" w:hAnsi="Centaur" w:cs="Arial MT"/>
                <w:spacing w:val="-3"/>
                <w:sz w:val="6"/>
                <w:lang w:val="pt-PT"/>
              </w:rPr>
              <w:t xml:space="preserve"> </w:t>
            </w:r>
            <w:r w:rsidRPr="001238D8">
              <w:rPr>
                <w:rFonts w:ascii="Centaur" w:eastAsia="Arial MT" w:hAnsi="Centaur" w:cs="Arial MT"/>
                <w:spacing w:val="-2"/>
                <w:sz w:val="6"/>
                <w:lang w:val="pt-PT"/>
              </w:rPr>
              <w:t>ELÉTRICA DE BAIXA TENSÃO -</w:t>
            </w:r>
            <w:r w:rsidRPr="001238D8">
              <w:rPr>
                <w:rFonts w:ascii="Centaur" w:eastAsia="Arial MT" w:hAnsi="Centaur" w:cs="Arial MT"/>
                <w:spacing w:val="40"/>
                <w:sz w:val="6"/>
                <w:lang w:val="pt-PT"/>
              </w:rPr>
              <w:t xml:space="preserve"> </w:t>
            </w:r>
            <w:r w:rsidRPr="001238D8">
              <w:rPr>
                <w:rFonts w:ascii="Centaur" w:eastAsia="Arial MT" w:hAnsi="Centaur" w:cs="Arial MT"/>
                <w:sz w:val="6"/>
                <w:lang w:val="pt-PT"/>
              </w:rPr>
              <w:t>FORNECIMENTO E INSTALAÇÃO. AF_12/2025</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jc w:val="center"/>
              <w:rPr>
                <w:rFonts w:ascii="Centaur" w:eastAsia="Arial MT" w:hAnsi="Centaur" w:cs="Arial MT"/>
                <w:sz w:val="6"/>
                <w:lang w:val="pt-PT"/>
              </w:rPr>
            </w:pPr>
            <w:r w:rsidRPr="001238D8">
              <w:rPr>
                <w:rFonts w:ascii="Centaur" w:eastAsia="Arial MT" w:hAnsi="Centaur" w:cs="Arial MT"/>
                <w:spacing w:val="-10"/>
                <w:sz w:val="6"/>
                <w:lang w:val="pt-PT"/>
              </w:rPr>
              <w:t>M</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4"/>
                <w:sz w:val="6"/>
                <w:lang w:val="pt-PT"/>
              </w:rPr>
              <w:t>38,2</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29,14</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35,55</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1.358,01</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1,05</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486"/>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2.7</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101564</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249" w:lineRule="auto"/>
              <w:ind w:left="23"/>
              <w:rPr>
                <w:rFonts w:ascii="Centaur" w:eastAsia="Arial MT" w:hAnsi="Centaur" w:cs="Arial MT"/>
                <w:sz w:val="6"/>
                <w:lang w:val="pt-PT"/>
              </w:rPr>
            </w:pPr>
            <w:r w:rsidRPr="001238D8">
              <w:rPr>
                <w:rFonts w:ascii="Centaur" w:eastAsia="Arial MT" w:hAnsi="Centaur" w:cs="Arial MT"/>
                <w:sz w:val="6"/>
                <w:lang w:val="pt-PT"/>
              </w:rPr>
              <w:t>CABO</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DE</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COBRE</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FLEXÍVEL</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ISOLADO,</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50</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MM²,</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0,6/1,0</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KV,</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PARA</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REDE</w:t>
            </w:r>
            <w:r w:rsidRPr="001238D8">
              <w:rPr>
                <w:rFonts w:ascii="Centaur" w:eastAsia="Arial MT" w:hAnsi="Centaur" w:cs="Arial MT"/>
                <w:spacing w:val="40"/>
                <w:sz w:val="6"/>
                <w:lang w:val="pt-PT"/>
              </w:rPr>
              <w:t xml:space="preserve"> </w:t>
            </w:r>
            <w:r w:rsidRPr="001238D8">
              <w:rPr>
                <w:rFonts w:ascii="Centaur" w:eastAsia="Arial MT" w:hAnsi="Centaur" w:cs="Arial MT"/>
                <w:spacing w:val="-2"/>
                <w:sz w:val="6"/>
                <w:lang w:val="pt-PT"/>
              </w:rPr>
              <w:t>AÉREA</w:t>
            </w:r>
            <w:r w:rsidRPr="001238D8">
              <w:rPr>
                <w:rFonts w:ascii="Centaur" w:eastAsia="Arial MT" w:hAnsi="Centaur" w:cs="Arial MT"/>
                <w:spacing w:val="-3"/>
                <w:sz w:val="6"/>
                <w:lang w:val="pt-PT"/>
              </w:rPr>
              <w:t xml:space="preserve"> </w:t>
            </w:r>
            <w:r w:rsidRPr="001238D8">
              <w:rPr>
                <w:rFonts w:ascii="Centaur" w:eastAsia="Arial MT" w:hAnsi="Centaur" w:cs="Arial MT"/>
                <w:spacing w:val="-2"/>
                <w:sz w:val="6"/>
                <w:lang w:val="pt-PT"/>
              </w:rPr>
              <w:t>DE</w:t>
            </w:r>
            <w:r w:rsidRPr="001238D8">
              <w:rPr>
                <w:rFonts w:ascii="Centaur" w:eastAsia="Arial MT" w:hAnsi="Centaur" w:cs="Arial MT"/>
                <w:spacing w:val="-3"/>
                <w:sz w:val="6"/>
                <w:lang w:val="pt-PT"/>
              </w:rPr>
              <w:t xml:space="preserve"> </w:t>
            </w:r>
            <w:r w:rsidRPr="001238D8">
              <w:rPr>
                <w:rFonts w:ascii="Centaur" w:eastAsia="Arial MT" w:hAnsi="Centaur" w:cs="Arial MT"/>
                <w:spacing w:val="-2"/>
                <w:sz w:val="6"/>
                <w:lang w:val="pt-PT"/>
              </w:rPr>
              <w:t>DISTRIBUIÇÃO DE ENERGIA</w:t>
            </w:r>
            <w:r w:rsidRPr="001238D8">
              <w:rPr>
                <w:rFonts w:ascii="Centaur" w:eastAsia="Arial MT" w:hAnsi="Centaur" w:cs="Arial MT"/>
                <w:spacing w:val="-3"/>
                <w:sz w:val="6"/>
                <w:lang w:val="pt-PT"/>
              </w:rPr>
              <w:t xml:space="preserve"> </w:t>
            </w:r>
            <w:r w:rsidRPr="001238D8">
              <w:rPr>
                <w:rFonts w:ascii="Centaur" w:eastAsia="Arial MT" w:hAnsi="Centaur" w:cs="Arial MT"/>
                <w:spacing w:val="-2"/>
                <w:sz w:val="6"/>
                <w:lang w:val="pt-PT"/>
              </w:rPr>
              <w:t>ELÉTRICA DE BAIXA TENSÃO -</w:t>
            </w:r>
            <w:r w:rsidRPr="001238D8">
              <w:rPr>
                <w:rFonts w:ascii="Centaur" w:eastAsia="Arial MT" w:hAnsi="Centaur" w:cs="Arial MT"/>
                <w:spacing w:val="40"/>
                <w:sz w:val="6"/>
                <w:lang w:val="pt-PT"/>
              </w:rPr>
              <w:t xml:space="preserve"> </w:t>
            </w:r>
            <w:r w:rsidRPr="001238D8">
              <w:rPr>
                <w:rFonts w:ascii="Centaur" w:eastAsia="Arial MT" w:hAnsi="Centaur" w:cs="Arial MT"/>
                <w:sz w:val="6"/>
                <w:lang w:val="pt-PT"/>
              </w:rPr>
              <w:t>FORNECIMENTO E INSTALAÇÃO. AF_12/2025</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jc w:val="center"/>
              <w:rPr>
                <w:rFonts w:ascii="Centaur" w:eastAsia="Arial MT" w:hAnsi="Centaur" w:cs="Arial MT"/>
                <w:sz w:val="6"/>
                <w:lang w:val="pt-PT"/>
              </w:rPr>
            </w:pPr>
            <w:r w:rsidRPr="001238D8">
              <w:rPr>
                <w:rFonts w:ascii="Centaur" w:eastAsia="Arial MT" w:hAnsi="Centaur" w:cs="Arial MT"/>
                <w:spacing w:val="-10"/>
                <w:sz w:val="6"/>
                <w:lang w:val="pt-PT"/>
              </w:rPr>
              <w:t>M</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152,7</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60,82</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74,20</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11.330,34</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8,72</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486"/>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2.8</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101565</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249" w:lineRule="auto"/>
              <w:ind w:left="23"/>
              <w:rPr>
                <w:rFonts w:ascii="Centaur" w:eastAsia="Arial MT" w:hAnsi="Centaur" w:cs="Arial MT"/>
                <w:sz w:val="6"/>
                <w:lang w:val="pt-PT"/>
              </w:rPr>
            </w:pPr>
            <w:r w:rsidRPr="001238D8">
              <w:rPr>
                <w:rFonts w:ascii="Centaur" w:eastAsia="Arial MT" w:hAnsi="Centaur" w:cs="Arial MT"/>
                <w:sz w:val="6"/>
                <w:lang w:val="pt-PT"/>
              </w:rPr>
              <w:t>CABO</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DE</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COBRE</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FLEXÍVEL</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ISOLADO,</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70</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MM²,</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0,6/1,0</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KV,</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PARA</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REDE</w:t>
            </w:r>
            <w:r w:rsidRPr="001238D8">
              <w:rPr>
                <w:rFonts w:ascii="Centaur" w:eastAsia="Arial MT" w:hAnsi="Centaur" w:cs="Arial MT"/>
                <w:spacing w:val="40"/>
                <w:sz w:val="6"/>
                <w:lang w:val="pt-PT"/>
              </w:rPr>
              <w:t xml:space="preserve"> </w:t>
            </w:r>
            <w:r w:rsidRPr="001238D8">
              <w:rPr>
                <w:rFonts w:ascii="Centaur" w:eastAsia="Arial MT" w:hAnsi="Centaur" w:cs="Arial MT"/>
                <w:spacing w:val="-2"/>
                <w:sz w:val="6"/>
                <w:lang w:val="pt-PT"/>
              </w:rPr>
              <w:t>AÉREA</w:t>
            </w:r>
            <w:r w:rsidRPr="001238D8">
              <w:rPr>
                <w:rFonts w:ascii="Centaur" w:eastAsia="Arial MT" w:hAnsi="Centaur" w:cs="Arial MT"/>
                <w:spacing w:val="-3"/>
                <w:sz w:val="6"/>
                <w:lang w:val="pt-PT"/>
              </w:rPr>
              <w:t xml:space="preserve"> </w:t>
            </w:r>
            <w:r w:rsidRPr="001238D8">
              <w:rPr>
                <w:rFonts w:ascii="Centaur" w:eastAsia="Arial MT" w:hAnsi="Centaur" w:cs="Arial MT"/>
                <w:spacing w:val="-2"/>
                <w:sz w:val="6"/>
                <w:lang w:val="pt-PT"/>
              </w:rPr>
              <w:t>DE</w:t>
            </w:r>
            <w:r w:rsidRPr="001238D8">
              <w:rPr>
                <w:rFonts w:ascii="Centaur" w:eastAsia="Arial MT" w:hAnsi="Centaur" w:cs="Arial MT"/>
                <w:spacing w:val="-3"/>
                <w:sz w:val="6"/>
                <w:lang w:val="pt-PT"/>
              </w:rPr>
              <w:t xml:space="preserve"> </w:t>
            </w:r>
            <w:r w:rsidRPr="001238D8">
              <w:rPr>
                <w:rFonts w:ascii="Centaur" w:eastAsia="Arial MT" w:hAnsi="Centaur" w:cs="Arial MT"/>
                <w:spacing w:val="-2"/>
                <w:sz w:val="6"/>
                <w:lang w:val="pt-PT"/>
              </w:rPr>
              <w:t>DISTRIBUIÇÃO DE ENERGIA</w:t>
            </w:r>
            <w:r w:rsidRPr="001238D8">
              <w:rPr>
                <w:rFonts w:ascii="Centaur" w:eastAsia="Arial MT" w:hAnsi="Centaur" w:cs="Arial MT"/>
                <w:spacing w:val="-3"/>
                <w:sz w:val="6"/>
                <w:lang w:val="pt-PT"/>
              </w:rPr>
              <w:t xml:space="preserve"> </w:t>
            </w:r>
            <w:r w:rsidRPr="001238D8">
              <w:rPr>
                <w:rFonts w:ascii="Centaur" w:eastAsia="Arial MT" w:hAnsi="Centaur" w:cs="Arial MT"/>
                <w:spacing w:val="-2"/>
                <w:sz w:val="6"/>
                <w:lang w:val="pt-PT"/>
              </w:rPr>
              <w:t>ELÉTRICA DE BAIXA TENSÃO -</w:t>
            </w:r>
            <w:r w:rsidRPr="001238D8">
              <w:rPr>
                <w:rFonts w:ascii="Centaur" w:eastAsia="Arial MT" w:hAnsi="Centaur" w:cs="Arial MT"/>
                <w:spacing w:val="40"/>
                <w:sz w:val="6"/>
                <w:lang w:val="pt-PT"/>
              </w:rPr>
              <w:t xml:space="preserve"> </w:t>
            </w:r>
            <w:r w:rsidRPr="001238D8">
              <w:rPr>
                <w:rFonts w:ascii="Centaur" w:eastAsia="Arial MT" w:hAnsi="Centaur" w:cs="Arial MT"/>
                <w:sz w:val="6"/>
                <w:lang w:val="pt-PT"/>
              </w:rPr>
              <w:t>FORNECIMENTO E INSTALAÇÃO. AF_12/2025</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jc w:val="center"/>
              <w:rPr>
                <w:rFonts w:ascii="Centaur" w:eastAsia="Arial MT" w:hAnsi="Centaur" w:cs="Arial MT"/>
                <w:sz w:val="6"/>
                <w:lang w:val="pt-PT"/>
              </w:rPr>
            </w:pPr>
            <w:r w:rsidRPr="001238D8">
              <w:rPr>
                <w:rFonts w:ascii="Centaur" w:eastAsia="Arial MT" w:hAnsi="Centaur" w:cs="Arial MT"/>
                <w:spacing w:val="-10"/>
                <w:sz w:val="6"/>
                <w:lang w:val="pt-PT"/>
              </w:rPr>
              <w:t>M</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4"/>
                <w:sz w:val="6"/>
                <w:lang w:val="pt-PT"/>
              </w:rPr>
              <w:t>11,7</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85,04</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103,74</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1.213,75</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0,93</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362"/>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2.9</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91935</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249" w:lineRule="auto"/>
              <w:ind w:left="23" w:right="62"/>
              <w:rPr>
                <w:rFonts w:ascii="Centaur" w:eastAsia="Arial MT" w:hAnsi="Centaur" w:cs="Arial MT"/>
                <w:sz w:val="6"/>
                <w:lang w:val="pt-PT"/>
              </w:rPr>
            </w:pPr>
            <w:r w:rsidRPr="001238D8">
              <w:rPr>
                <w:rFonts w:ascii="Centaur" w:eastAsia="Arial MT" w:hAnsi="Centaur" w:cs="Arial MT"/>
                <w:spacing w:val="-2"/>
                <w:sz w:val="6"/>
                <w:lang w:val="pt-PT"/>
              </w:rPr>
              <w:t>CABO DE COBRE FLEXÍVEL ISOLADO, 16 MM²,</w:t>
            </w:r>
            <w:r w:rsidRPr="001238D8">
              <w:rPr>
                <w:rFonts w:ascii="Centaur" w:eastAsia="Arial MT" w:hAnsi="Centaur" w:cs="Arial MT"/>
                <w:spacing w:val="-3"/>
                <w:sz w:val="6"/>
                <w:lang w:val="pt-PT"/>
              </w:rPr>
              <w:t xml:space="preserve"> </w:t>
            </w:r>
            <w:proofErr w:type="gramStart"/>
            <w:r w:rsidRPr="001238D8">
              <w:rPr>
                <w:rFonts w:ascii="Centaur" w:eastAsia="Arial MT" w:hAnsi="Centaur" w:cs="Arial MT"/>
                <w:spacing w:val="-2"/>
                <w:sz w:val="6"/>
                <w:lang w:val="pt-PT"/>
              </w:rPr>
              <w:t>ANTI-CHAMA</w:t>
            </w:r>
            <w:proofErr w:type="gramEnd"/>
            <w:r w:rsidRPr="001238D8">
              <w:rPr>
                <w:rFonts w:ascii="Centaur" w:eastAsia="Arial MT" w:hAnsi="Centaur" w:cs="Arial MT"/>
                <w:spacing w:val="-2"/>
                <w:sz w:val="6"/>
                <w:lang w:val="pt-PT"/>
              </w:rPr>
              <w:t xml:space="preserve"> 0,6/1,0 KV,</w:t>
            </w:r>
            <w:r w:rsidRPr="001238D8">
              <w:rPr>
                <w:rFonts w:ascii="Centaur" w:eastAsia="Arial MT" w:hAnsi="Centaur" w:cs="Arial MT"/>
                <w:spacing w:val="40"/>
                <w:sz w:val="6"/>
                <w:lang w:val="pt-PT"/>
              </w:rPr>
              <w:t xml:space="preserve"> </w:t>
            </w:r>
            <w:r w:rsidRPr="001238D8">
              <w:rPr>
                <w:rFonts w:ascii="Centaur" w:eastAsia="Arial MT" w:hAnsi="Centaur" w:cs="Arial MT"/>
                <w:sz w:val="6"/>
                <w:lang w:val="pt-PT"/>
              </w:rPr>
              <w:t>PARA</w:t>
            </w:r>
            <w:r w:rsidRPr="001238D8">
              <w:rPr>
                <w:rFonts w:ascii="Centaur" w:eastAsia="Arial MT" w:hAnsi="Centaur" w:cs="Arial MT"/>
                <w:spacing w:val="-3"/>
                <w:sz w:val="6"/>
                <w:lang w:val="pt-PT"/>
              </w:rPr>
              <w:t xml:space="preserve"> </w:t>
            </w:r>
            <w:r w:rsidRPr="001238D8">
              <w:rPr>
                <w:rFonts w:ascii="Centaur" w:eastAsia="Arial MT" w:hAnsi="Centaur" w:cs="Arial MT"/>
                <w:sz w:val="6"/>
                <w:lang w:val="pt-PT"/>
              </w:rPr>
              <w:t>CIRCUITOS</w:t>
            </w:r>
            <w:r w:rsidRPr="001238D8">
              <w:rPr>
                <w:rFonts w:ascii="Centaur" w:eastAsia="Arial MT" w:hAnsi="Centaur" w:cs="Arial MT"/>
                <w:spacing w:val="-3"/>
                <w:sz w:val="6"/>
                <w:lang w:val="pt-PT"/>
              </w:rPr>
              <w:t xml:space="preserve"> </w:t>
            </w:r>
            <w:r w:rsidRPr="001238D8">
              <w:rPr>
                <w:rFonts w:ascii="Centaur" w:eastAsia="Arial MT" w:hAnsi="Centaur" w:cs="Arial MT"/>
                <w:sz w:val="6"/>
                <w:lang w:val="pt-PT"/>
              </w:rPr>
              <w:t>TERMINAIS</w:t>
            </w:r>
            <w:r w:rsidRPr="001238D8">
              <w:rPr>
                <w:rFonts w:ascii="Centaur" w:eastAsia="Arial MT" w:hAnsi="Centaur" w:cs="Arial MT"/>
                <w:spacing w:val="-3"/>
                <w:sz w:val="6"/>
                <w:lang w:val="pt-PT"/>
              </w:rPr>
              <w:t xml:space="preserve"> </w:t>
            </w:r>
            <w:r w:rsidRPr="001238D8">
              <w:rPr>
                <w:rFonts w:ascii="Centaur" w:eastAsia="Arial MT" w:hAnsi="Centaur" w:cs="Arial MT"/>
                <w:sz w:val="6"/>
                <w:lang w:val="pt-PT"/>
              </w:rPr>
              <w:t>-</w:t>
            </w:r>
            <w:r w:rsidRPr="001238D8">
              <w:rPr>
                <w:rFonts w:ascii="Centaur" w:eastAsia="Arial MT" w:hAnsi="Centaur" w:cs="Arial MT"/>
                <w:spacing w:val="-2"/>
                <w:sz w:val="6"/>
                <w:lang w:val="pt-PT"/>
              </w:rPr>
              <w:t xml:space="preserve"> </w:t>
            </w:r>
            <w:r w:rsidRPr="001238D8">
              <w:rPr>
                <w:rFonts w:ascii="Centaur" w:eastAsia="Arial MT" w:hAnsi="Centaur" w:cs="Arial MT"/>
                <w:sz w:val="6"/>
                <w:lang w:val="pt-PT"/>
              </w:rPr>
              <w:t>FORNECIMENTO</w:t>
            </w:r>
            <w:r w:rsidRPr="001238D8">
              <w:rPr>
                <w:rFonts w:ascii="Centaur" w:eastAsia="Arial MT" w:hAnsi="Centaur" w:cs="Arial MT"/>
                <w:spacing w:val="-3"/>
                <w:sz w:val="6"/>
                <w:lang w:val="pt-PT"/>
              </w:rPr>
              <w:t xml:space="preserve"> </w:t>
            </w:r>
            <w:r w:rsidRPr="001238D8">
              <w:rPr>
                <w:rFonts w:ascii="Centaur" w:eastAsia="Arial MT" w:hAnsi="Centaur" w:cs="Arial MT"/>
                <w:sz w:val="6"/>
                <w:lang w:val="pt-PT"/>
              </w:rPr>
              <w:t>E</w:t>
            </w:r>
            <w:r w:rsidRPr="001238D8">
              <w:rPr>
                <w:rFonts w:ascii="Centaur" w:eastAsia="Arial MT" w:hAnsi="Centaur" w:cs="Arial MT"/>
                <w:spacing w:val="-3"/>
                <w:sz w:val="6"/>
                <w:lang w:val="pt-PT"/>
              </w:rPr>
              <w:t xml:space="preserve"> </w:t>
            </w:r>
            <w:r w:rsidRPr="001238D8">
              <w:rPr>
                <w:rFonts w:ascii="Centaur" w:eastAsia="Arial MT" w:hAnsi="Centaur" w:cs="Arial MT"/>
                <w:sz w:val="6"/>
                <w:lang w:val="pt-PT"/>
              </w:rPr>
              <w:t>INSTALAÇÃO.</w:t>
            </w:r>
          </w:p>
          <w:p w:rsidR="00F05583" w:rsidRPr="001238D8" w:rsidRDefault="00F05583" w:rsidP="00F05583">
            <w:pPr>
              <w:spacing w:line="102" w:lineRule="exact"/>
              <w:ind w:left="23"/>
              <w:rPr>
                <w:rFonts w:ascii="Centaur" w:eastAsia="Arial MT" w:hAnsi="Centaur" w:cs="Arial MT"/>
                <w:sz w:val="6"/>
                <w:lang w:val="pt-PT"/>
              </w:rPr>
            </w:pPr>
            <w:r w:rsidRPr="001238D8">
              <w:rPr>
                <w:rFonts w:ascii="Centaur" w:eastAsia="Arial MT" w:hAnsi="Centaur" w:cs="Arial MT"/>
                <w:spacing w:val="-2"/>
                <w:sz w:val="6"/>
                <w:lang w:val="pt-PT"/>
              </w:rPr>
              <w:t>AF_03/2023</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jc w:val="center"/>
              <w:rPr>
                <w:rFonts w:ascii="Centaur" w:eastAsia="Arial MT" w:hAnsi="Centaur" w:cs="Arial MT"/>
                <w:sz w:val="6"/>
                <w:lang w:val="pt-PT"/>
              </w:rPr>
            </w:pPr>
            <w:r w:rsidRPr="001238D8">
              <w:rPr>
                <w:rFonts w:ascii="Centaur" w:eastAsia="Arial MT" w:hAnsi="Centaur" w:cs="Arial MT"/>
                <w:spacing w:val="-10"/>
                <w:sz w:val="6"/>
                <w:lang w:val="pt-PT"/>
              </w:rPr>
              <w:t>M</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5"/>
                <w:sz w:val="6"/>
                <w:lang w:val="pt-PT"/>
              </w:rPr>
              <w:t>64</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28,89</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35,24</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2.255,36</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1,74</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220"/>
        </w:trPr>
        <w:tc>
          <w:tcPr>
            <w:tcW w:w="60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left="50"/>
              <w:rPr>
                <w:rFonts w:ascii="Centaur" w:eastAsia="Arial MT" w:hAnsi="Centaur" w:cs="Arial MT"/>
                <w:b/>
                <w:sz w:val="6"/>
                <w:lang w:val="pt-PT"/>
              </w:rPr>
            </w:pPr>
            <w:proofErr w:type="gramStart"/>
            <w:r w:rsidRPr="001238D8">
              <w:rPr>
                <w:rFonts w:ascii="Centaur" w:eastAsia="Arial MT" w:hAnsi="Centaur" w:cs="Arial MT"/>
                <w:b/>
                <w:spacing w:val="-10"/>
                <w:sz w:val="6"/>
                <w:lang w:val="pt-PT"/>
              </w:rPr>
              <w:t>3</w:t>
            </w:r>
            <w:proofErr w:type="gramEnd"/>
          </w:p>
        </w:tc>
        <w:tc>
          <w:tcPr>
            <w:tcW w:w="60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rPr>
                <w:rFonts w:ascii="Centaur" w:eastAsia="Arial MT" w:hAnsi="Centaur" w:cs="Arial MT"/>
                <w:sz w:val="6"/>
                <w:lang w:val="pt-PT"/>
              </w:rPr>
            </w:pPr>
          </w:p>
        </w:tc>
        <w:tc>
          <w:tcPr>
            <w:tcW w:w="79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rPr>
                <w:rFonts w:ascii="Centaur" w:eastAsia="Arial MT" w:hAnsi="Centaur" w:cs="Arial MT"/>
                <w:sz w:val="6"/>
                <w:lang w:val="pt-PT"/>
              </w:rPr>
            </w:pPr>
          </w:p>
        </w:tc>
        <w:tc>
          <w:tcPr>
            <w:tcW w:w="3598"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left="23"/>
              <w:rPr>
                <w:rFonts w:ascii="Centaur" w:eastAsia="Arial MT" w:hAnsi="Centaur" w:cs="Arial MT"/>
                <w:b/>
                <w:sz w:val="6"/>
                <w:lang w:val="pt-PT"/>
              </w:rPr>
            </w:pPr>
            <w:r w:rsidRPr="001238D8">
              <w:rPr>
                <w:rFonts w:ascii="Centaur" w:eastAsia="Arial MT" w:hAnsi="Centaur" w:cs="Arial MT"/>
                <w:b/>
                <w:spacing w:val="-2"/>
                <w:sz w:val="6"/>
                <w:lang w:val="pt-PT"/>
              </w:rPr>
              <w:t>DISPOSITIVO</w:t>
            </w:r>
            <w:r w:rsidRPr="001238D8">
              <w:rPr>
                <w:rFonts w:ascii="Centaur" w:eastAsia="Arial MT" w:hAnsi="Centaur" w:cs="Arial MT"/>
                <w:b/>
                <w:spacing w:val="-4"/>
                <w:sz w:val="6"/>
                <w:lang w:val="pt-PT"/>
              </w:rPr>
              <w:t xml:space="preserve"> </w:t>
            </w:r>
            <w:r w:rsidRPr="001238D8">
              <w:rPr>
                <w:rFonts w:ascii="Centaur" w:eastAsia="Arial MT" w:hAnsi="Centaur" w:cs="Arial MT"/>
                <w:b/>
                <w:spacing w:val="-2"/>
                <w:sz w:val="6"/>
                <w:lang w:val="pt-PT"/>
              </w:rPr>
              <w:t>DE</w:t>
            </w:r>
            <w:r w:rsidRPr="001238D8">
              <w:rPr>
                <w:rFonts w:ascii="Centaur" w:eastAsia="Arial MT" w:hAnsi="Centaur" w:cs="Arial MT"/>
                <w:b/>
                <w:spacing w:val="-3"/>
                <w:sz w:val="6"/>
                <w:lang w:val="pt-PT"/>
              </w:rPr>
              <w:t xml:space="preserve"> </w:t>
            </w:r>
            <w:r w:rsidRPr="001238D8">
              <w:rPr>
                <w:rFonts w:ascii="Centaur" w:eastAsia="Arial MT" w:hAnsi="Centaur" w:cs="Arial MT"/>
                <w:b/>
                <w:spacing w:val="-2"/>
                <w:sz w:val="6"/>
                <w:lang w:val="pt-PT"/>
              </w:rPr>
              <w:t>PROTEÇÃO</w:t>
            </w:r>
          </w:p>
        </w:tc>
        <w:tc>
          <w:tcPr>
            <w:tcW w:w="4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rPr>
                <w:rFonts w:ascii="Centaur" w:eastAsia="Arial MT" w:hAnsi="Centaur" w:cs="Arial MT"/>
                <w:sz w:val="6"/>
                <w:lang w:val="pt-PT"/>
              </w:rPr>
            </w:pPr>
          </w:p>
        </w:tc>
        <w:tc>
          <w:tcPr>
            <w:tcW w:w="1195"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right="3"/>
              <w:jc w:val="right"/>
              <w:rPr>
                <w:rFonts w:ascii="Centaur" w:eastAsia="Arial MT" w:hAnsi="Centaur" w:cs="Arial MT"/>
                <w:b/>
                <w:sz w:val="6"/>
                <w:lang w:val="pt-PT"/>
              </w:rPr>
            </w:pPr>
            <w:proofErr w:type="gramStart"/>
            <w:r w:rsidRPr="001238D8">
              <w:rPr>
                <w:rFonts w:ascii="Centaur" w:eastAsia="Arial MT" w:hAnsi="Centaur" w:cs="Arial MT"/>
                <w:b/>
                <w:spacing w:val="-10"/>
                <w:sz w:val="6"/>
                <w:lang w:val="pt-PT"/>
              </w:rPr>
              <w:t>1</w:t>
            </w:r>
            <w:proofErr w:type="gramEnd"/>
          </w:p>
        </w:tc>
        <w:tc>
          <w:tcPr>
            <w:tcW w:w="7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rPr>
                <w:rFonts w:ascii="Centaur" w:eastAsia="Arial MT" w:hAnsi="Centaur" w:cs="Arial MT"/>
                <w:sz w:val="6"/>
                <w:lang w:val="pt-PT"/>
              </w:rPr>
            </w:pPr>
          </w:p>
        </w:tc>
        <w:tc>
          <w:tcPr>
            <w:tcW w:w="7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right="3"/>
              <w:jc w:val="right"/>
              <w:rPr>
                <w:rFonts w:ascii="Centaur" w:eastAsia="Arial MT" w:hAnsi="Centaur" w:cs="Arial MT"/>
                <w:b/>
                <w:sz w:val="6"/>
                <w:lang w:val="pt-PT"/>
              </w:rPr>
            </w:pPr>
            <w:r w:rsidRPr="001238D8">
              <w:rPr>
                <w:rFonts w:ascii="Centaur" w:eastAsia="Arial MT" w:hAnsi="Centaur" w:cs="Arial MT"/>
                <w:b/>
                <w:spacing w:val="-2"/>
                <w:sz w:val="6"/>
                <w:lang w:val="pt-PT"/>
              </w:rPr>
              <w:t>5.544,58</w:t>
            </w:r>
          </w:p>
        </w:tc>
        <w:tc>
          <w:tcPr>
            <w:tcW w:w="7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right="4"/>
              <w:jc w:val="right"/>
              <w:rPr>
                <w:rFonts w:ascii="Centaur" w:eastAsia="Arial MT" w:hAnsi="Centaur" w:cs="Arial MT"/>
                <w:b/>
                <w:sz w:val="6"/>
                <w:lang w:val="pt-PT"/>
              </w:rPr>
            </w:pPr>
            <w:r w:rsidRPr="001238D8">
              <w:rPr>
                <w:rFonts w:ascii="Centaur" w:eastAsia="Arial MT" w:hAnsi="Centaur" w:cs="Arial MT"/>
                <w:b/>
                <w:spacing w:val="-2"/>
                <w:sz w:val="6"/>
                <w:lang w:val="pt-PT"/>
              </w:rPr>
              <w:t>5.544,58</w:t>
            </w:r>
          </w:p>
        </w:tc>
        <w:tc>
          <w:tcPr>
            <w:tcW w:w="7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right="-15"/>
              <w:jc w:val="right"/>
              <w:rPr>
                <w:rFonts w:ascii="Centaur" w:eastAsia="Arial MT" w:hAnsi="Centaur" w:cs="Arial MT"/>
                <w:b/>
                <w:sz w:val="6"/>
                <w:lang w:val="pt-PT"/>
              </w:rPr>
            </w:pPr>
            <w:r w:rsidRPr="001238D8">
              <w:rPr>
                <w:rFonts w:ascii="Centaur" w:eastAsia="Arial MT" w:hAnsi="Centaur" w:cs="Arial MT"/>
                <w:b/>
                <w:sz w:val="6"/>
                <w:lang w:val="pt-PT"/>
              </w:rPr>
              <w:t>4,27</w:t>
            </w:r>
            <w:r w:rsidRPr="001238D8">
              <w:rPr>
                <w:rFonts w:ascii="Centaur" w:eastAsia="Arial MT" w:hAnsi="Centaur" w:cs="Arial MT"/>
                <w:b/>
                <w:spacing w:val="-5"/>
                <w:sz w:val="6"/>
                <w:lang w:val="pt-PT"/>
              </w:rPr>
              <w:t xml:space="preserve"> </w:t>
            </w:r>
            <w:r w:rsidRPr="001238D8">
              <w:rPr>
                <w:rFonts w:ascii="Centaur" w:eastAsia="Arial MT" w:hAnsi="Centaur" w:cs="Arial MT"/>
                <w:b/>
                <w:spacing w:val="-12"/>
                <w:sz w:val="6"/>
                <w:lang w:val="pt-PT"/>
              </w:rPr>
              <w:t>%</w:t>
            </w:r>
          </w:p>
        </w:tc>
      </w:tr>
      <w:tr w:rsidR="00F05583" w:rsidRPr="001238D8" w:rsidTr="00012518">
        <w:trPr>
          <w:trHeight w:val="361"/>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3.1</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106282</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249" w:lineRule="auto"/>
              <w:ind w:left="23"/>
              <w:rPr>
                <w:rFonts w:ascii="Centaur" w:eastAsia="Arial MT" w:hAnsi="Centaur" w:cs="Arial MT"/>
                <w:sz w:val="6"/>
                <w:lang w:val="pt-PT"/>
              </w:rPr>
            </w:pPr>
            <w:r w:rsidRPr="001238D8">
              <w:rPr>
                <w:rFonts w:ascii="Centaur" w:eastAsia="Arial MT" w:hAnsi="Centaur" w:cs="Arial MT"/>
                <w:spacing w:val="-2"/>
                <w:sz w:val="6"/>
                <w:lang w:val="pt-PT"/>
              </w:rPr>
              <w:t>DISJUNTOR TERMOMAGNETICO PARA TRILHO DIN (IEC), TRIPOLAR, 10 A,</w:t>
            </w:r>
            <w:r w:rsidRPr="001238D8">
              <w:rPr>
                <w:rFonts w:ascii="Centaur" w:eastAsia="Arial MT" w:hAnsi="Centaur" w:cs="Arial MT"/>
                <w:spacing w:val="40"/>
                <w:sz w:val="6"/>
                <w:lang w:val="pt-PT"/>
              </w:rPr>
              <w:t xml:space="preserve"> </w:t>
            </w:r>
            <w:r w:rsidRPr="001238D8">
              <w:rPr>
                <w:rFonts w:ascii="Centaur" w:eastAsia="Arial MT" w:hAnsi="Centaur" w:cs="Arial MT"/>
                <w:spacing w:val="-2"/>
                <w:sz w:val="6"/>
                <w:lang w:val="pt-PT"/>
              </w:rPr>
              <w:t>PARA QUADRO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DE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BOMBA -</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FORNECIMENTO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INSTALAÇÃO.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AF_11/2025</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right="1"/>
              <w:jc w:val="center"/>
              <w:rPr>
                <w:rFonts w:ascii="Centaur" w:eastAsia="Arial MT" w:hAnsi="Centaur" w:cs="Arial MT"/>
                <w:sz w:val="6"/>
                <w:lang w:val="pt-PT"/>
              </w:rPr>
            </w:pPr>
            <w:r w:rsidRPr="001238D8">
              <w:rPr>
                <w:rFonts w:ascii="Centaur" w:eastAsia="Arial MT" w:hAnsi="Centaur" w:cs="Arial MT"/>
                <w:spacing w:val="-5"/>
                <w:sz w:val="6"/>
                <w:lang w:val="pt-PT"/>
              </w:rPr>
              <w:t>UN</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5"/>
                <w:sz w:val="6"/>
                <w:lang w:val="pt-PT"/>
              </w:rPr>
              <w:t>21</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81,22</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99,08</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2.080,68</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1,60</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237"/>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3.2</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93661</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DISJUNTOR</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BIPOLAR</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TIPO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DIN,</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CORRENTE NOMINAL</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DE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 xml:space="preserve">16A </w:t>
            </w:r>
            <w:proofErr w:type="gramStart"/>
            <w:r w:rsidRPr="001238D8">
              <w:rPr>
                <w:rFonts w:ascii="Centaur" w:eastAsia="Arial MT" w:hAnsi="Centaur" w:cs="Arial MT"/>
                <w:spacing w:val="-10"/>
                <w:sz w:val="6"/>
                <w:lang w:val="pt-PT"/>
              </w:rPr>
              <w:t>-</w:t>
            </w:r>
            <w:proofErr w:type="gramEnd"/>
          </w:p>
          <w:p w:rsidR="00F05583" w:rsidRPr="001238D8" w:rsidRDefault="00F05583" w:rsidP="00F05583">
            <w:pPr>
              <w:spacing w:before="5" w:line="98" w:lineRule="exact"/>
              <w:ind w:left="23"/>
              <w:rPr>
                <w:rFonts w:ascii="Centaur" w:eastAsia="Arial MT" w:hAnsi="Centaur" w:cs="Arial MT"/>
                <w:sz w:val="6"/>
                <w:lang w:val="pt-PT"/>
              </w:rPr>
            </w:pPr>
            <w:r w:rsidRPr="001238D8">
              <w:rPr>
                <w:rFonts w:ascii="Centaur" w:eastAsia="Arial MT" w:hAnsi="Centaur" w:cs="Arial MT"/>
                <w:spacing w:val="-2"/>
                <w:sz w:val="6"/>
                <w:lang w:val="pt-PT"/>
              </w:rPr>
              <w:t>FORNECIMENTO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INSTALAÇÃO.</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AF_07/2025</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right="1"/>
              <w:jc w:val="center"/>
              <w:rPr>
                <w:rFonts w:ascii="Centaur" w:eastAsia="Arial MT" w:hAnsi="Centaur" w:cs="Arial MT"/>
                <w:sz w:val="6"/>
                <w:lang w:val="pt-PT"/>
              </w:rPr>
            </w:pPr>
            <w:r w:rsidRPr="001238D8">
              <w:rPr>
                <w:rFonts w:ascii="Centaur" w:eastAsia="Arial MT" w:hAnsi="Centaur" w:cs="Arial MT"/>
                <w:spacing w:val="-5"/>
                <w:sz w:val="6"/>
                <w:lang w:val="pt-PT"/>
              </w:rPr>
              <w:t>UN</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5"/>
                <w:sz w:val="6"/>
                <w:lang w:val="pt-PT"/>
              </w:rPr>
              <w:t>16</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55,13</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67,25</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1.076,00</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0,83</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237"/>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3.3</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93662</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DISJUNTOR</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BIPOLAR</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TIPO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DIN,</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CORRENTE NOMINAL</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DE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 xml:space="preserve">20A </w:t>
            </w:r>
            <w:proofErr w:type="gramStart"/>
            <w:r w:rsidRPr="001238D8">
              <w:rPr>
                <w:rFonts w:ascii="Centaur" w:eastAsia="Arial MT" w:hAnsi="Centaur" w:cs="Arial MT"/>
                <w:spacing w:val="-10"/>
                <w:sz w:val="6"/>
                <w:lang w:val="pt-PT"/>
              </w:rPr>
              <w:t>-</w:t>
            </w:r>
            <w:proofErr w:type="gramEnd"/>
          </w:p>
          <w:p w:rsidR="00F05583" w:rsidRPr="001238D8" w:rsidRDefault="00F05583" w:rsidP="00F05583">
            <w:pPr>
              <w:spacing w:before="5" w:line="98" w:lineRule="exact"/>
              <w:ind w:left="23"/>
              <w:rPr>
                <w:rFonts w:ascii="Centaur" w:eastAsia="Arial MT" w:hAnsi="Centaur" w:cs="Arial MT"/>
                <w:sz w:val="6"/>
                <w:lang w:val="pt-PT"/>
              </w:rPr>
            </w:pPr>
            <w:r w:rsidRPr="001238D8">
              <w:rPr>
                <w:rFonts w:ascii="Centaur" w:eastAsia="Arial MT" w:hAnsi="Centaur" w:cs="Arial MT"/>
                <w:spacing w:val="-2"/>
                <w:sz w:val="6"/>
                <w:lang w:val="pt-PT"/>
              </w:rPr>
              <w:t>FORNECIMENTO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INSTALAÇÃO.</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AF_07/2025</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right="1"/>
              <w:jc w:val="center"/>
              <w:rPr>
                <w:rFonts w:ascii="Centaur" w:eastAsia="Arial MT" w:hAnsi="Centaur" w:cs="Arial MT"/>
                <w:sz w:val="6"/>
                <w:lang w:val="pt-PT"/>
              </w:rPr>
            </w:pPr>
            <w:r w:rsidRPr="001238D8">
              <w:rPr>
                <w:rFonts w:ascii="Centaur" w:eastAsia="Arial MT" w:hAnsi="Centaur" w:cs="Arial MT"/>
                <w:spacing w:val="-5"/>
                <w:sz w:val="6"/>
                <w:lang w:val="pt-PT"/>
              </w:rPr>
              <w:t>UN</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proofErr w:type="gramStart"/>
            <w:r w:rsidRPr="001238D8">
              <w:rPr>
                <w:rFonts w:ascii="Centaur" w:eastAsia="Arial MT" w:hAnsi="Centaur" w:cs="Arial MT"/>
                <w:spacing w:val="-10"/>
                <w:sz w:val="6"/>
                <w:lang w:val="pt-PT"/>
              </w:rPr>
              <w:t>3</w:t>
            </w:r>
            <w:proofErr w:type="gramEnd"/>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57,17</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69,74</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209,22</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0,16</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237"/>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3.4</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93674</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DISJUNTOR</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BIPOLAR</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TIPO</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DR,</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CORRENTE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NOMINAL</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DE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25A</w:t>
            </w:r>
            <w:r w:rsidRPr="001238D8">
              <w:rPr>
                <w:rFonts w:ascii="Centaur" w:eastAsia="Arial MT" w:hAnsi="Centaur" w:cs="Arial MT"/>
                <w:sz w:val="6"/>
                <w:lang w:val="pt-PT"/>
              </w:rPr>
              <w:t xml:space="preserve"> </w:t>
            </w:r>
            <w:proofErr w:type="gramStart"/>
            <w:r w:rsidRPr="001238D8">
              <w:rPr>
                <w:rFonts w:ascii="Centaur" w:eastAsia="Arial MT" w:hAnsi="Centaur" w:cs="Arial MT"/>
                <w:spacing w:val="-10"/>
                <w:sz w:val="6"/>
                <w:lang w:val="pt-PT"/>
              </w:rPr>
              <w:t>-</w:t>
            </w:r>
            <w:proofErr w:type="gramEnd"/>
          </w:p>
          <w:p w:rsidR="00F05583" w:rsidRPr="001238D8" w:rsidRDefault="00F05583" w:rsidP="00F05583">
            <w:pPr>
              <w:spacing w:before="5" w:line="98" w:lineRule="exact"/>
              <w:ind w:left="23"/>
              <w:rPr>
                <w:rFonts w:ascii="Centaur" w:eastAsia="Arial MT" w:hAnsi="Centaur" w:cs="Arial MT"/>
                <w:sz w:val="6"/>
                <w:lang w:val="pt-PT"/>
              </w:rPr>
            </w:pPr>
            <w:r w:rsidRPr="001238D8">
              <w:rPr>
                <w:rFonts w:ascii="Centaur" w:eastAsia="Arial MT" w:hAnsi="Centaur" w:cs="Arial MT"/>
                <w:spacing w:val="-2"/>
                <w:sz w:val="6"/>
                <w:lang w:val="pt-PT"/>
              </w:rPr>
              <w:t>FORNECIMENTO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INSTALAÇÃO.</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AF_07/2025</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right="1"/>
              <w:jc w:val="center"/>
              <w:rPr>
                <w:rFonts w:ascii="Centaur" w:eastAsia="Arial MT" w:hAnsi="Centaur" w:cs="Arial MT"/>
                <w:sz w:val="6"/>
                <w:lang w:val="pt-PT"/>
              </w:rPr>
            </w:pPr>
            <w:r w:rsidRPr="001238D8">
              <w:rPr>
                <w:rFonts w:ascii="Centaur" w:eastAsia="Arial MT" w:hAnsi="Centaur" w:cs="Arial MT"/>
                <w:spacing w:val="-5"/>
                <w:sz w:val="6"/>
                <w:lang w:val="pt-PT"/>
              </w:rPr>
              <w:t>UN</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proofErr w:type="gramStart"/>
            <w:r w:rsidRPr="001238D8">
              <w:rPr>
                <w:rFonts w:ascii="Centaur" w:eastAsia="Arial MT" w:hAnsi="Centaur" w:cs="Arial MT"/>
                <w:spacing w:val="-10"/>
                <w:sz w:val="6"/>
                <w:lang w:val="pt-PT"/>
              </w:rPr>
              <w:t>1</w:t>
            </w:r>
            <w:proofErr w:type="gramEnd"/>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141,21</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172,27</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172,27</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0,13</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237"/>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3.5</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93664</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DISJUNTOR</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BIPOLAR</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TIPO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DIN,</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CORRENTE NOMINAL</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DE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 xml:space="preserve">32A </w:t>
            </w:r>
            <w:proofErr w:type="gramStart"/>
            <w:r w:rsidRPr="001238D8">
              <w:rPr>
                <w:rFonts w:ascii="Centaur" w:eastAsia="Arial MT" w:hAnsi="Centaur" w:cs="Arial MT"/>
                <w:spacing w:val="-10"/>
                <w:sz w:val="6"/>
                <w:lang w:val="pt-PT"/>
              </w:rPr>
              <w:t>-</w:t>
            </w:r>
            <w:proofErr w:type="gramEnd"/>
          </w:p>
          <w:p w:rsidR="00F05583" w:rsidRPr="001238D8" w:rsidRDefault="00F05583" w:rsidP="00F05583">
            <w:pPr>
              <w:spacing w:before="5" w:line="98" w:lineRule="exact"/>
              <w:ind w:left="23"/>
              <w:rPr>
                <w:rFonts w:ascii="Centaur" w:eastAsia="Arial MT" w:hAnsi="Centaur" w:cs="Arial MT"/>
                <w:sz w:val="6"/>
                <w:lang w:val="pt-PT"/>
              </w:rPr>
            </w:pPr>
            <w:r w:rsidRPr="001238D8">
              <w:rPr>
                <w:rFonts w:ascii="Centaur" w:eastAsia="Arial MT" w:hAnsi="Centaur" w:cs="Arial MT"/>
                <w:spacing w:val="-2"/>
                <w:sz w:val="6"/>
                <w:lang w:val="pt-PT"/>
              </w:rPr>
              <w:t>FORNECIMENTO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INSTALAÇÃO.</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AF_07/2025</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right="1"/>
              <w:jc w:val="center"/>
              <w:rPr>
                <w:rFonts w:ascii="Centaur" w:eastAsia="Arial MT" w:hAnsi="Centaur" w:cs="Arial MT"/>
                <w:sz w:val="6"/>
                <w:lang w:val="pt-PT"/>
              </w:rPr>
            </w:pPr>
            <w:r w:rsidRPr="001238D8">
              <w:rPr>
                <w:rFonts w:ascii="Centaur" w:eastAsia="Arial MT" w:hAnsi="Centaur" w:cs="Arial MT"/>
                <w:spacing w:val="-5"/>
                <w:sz w:val="6"/>
                <w:lang w:val="pt-PT"/>
              </w:rPr>
              <w:t>UN</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proofErr w:type="gramStart"/>
            <w:r w:rsidRPr="001238D8">
              <w:rPr>
                <w:rFonts w:ascii="Centaur" w:eastAsia="Arial MT" w:hAnsi="Centaur" w:cs="Arial MT"/>
                <w:spacing w:val="-10"/>
                <w:sz w:val="6"/>
                <w:lang w:val="pt-PT"/>
              </w:rPr>
              <w:t>3</w:t>
            </w:r>
            <w:proofErr w:type="gramEnd"/>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62,32</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76,03</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228,09</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0,18</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237"/>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3.6</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93665</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DISJUNTOR</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BIPOLAR</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TIPO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DIN,</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CORRENTE NOMINAL</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DE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 xml:space="preserve">40A </w:t>
            </w:r>
            <w:proofErr w:type="gramStart"/>
            <w:r w:rsidRPr="001238D8">
              <w:rPr>
                <w:rFonts w:ascii="Centaur" w:eastAsia="Arial MT" w:hAnsi="Centaur" w:cs="Arial MT"/>
                <w:spacing w:val="-10"/>
                <w:sz w:val="6"/>
                <w:lang w:val="pt-PT"/>
              </w:rPr>
              <w:t>-</w:t>
            </w:r>
            <w:proofErr w:type="gramEnd"/>
          </w:p>
          <w:p w:rsidR="00F05583" w:rsidRPr="001238D8" w:rsidRDefault="00F05583" w:rsidP="00F05583">
            <w:pPr>
              <w:spacing w:before="5" w:line="98" w:lineRule="exact"/>
              <w:ind w:left="23"/>
              <w:rPr>
                <w:rFonts w:ascii="Centaur" w:eastAsia="Arial MT" w:hAnsi="Centaur" w:cs="Arial MT"/>
                <w:sz w:val="6"/>
                <w:lang w:val="pt-PT"/>
              </w:rPr>
            </w:pPr>
            <w:r w:rsidRPr="001238D8">
              <w:rPr>
                <w:rFonts w:ascii="Centaur" w:eastAsia="Arial MT" w:hAnsi="Centaur" w:cs="Arial MT"/>
                <w:spacing w:val="-2"/>
                <w:sz w:val="6"/>
                <w:lang w:val="pt-PT"/>
              </w:rPr>
              <w:t>FORNECIMENTO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INSTALAÇÃO.</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AF_07/2025</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right="1"/>
              <w:jc w:val="center"/>
              <w:rPr>
                <w:rFonts w:ascii="Centaur" w:eastAsia="Arial MT" w:hAnsi="Centaur" w:cs="Arial MT"/>
                <w:sz w:val="6"/>
                <w:lang w:val="pt-PT"/>
              </w:rPr>
            </w:pPr>
            <w:r w:rsidRPr="001238D8">
              <w:rPr>
                <w:rFonts w:ascii="Centaur" w:eastAsia="Arial MT" w:hAnsi="Centaur" w:cs="Arial MT"/>
                <w:spacing w:val="-5"/>
                <w:sz w:val="6"/>
                <w:lang w:val="pt-PT"/>
              </w:rPr>
              <w:t>UN</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proofErr w:type="gramStart"/>
            <w:r w:rsidRPr="001238D8">
              <w:rPr>
                <w:rFonts w:ascii="Centaur" w:eastAsia="Arial MT" w:hAnsi="Centaur" w:cs="Arial MT"/>
                <w:spacing w:val="-10"/>
                <w:sz w:val="6"/>
                <w:lang w:val="pt-PT"/>
              </w:rPr>
              <w:t>2</w:t>
            </w:r>
            <w:proofErr w:type="gramEnd"/>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66,47</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81,09</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162,18</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0,12</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237"/>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3.7</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106020</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DISJUNTOR</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TRIPOLAR</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DIN</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63A</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FORNECIMENTO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E INSTALAÇÃO.</w:t>
            </w:r>
          </w:p>
          <w:p w:rsidR="00F05583" w:rsidRPr="001238D8" w:rsidRDefault="00F05583" w:rsidP="00F05583">
            <w:pPr>
              <w:spacing w:before="5" w:line="98" w:lineRule="exact"/>
              <w:ind w:left="23"/>
              <w:rPr>
                <w:rFonts w:ascii="Centaur" w:eastAsia="Arial MT" w:hAnsi="Centaur" w:cs="Arial MT"/>
                <w:sz w:val="6"/>
                <w:lang w:val="pt-PT"/>
              </w:rPr>
            </w:pPr>
            <w:r w:rsidRPr="001238D8">
              <w:rPr>
                <w:rFonts w:ascii="Centaur" w:eastAsia="Arial MT" w:hAnsi="Centaur" w:cs="Arial MT"/>
                <w:spacing w:val="-2"/>
                <w:sz w:val="6"/>
                <w:lang w:val="pt-PT"/>
              </w:rPr>
              <w:t>AF_07/2025</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right="1"/>
              <w:jc w:val="center"/>
              <w:rPr>
                <w:rFonts w:ascii="Centaur" w:eastAsia="Arial MT" w:hAnsi="Centaur" w:cs="Arial MT"/>
                <w:sz w:val="6"/>
                <w:lang w:val="pt-PT"/>
              </w:rPr>
            </w:pPr>
            <w:r w:rsidRPr="001238D8">
              <w:rPr>
                <w:rFonts w:ascii="Centaur" w:eastAsia="Arial MT" w:hAnsi="Centaur" w:cs="Arial MT"/>
                <w:spacing w:val="-5"/>
                <w:sz w:val="6"/>
                <w:lang w:val="pt-PT"/>
              </w:rPr>
              <w:t>UN</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proofErr w:type="gramStart"/>
            <w:r w:rsidRPr="001238D8">
              <w:rPr>
                <w:rFonts w:ascii="Centaur" w:eastAsia="Arial MT" w:hAnsi="Centaur" w:cs="Arial MT"/>
                <w:spacing w:val="-10"/>
                <w:sz w:val="6"/>
                <w:lang w:val="pt-PT"/>
              </w:rPr>
              <w:t>2</w:t>
            </w:r>
            <w:proofErr w:type="gramEnd"/>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108,59</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132,47</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264,94</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0,20</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237"/>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3.8</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101895</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DISJUNTOR</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TERMOMAGNÉTICO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TRIPOLAR,</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CORRENTE</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NOMINAL</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 xml:space="preserve">DE </w:t>
            </w:r>
            <w:proofErr w:type="gramStart"/>
            <w:r w:rsidRPr="001238D8">
              <w:rPr>
                <w:rFonts w:ascii="Centaur" w:eastAsia="Arial MT" w:hAnsi="Centaur" w:cs="Arial MT"/>
                <w:spacing w:val="-4"/>
                <w:sz w:val="6"/>
                <w:lang w:val="pt-PT"/>
              </w:rPr>
              <w:t>125A</w:t>
            </w:r>
            <w:proofErr w:type="gramEnd"/>
          </w:p>
          <w:p w:rsidR="00F05583" w:rsidRPr="001238D8" w:rsidRDefault="00F05583" w:rsidP="00F05583">
            <w:pPr>
              <w:spacing w:before="5" w:line="98" w:lineRule="exact"/>
              <w:ind w:left="23"/>
              <w:rPr>
                <w:rFonts w:ascii="Centaur" w:eastAsia="Arial MT" w:hAnsi="Centaur" w:cs="Arial MT"/>
                <w:sz w:val="6"/>
                <w:lang w:val="pt-PT"/>
              </w:rPr>
            </w:pPr>
            <w:r w:rsidRPr="001238D8">
              <w:rPr>
                <w:rFonts w:ascii="Centaur" w:eastAsia="Arial MT" w:hAnsi="Centaur" w:cs="Arial MT"/>
                <w:spacing w:val="-2"/>
                <w:sz w:val="6"/>
                <w:lang w:val="pt-PT"/>
              </w:rPr>
              <w:t>-</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FORNECIMENTO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E</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INSTALAÇÃO.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AF_07/2025</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right="1"/>
              <w:jc w:val="center"/>
              <w:rPr>
                <w:rFonts w:ascii="Centaur" w:eastAsia="Arial MT" w:hAnsi="Centaur" w:cs="Arial MT"/>
                <w:sz w:val="6"/>
                <w:lang w:val="pt-PT"/>
              </w:rPr>
            </w:pPr>
            <w:r w:rsidRPr="001238D8">
              <w:rPr>
                <w:rFonts w:ascii="Centaur" w:eastAsia="Arial MT" w:hAnsi="Centaur" w:cs="Arial MT"/>
                <w:spacing w:val="-5"/>
                <w:sz w:val="6"/>
                <w:lang w:val="pt-PT"/>
              </w:rPr>
              <w:t>UN</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proofErr w:type="gramStart"/>
            <w:r w:rsidRPr="001238D8">
              <w:rPr>
                <w:rFonts w:ascii="Centaur" w:eastAsia="Arial MT" w:hAnsi="Centaur" w:cs="Arial MT"/>
                <w:spacing w:val="-10"/>
                <w:sz w:val="6"/>
                <w:lang w:val="pt-PT"/>
              </w:rPr>
              <w:t>2</w:t>
            </w:r>
            <w:proofErr w:type="gramEnd"/>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414,47</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505,65</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1.011,30</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0,78</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237"/>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3.9</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93665</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DISJUNTOR</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BIPOLAR</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TIPO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DIN,</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CORRENTE NOMINAL</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DE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 xml:space="preserve">40A </w:t>
            </w:r>
            <w:proofErr w:type="gramStart"/>
            <w:r w:rsidRPr="001238D8">
              <w:rPr>
                <w:rFonts w:ascii="Centaur" w:eastAsia="Arial MT" w:hAnsi="Centaur" w:cs="Arial MT"/>
                <w:spacing w:val="-10"/>
                <w:sz w:val="6"/>
                <w:lang w:val="pt-PT"/>
              </w:rPr>
              <w:t>-</w:t>
            </w:r>
            <w:proofErr w:type="gramEnd"/>
          </w:p>
          <w:p w:rsidR="00F05583" w:rsidRPr="001238D8" w:rsidRDefault="00F05583" w:rsidP="00F05583">
            <w:pPr>
              <w:spacing w:before="5" w:line="98" w:lineRule="exact"/>
              <w:ind w:left="23"/>
              <w:rPr>
                <w:rFonts w:ascii="Centaur" w:eastAsia="Arial MT" w:hAnsi="Centaur" w:cs="Arial MT"/>
                <w:sz w:val="6"/>
                <w:lang w:val="pt-PT"/>
              </w:rPr>
            </w:pPr>
            <w:r w:rsidRPr="001238D8">
              <w:rPr>
                <w:rFonts w:ascii="Centaur" w:eastAsia="Arial MT" w:hAnsi="Centaur" w:cs="Arial MT"/>
                <w:spacing w:val="-2"/>
                <w:sz w:val="6"/>
                <w:lang w:val="pt-PT"/>
              </w:rPr>
              <w:t>FORNECIMENTO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INSTALAÇÃO.</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AF_07/2025</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right="1"/>
              <w:jc w:val="center"/>
              <w:rPr>
                <w:rFonts w:ascii="Centaur" w:eastAsia="Arial MT" w:hAnsi="Centaur" w:cs="Arial MT"/>
                <w:sz w:val="6"/>
                <w:lang w:val="pt-PT"/>
              </w:rPr>
            </w:pPr>
            <w:r w:rsidRPr="001238D8">
              <w:rPr>
                <w:rFonts w:ascii="Centaur" w:eastAsia="Arial MT" w:hAnsi="Centaur" w:cs="Arial MT"/>
                <w:spacing w:val="-5"/>
                <w:sz w:val="6"/>
                <w:lang w:val="pt-PT"/>
              </w:rPr>
              <w:t>UN</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proofErr w:type="gramStart"/>
            <w:r w:rsidRPr="001238D8">
              <w:rPr>
                <w:rFonts w:ascii="Centaur" w:eastAsia="Arial MT" w:hAnsi="Centaur" w:cs="Arial MT"/>
                <w:spacing w:val="-10"/>
                <w:sz w:val="6"/>
                <w:lang w:val="pt-PT"/>
              </w:rPr>
              <w:t>2</w:t>
            </w:r>
            <w:proofErr w:type="gramEnd"/>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66,47</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81,09</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162,18</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0,12</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237"/>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4"/>
                <w:sz w:val="6"/>
                <w:lang w:val="pt-PT"/>
              </w:rPr>
              <w:t>3.10</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93666</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DISJUNTOR</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BIPOLAR</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TIPO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DIN,</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CORRENTE NOMINAL</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DE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 xml:space="preserve">50A </w:t>
            </w:r>
            <w:proofErr w:type="gramStart"/>
            <w:r w:rsidRPr="001238D8">
              <w:rPr>
                <w:rFonts w:ascii="Centaur" w:eastAsia="Arial MT" w:hAnsi="Centaur" w:cs="Arial MT"/>
                <w:spacing w:val="-10"/>
                <w:sz w:val="6"/>
                <w:lang w:val="pt-PT"/>
              </w:rPr>
              <w:t>-</w:t>
            </w:r>
            <w:proofErr w:type="gramEnd"/>
          </w:p>
          <w:p w:rsidR="00F05583" w:rsidRPr="001238D8" w:rsidRDefault="00F05583" w:rsidP="00F05583">
            <w:pPr>
              <w:spacing w:before="5" w:line="98" w:lineRule="exact"/>
              <w:ind w:left="23"/>
              <w:rPr>
                <w:rFonts w:ascii="Centaur" w:eastAsia="Arial MT" w:hAnsi="Centaur" w:cs="Arial MT"/>
                <w:sz w:val="6"/>
                <w:lang w:val="pt-PT"/>
              </w:rPr>
            </w:pPr>
            <w:r w:rsidRPr="001238D8">
              <w:rPr>
                <w:rFonts w:ascii="Centaur" w:eastAsia="Arial MT" w:hAnsi="Centaur" w:cs="Arial MT"/>
                <w:spacing w:val="-2"/>
                <w:sz w:val="6"/>
                <w:lang w:val="pt-PT"/>
              </w:rPr>
              <w:t>FORNECIMENTO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INSTALAÇÃO.</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AF_07/2025</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right="1"/>
              <w:jc w:val="center"/>
              <w:rPr>
                <w:rFonts w:ascii="Centaur" w:eastAsia="Arial MT" w:hAnsi="Centaur" w:cs="Arial MT"/>
                <w:sz w:val="6"/>
                <w:lang w:val="pt-PT"/>
              </w:rPr>
            </w:pPr>
            <w:r w:rsidRPr="001238D8">
              <w:rPr>
                <w:rFonts w:ascii="Centaur" w:eastAsia="Arial MT" w:hAnsi="Centaur" w:cs="Arial MT"/>
                <w:spacing w:val="-5"/>
                <w:sz w:val="6"/>
                <w:lang w:val="pt-PT"/>
              </w:rPr>
              <w:t>UN</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proofErr w:type="gramStart"/>
            <w:r w:rsidRPr="001238D8">
              <w:rPr>
                <w:rFonts w:ascii="Centaur" w:eastAsia="Arial MT" w:hAnsi="Centaur" w:cs="Arial MT"/>
                <w:spacing w:val="-10"/>
                <w:sz w:val="6"/>
                <w:lang w:val="pt-PT"/>
              </w:rPr>
              <w:t>2</w:t>
            </w:r>
            <w:proofErr w:type="gramEnd"/>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72,84</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88,86</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177,72</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0,14</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220"/>
        </w:trPr>
        <w:tc>
          <w:tcPr>
            <w:tcW w:w="60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left="50"/>
              <w:rPr>
                <w:rFonts w:ascii="Centaur" w:eastAsia="Arial MT" w:hAnsi="Centaur" w:cs="Arial MT"/>
                <w:b/>
                <w:sz w:val="6"/>
                <w:lang w:val="pt-PT"/>
              </w:rPr>
            </w:pPr>
            <w:proofErr w:type="gramStart"/>
            <w:r w:rsidRPr="001238D8">
              <w:rPr>
                <w:rFonts w:ascii="Centaur" w:eastAsia="Arial MT" w:hAnsi="Centaur" w:cs="Arial MT"/>
                <w:b/>
                <w:spacing w:val="-10"/>
                <w:sz w:val="6"/>
                <w:lang w:val="pt-PT"/>
              </w:rPr>
              <w:t>4</w:t>
            </w:r>
            <w:proofErr w:type="gramEnd"/>
          </w:p>
        </w:tc>
        <w:tc>
          <w:tcPr>
            <w:tcW w:w="60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rPr>
                <w:rFonts w:ascii="Centaur" w:eastAsia="Arial MT" w:hAnsi="Centaur" w:cs="Arial MT"/>
                <w:sz w:val="6"/>
                <w:lang w:val="pt-PT"/>
              </w:rPr>
            </w:pPr>
          </w:p>
        </w:tc>
        <w:tc>
          <w:tcPr>
            <w:tcW w:w="79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rPr>
                <w:rFonts w:ascii="Centaur" w:eastAsia="Arial MT" w:hAnsi="Centaur" w:cs="Arial MT"/>
                <w:sz w:val="6"/>
                <w:lang w:val="pt-PT"/>
              </w:rPr>
            </w:pPr>
          </w:p>
        </w:tc>
        <w:tc>
          <w:tcPr>
            <w:tcW w:w="3598"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left="23"/>
              <w:rPr>
                <w:rFonts w:ascii="Centaur" w:eastAsia="Arial MT" w:hAnsi="Centaur" w:cs="Arial MT"/>
                <w:b/>
                <w:sz w:val="6"/>
                <w:lang w:val="pt-PT"/>
              </w:rPr>
            </w:pPr>
            <w:r w:rsidRPr="001238D8">
              <w:rPr>
                <w:rFonts w:ascii="Centaur" w:eastAsia="Arial MT" w:hAnsi="Centaur" w:cs="Arial MT"/>
                <w:b/>
                <w:spacing w:val="-2"/>
                <w:sz w:val="6"/>
                <w:lang w:val="pt-PT"/>
              </w:rPr>
              <w:t>ELETRODUO</w:t>
            </w:r>
            <w:r w:rsidRPr="001238D8">
              <w:rPr>
                <w:rFonts w:ascii="Centaur" w:eastAsia="Arial MT" w:hAnsi="Centaur" w:cs="Arial MT"/>
                <w:b/>
                <w:sz w:val="6"/>
                <w:lang w:val="pt-PT"/>
              </w:rPr>
              <w:t xml:space="preserve"> </w:t>
            </w:r>
            <w:r w:rsidRPr="001238D8">
              <w:rPr>
                <w:rFonts w:ascii="Centaur" w:eastAsia="Arial MT" w:hAnsi="Centaur" w:cs="Arial MT"/>
                <w:b/>
                <w:spacing w:val="-2"/>
                <w:sz w:val="6"/>
                <w:lang w:val="pt-PT"/>
              </w:rPr>
              <w:t>PVC</w:t>
            </w:r>
            <w:r w:rsidRPr="001238D8">
              <w:rPr>
                <w:rFonts w:ascii="Centaur" w:eastAsia="Arial MT" w:hAnsi="Centaur" w:cs="Arial MT"/>
                <w:b/>
                <w:spacing w:val="2"/>
                <w:sz w:val="6"/>
                <w:lang w:val="pt-PT"/>
              </w:rPr>
              <w:t xml:space="preserve"> </w:t>
            </w:r>
            <w:r w:rsidRPr="001238D8">
              <w:rPr>
                <w:rFonts w:ascii="Centaur" w:eastAsia="Arial MT" w:hAnsi="Centaur" w:cs="Arial MT"/>
                <w:b/>
                <w:spacing w:val="-2"/>
                <w:sz w:val="6"/>
                <w:lang w:val="pt-PT"/>
              </w:rPr>
              <w:t>FLEXIVEL</w:t>
            </w:r>
          </w:p>
        </w:tc>
        <w:tc>
          <w:tcPr>
            <w:tcW w:w="4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rPr>
                <w:rFonts w:ascii="Centaur" w:eastAsia="Arial MT" w:hAnsi="Centaur" w:cs="Arial MT"/>
                <w:sz w:val="6"/>
                <w:lang w:val="pt-PT"/>
              </w:rPr>
            </w:pPr>
          </w:p>
        </w:tc>
        <w:tc>
          <w:tcPr>
            <w:tcW w:w="1195"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right="3"/>
              <w:jc w:val="right"/>
              <w:rPr>
                <w:rFonts w:ascii="Centaur" w:eastAsia="Arial MT" w:hAnsi="Centaur" w:cs="Arial MT"/>
                <w:b/>
                <w:sz w:val="6"/>
                <w:lang w:val="pt-PT"/>
              </w:rPr>
            </w:pPr>
            <w:proofErr w:type="gramStart"/>
            <w:r w:rsidRPr="001238D8">
              <w:rPr>
                <w:rFonts w:ascii="Centaur" w:eastAsia="Arial MT" w:hAnsi="Centaur" w:cs="Arial MT"/>
                <w:b/>
                <w:spacing w:val="-10"/>
                <w:sz w:val="6"/>
                <w:lang w:val="pt-PT"/>
              </w:rPr>
              <w:t>1</w:t>
            </w:r>
            <w:proofErr w:type="gramEnd"/>
          </w:p>
        </w:tc>
        <w:tc>
          <w:tcPr>
            <w:tcW w:w="7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rPr>
                <w:rFonts w:ascii="Centaur" w:eastAsia="Arial MT" w:hAnsi="Centaur" w:cs="Arial MT"/>
                <w:sz w:val="6"/>
                <w:lang w:val="pt-PT"/>
              </w:rPr>
            </w:pPr>
          </w:p>
        </w:tc>
        <w:tc>
          <w:tcPr>
            <w:tcW w:w="7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right="3"/>
              <w:jc w:val="right"/>
              <w:rPr>
                <w:rFonts w:ascii="Centaur" w:eastAsia="Arial MT" w:hAnsi="Centaur" w:cs="Arial MT"/>
                <w:b/>
                <w:sz w:val="6"/>
                <w:lang w:val="pt-PT"/>
              </w:rPr>
            </w:pPr>
            <w:r w:rsidRPr="001238D8">
              <w:rPr>
                <w:rFonts w:ascii="Centaur" w:eastAsia="Arial MT" w:hAnsi="Centaur" w:cs="Arial MT"/>
                <w:b/>
                <w:spacing w:val="-2"/>
                <w:sz w:val="6"/>
                <w:lang w:val="pt-PT"/>
              </w:rPr>
              <w:t>17.731,80</w:t>
            </w:r>
          </w:p>
        </w:tc>
        <w:tc>
          <w:tcPr>
            <w:tcW w:w="7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right="4"/>
              <w:jc w:val="right"/>
              <w:rPr>
                <w:rFonts w:ascii="Centaur" w:eastAsia="Arial MT" w:hAnsi="Centaur" w:cs="Arial MT"/>
                <w:b/>
                <w:sz w:val="6"/>
                <w:lang w:val="pt-PT"/>
              </w:rPr>
            </w:pPr>
            <w:r w:rsidRPr="001238D8">
              <w:rPr>
                <w:rFonts w:ascii="Centaur" w:eastAsia="Arial MT" w:hAnsi="Centaur" w:cs="Arial MT"/>
                <w:b/>
                <w:spacing w:val="-2"/>
                <w:sz w:val="6"/>
                <w:lang w:val="pt-PT"/>
              </w:rPr>
              <w:t>17.731,80</w:t>
            </w:r>
          </w:p>
        </w:tc>
        <w:tc>
          <w:tcPr>
            <w:tcW w:w="7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right="-15"/>
              <w:jc w:val="right"/>
              <w:rPr>
                <w:rFonts w:ascii="Centaur" w:eastAsia="Arial MT" w:hAnsi="Centaur" w:cs="Arial MT"/>
                <w:b/>
                <w:sz w:val="6"/>
                <w:lang w:val="pt-PT"/>
              </w:rPr>
            </w:pPr>
            <w:r w:rsidRPr="001238D8">
              <w:rPr>
                <w:rFonts w:ascii="Centaur" w:eastAsia="Arial MT" w:hAnsi="Centaur" w:cs="Arial MT"/>
                <w:b/>
                <w:sz w:val="6"/>
                <w:lang w:val="pt-PT"/>
              </w:rPr>
              <w:t>13,65</w:t>
            </w:r>
            <w:r w:rsidRPr="001238D8">
              <w:rPr>
                <w:rFonts w:ascii="Centaur" w:eastAsia="Arial MT" w:hAnsi="Centaur" w:cs="Arial MT"/>
                <w:b/>
                <w:spacing w:val="-8"/>
                <w:sz w:val="6"/>
                <w:lang w:val="pt-PT"/>
              </w:rPr>
              <w:t xml:space="preserve"> </w:t>
            </w:r>
            <w:r w:rsidRPr="001238D8">
              <w:rPr>
                <w:rFonts w:ascii="Centaur" w:eastAsia="Arial MT" w:hAnsi="Centaur" w:cs="Arial MT"/>
                <w:b/>
                <w:spacing w:val="-12"/>
                <w:sz w:val="6"/>
                <w:lang w:val="pt-PT"/>
              </w:rPr>
              <w:t>%</w:t>
            </w:r>
          </w:p>
        </w:tc>
      </w:tr>
      <w:tr w:rsidR="00F05583" w:rsidRPr="001238D8" w:rsidTr="00012518">
        <w:trPr>
          <w:trHeight w:val="220"/>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4.1</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058185</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5"/>
                <w:sz w:val="6"/>
                <w:lang w:val="pt-PT"/>
              </w:rPr>
              <w:t>SBC</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ELETRODUTO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PVC</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RIGIDO</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ROSCAVEL</w:t>
            </w:r>
            <w:r w:rsidRPr="001238D8">
              <w:rPr>
                <w:rFonts w:ascii="Centaur" w:eastAsia="Arial MT" w:hAnsi="Centaur" w:cs="Arial MT"/>
                <w:sz w:val="6"/>
                <w:lang w:val="pt-PT"/>
              </w:rPr>
              <w:t xml:space="preserve"> </w:t>
            </w:r>
            <w:r w:rsidRPr="001238D8">
              <w:rPr>
                <w:rFonts w:ascii="Centaur" w:eastAsia="Arial MT" w:hAnsi="Centaur" w:cs="Arial MT"/>
                <w:spacing w:val="-4"/>
                <w:sz w:val="6"/>
                <w:lang w:val="pt-PT"/>
              </w:rPr>
              <w:t>3/4""</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jc w:val="center"/>
              <w:rPr>
                <w:rFonts w:ascii="Centaur" w:eastAsia="Arial MT" w:hAnsi="Centaur" w:cs="Arial MT"/>
                <w:sz w:val="6"/>
                <w:lang w:val="pt-PT"/>
              </w:rPr>
            </w:pPr>
            <w:r w:rsidRPr="001238D8">
              <w:rPr>
                <w:rFonts w:ascii="Centaur" w:eastAsia="Arial MT" w:hAnsi="Centaur" w:cs="Arial MT"/>
                <w:spacing w:val="-10"/>
                <w:sz w:val="6"/>
                <w:lang w:val="pt-PT"/>
              </w:rPr>
              <w:t>M</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1137,53</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4"/>
                <w:sz w:val="6"/>
                <w:lang w:val="pt-PT"/>
              </w:rPr>
              <w:t>6,75</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4"/>
                <w:sz w:val="6"/>
                <w:lang w:val="pt-PT"/>
              </w:rPr>
              <w:t>8,23</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9.361,87</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7,21</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361"/>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4.2</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104409</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249" w:lineRule="auto"/>
              <w:ind w:left="23" w:right="62"/>
              <w:rPr>
                <w:rFonts w:ascii="Centaur" w:eastAsia="Arial MT" w:hAnsi="Centaur" w:cs="Arial MT"/>
                <w:sz w:val="6"/>
                <w:lang w:val="pt-PT"/>
              </w:rPr>
            </w:pPr>
            <w:r w:rsidRPr="001238D8">
              <w:rPr>
                <w:rFonts w:ascii="Centaur" w:eastAsia="Arial MT" w:hAnsi="Centaur" w:cs="Arial MT"/>
                <w:spacing w:val="-2"/>
                <w:sz w:val="6"/>
                <w:lang w:val="pt-PT"/>
              </w:rPr>
              <w:t>ELETRODUTO RÍGIDO, EM AÇO ZINCADO OU GALVANIZADO, TIPO</w:t>
            </w:r>
            <w:r w:rsidRPr="001238D8">
              <w:rPr>
                <w:rFonts w:ascii="Centaur" w:eastAsia="Arial MT" w:hAnsi="Centaur" w:cs="Arial MT"/>
                <w:spacing w:val="40"/>
                <w:sz w:val="6"/>
                <w:lang w:val="pt-PT"/>
              </w:rPr>
              <w:t xml:space="preserve"> </w:t>
            </w:r>
            <w:r w:rsidRPr="001238D8">
              <w:rPr>
                <w:rFonts w:ascii="Centaur" w:eastAsia="Arial MT" w:hAnsi="Centaur" w:cs="Arial MT"/>
                <w:spacing w:val="-2"/>
                <w:sz w:val="6"/>
                <w:lang w:val="pt-PT"/>
              </w:rPr>
              <w:t>PESADO,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DN</w:t>
            </w:r>
            <w:proofErr w:type="gramStart"/>
            <w:r w:rsidRPr="001238D8">
              <w:rPr>
                <w:rFonts w:ascii="Centaur" w:eastAsia="Arial MT" w:hAnsi="Centaur" w:cs="Arial MT"/>
                <w:spacing w:val="-2"/>
                <w:sz w:val="6"/>
                <w:lang w:val="pt-PT"/>
              </w:rPr>
              <w:t>=1</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1/2"</w:t>
            </w:r>
            <w:proofErr w:type="gramEnd"/>
            <w:r w:rsidRPr="001238D8">
              <w:rPr>
                <w:rFonts w:ascii="Centaur" w:eastAsia="Arial MT" w:hAnsi="Centaur" w:cs="Arial MT"/>
                <w:spacing w:val="-2"/>
                <w:sz w:val="6"/>
                <w:lang w:val="pt-PT"/>
              </w:rPr>
              <w:t>,</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APARENTE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w:t>
            </w:r>
            <w:r w:rsidRPr="001238D8">
              <w:rPr>
                <w:rFonts w:ascii="Centaur" w:eastAsia="Arial MT" w:hAnsi="Centaur" w:cs="Arial MT"/>
                <w:spacing w:val="2"/>
                <w:sz w:val="6"/>
                <w:lang w:val="pt-PT"/>
              </w:rPr>
              <w:t xml:space="preserve"> </w:t>
            </w:r>
            <w:r w:rsidRPr="001238D8">
              <w:rPr>
                <w:rFonts w:ascii="Centaur" w:eastAsia="Arial MT" w:hAnsi="Centaur" w:cs="Arial MT"/>
                <w:spacing w:val="-2"/>
                <w:sz w:val="6"/>
                <w:lang w:val="pt-PT"/>
              </w:rPr>
              <w:t>FORNECIMENTO</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E</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INSTALAÇÃO.</w:t>
            </w:r>
          </w:p>
          <w:p w:rsidR="00F05583" w:rsidRPr="001238D8" w:rsidRDefault="00F05583" w:rsidP="00F05583">
            <w:pPr>
              <w:spacing w:line="102" w:lineRule="exact"/>
              <w:ind w:left="23"/>
              <w:rPr>
                <w:rFonts w:ascii="Centaur" w:eastAsia="Arial MT" w:hAnsi="Centaur" w:cs="Arial MT"/>
                <w:sz w:val="6"/>
                <w:lang w:val="pt-PT"/>
              </w:rPr>
            </w:pPr>
            <w:r w:rsidRPr="001238D8">
              <w:rPr>
                <w:rFonts w:ascii="Centaur" w:eastAsia="Arial MT" w:hAnsi="Centaur" w:cs="Arial MT"/>
                <w:spacing w:val="-2"/>
                <w:sz w:val="6"/>
                <w:lang w:val="pt-PT"/>
              </w:rPr>
              <w:t>AF_01/2026</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jc w:val="center"/>
              <w:rPr>
                <w:rFonts w:ascii="Centaur" w:eastAsia="Arial MT" w:hAnsi="Centaur" w:cs="Arial MT"/>
                <w:sz w:val="6"/>
                <w:lang w:val="pt-PT"/>
              </w:rPr>
            </w:pPr>
            <w:r w:rsidRPr="001238D8">
              <w:rPr>
                <w:rFonts w:ascii="Centaur" w:eastAsia="Arial MT" w:hAnsi="Centaur" w:cs="Arial MT"/>
                <w:spacing w:val="-10"/>
                <w:sz w:val="6"/>
                <w:lang w:val="pt-PT"/>
              </w:rPr>
              <w:t>M</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4"/>
                <w:sz w:val="6"/>
                <w:lang w:val="pt-PT"/>
              </w:rPr>
              <w:t>49,7</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48,40</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59,04</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2.934,28</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2,26</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361"/>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4.3</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91873</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249" w:lineRule="auto"/>
              <w:ind w:left="23"/>
              <w:rPr>
                <w:rFonts w:ascii="Centaur" w:eastAsia="Arial MT" w:hAnsi="Centaur" w:cs="Arial MT"/>
                <w:sz w:val="6"/>
                <w:lang w:val="pt-PT"/>
              </w:rPr>
            </w:pPr>
            <w:r w:rsidRPr="001238D8">
              <w:rPr>
                <w:rFonts w:ascii="Centaur" w:eastAsia="Arial MT" w:hAnsi="Centaur" w:cs="Arial MT"/>
                <w:sz w:val="6"/>
                <w:lang w:val="pt-PT"/>
              </w:rPr>
              <w:t>ELETRODUTO</w:t>
            </w:r>
            <w:r w:rsidRPr="001238D8">
              <w:rPr>
                <w:rFonts w:ascii="Centaur" w:eastAsia="Arial MT" w:hAnsi="Centaur" w:cs="Arial MT"/>
                <w:spacing w:val="-1"/>
                <w:sz w:val="6"/>
                <w:lang w:val="pt-PT"/>
              </w:rPr>
              <w:t xml:space="preserve"> </w:t>
            </w:r>
            <w:r w:rsidRPr="001238D8">
              <w:rPr>
                <w:rFonts w:ascii="Centaur" w:eastAsia="Arial MT" w:hAnsi="Centaur" w:cs="Arial MT"/>
                <w:sz w:val="6"/>
                <w:lang w:val="pt-PT"/>
              </w:rPr>
              <w:t>RÍGIDO</w:t>
            </w:r>
            <w:r w:rsidRPr="001238D8">
              <w:rPr>
                <w:rFonts w:ascii="Centaur" w:eastAsia="Arial MT" w:hAnsi="Centaur" w:cs="Arial MT"/>
                <w:spacing w:val="-1"/>
                <w:sz w:val="6"/>
                <w:lang w:val="pt-PT"/>
              </w:rPr>
              <w:t xml:space="preserve"> </w:t>
            </w:r>
            <w:r w:rsidRPr="001238D8">
              <w:rPr>
                <w:rFonts w:ascii="Centaur" w:eastAsia="Arial MT" w:hAnsi="Centaur" w:cs="Arial MT"/>
                <w:sz w:val="6"/>
                <w:lang w:val="pt-PT"/>
              </w:rPr>
              <w:t>ROSCÁVEL,</w:t>
            </w:r>
            <w:r w:rsidRPr="001238D8">
              <w:rPr>
                <w:rFonts w:ascii="Centaur" w:eastAsia="Arial MT" w:hAnsi="Centaur" w:cs="Arial MT"/>
                <w:spacing w:val="-1"/>
                <w:sz w:val="6"/>
                <w:lang w:val="pt-PT"/>
              </w:rPr>
              <w:t xml:space="preserve"> </w:t>
            </w:r>
            <w:r w:rsidRPr="001238D8">
              <w:rPr>
                <w:rFonts w:ascii="Centaur" w:eastAsia="Arial MT" w:hAnsi="Centaur" w:cs="Arial MT"/>
                <w:sz w:val="6"/>
                <w:lang w:val="pt-PT"/>
              </w:rPr>
              <w:t>PVC,</w:t>
            </w:r>
            <w:r w:rsidRPr="001238D8">
              <w:rPr>
                <w:rFonts w:ascii="Centaur" w:eastAsia="Arial MT" w:hAnsi="Centaur" w:cs="Arial MT"/>
                <w:spacing w:val="-2"/>
                <w:sz w:val="6"/>
                <w:lang w:val="pt-PT"/>
              </w:rPr>
              <w:t xml:space="preserve"> </w:t>
            </w:r>
            <w:r w:rsidRPr="001238D8">
              <w:rPr>
                <w:rFonts w:ascii="Centaur" w:eastAsia="Arial MT" w:hAnsi="Centaur" w:cs="Arial MT"/>
                <w:sz w:val="6"/>
                <w:lang w:val="pt-PT"/>
              </w:rPr>
              <w:t>DN 40</w:t>
            </w:r>
            <w:r w:rsidRPr="001238D8">
              <w:rPr>
                <w:rFonts w:ascii="Centaur" w:eastAsia="Arial MT" w:hAnsi="Centaur" w:cs="Arial MT"/>
                <w:spacing w:val="-1"/>
                <w:sz w:val="6"/>
                <w:lang w:val="pt-PT"/>
              </w:rPr>
              <w:t xml:space="preserve"> </w:t>
            </w:r>
            <w:r w:rsidRPr="001238D8">
              <w:rPr>
                <w:rFonts w:ascii="Centaur" w:eastAsia="Arial MT" w:hAnsi="Centaur" w:cs="Arial MT"/>
                <w:sz w:val="6"/>
                <w:lang w:val="pt-PT"/>
              </w:rPr>
              <w:t>MM</w:t>
            </w:r>
            <w:r w:rsidRPr="001238D8">
              <w:rPr>
                <w:rFonts w:ascii="Centaur" w:eastAsia="Arial MT" w:hAnsi="Centaur" w:cs="Arial MT"/>
                <w:spacing w:val="-4"/>
                <w:sz w:val="6"/>
                <w:lang w:val="pt-PT"/>
              </w:rPr>
              <w:t xml:space="preserve"> </w:t>
            </w:r>
            <w:r w:rsidRPr="001238D8">
              <w:rPr>
                <w:rFonts w:ascii="Centaur" w:eastAsia="Arial MT" w:hAnsi="Centaur" w:cs="Arial MT"/>
                <w:sz w:val="6"/>
                <w:lang w:val="pt-PT"/>
              </w:rPr>
              <w:t>(</w:t>
            </w:r>
            <w:proofErr w:type="gramStart"/>
            <w:r w:rsidRPr="001238D8">
              <w:rPr>
                <w:rFonts w:ascii="Centaur" w:eastAsia="Arial MT" w:hAnsi="Centaur" w:cs="Arial MT"/>
                <w:sz w:val="6"/>
                <w:lang w:val="pt-PT"/>
              </w:rPr>
              <w:t>1</w:t>
            </w:r>
            <w:proofErr w:type="gramEnd"/>
            <w:r w:rsidRPr="001238D8">
              <w:rPr>
                <w:rFonts w:ascii="Centaur" w:eastAsia="Arial MT" w:hAnsi="Centaur" w:cs="Arial MT"/>
                <w:sz w:val="6"/>
                <w:lang w:val="pt-PT"/>
              </w:rPr>
              <w:t xml:space="preserve"> 1/4"),</w:t>
            </w:r>
            <w:r w:rsidRPr="001238D8">
              <w:rPr>
                <w:rFonts w:ascii="Centaur" w:eastAsia="Arial MT" w:hAnsi="Centaur" w:cs="Arial MT"/>
                <w:spacing w:val="-1"/>
                <w:sz w:val="6"/>
                <w:lang w:val="pt-PT"/>
              </w:rPr>
              <w:t xml:space="preserve"> </w:t>
            </w:r>
            <w:r w:rsidRPr="001238D8">
              <w:rPr>
                <w:rFonts w:ascii="Centaur" w:eastAsia="Arial MT" w:hAnsi="Centaur" w:cs="Arial MT"/>
                <w:sz w:val="6"/>
                <w:lang w:val="pt-PT"/>
              </w:rPr>
              <w:t>PARA</w:t>
            </w:r>
            <w:r w:rsidRPr="001238D8">
              <w:rPr>
                <w:rFonts w:ascii="Centaur" w:eastAsia="Arial MT" w:hAnsi="Centaur" w:cs="Arial MT"/>
                <w:spacing w:val="40"/>
                <w:sz w:val="6"/>
                <w:lang w:val="pt-PT"/>
              </w:rPr>
              <w:t xml:space="preserve"> </w:t>
            </w:r>
            <w:r w:rsidRPr="001238D8">
              <w:rPr>
                <w:rFonts w:ascii="Centaur" w:eastAsia="Arial MT" w:hAnsi="Centaur" w:cs="Arial MT"/>
                <w:spacing w:val="-2"/>
                <w:sz w:val="6"/>
                <w:lang w:val="pt-PT"/>
              </w:rPr>
              <w:t>CIRCUITOS TERMINAIS, INSTALADO EM</w:t>
            </w:r>
            <w:r w:rsidRPr="001238D8">
              <w:rPr>
                <w:rFonts w:ascii="Centaur" w:eastAsia="Arial MT" w:hAnsi="Centaur" w:cs="Arial MT"/>
                <w:spacing w:val="-5"/>
                <w:sz w:val="6"/>
                <w:lang w:val="pt-PT"/>
              </w:rPr>
              <w:t xml:space="preserve"> </w:t>
            </w:r>
            <w:r w:rsidRPr="001238D8">
              <w:rPr>
                <w:rFonts w:ascii="Centaur" w:eastAsia="Arial MT" w:hAnsi="Centaur" w:cs="Arial MT"/>
                <w:spacing w:val="-2"/>
                <w:sz w:val="6"/>
                <w:lang w:val="pt-PT"/>
              </w:rPr>
              <w:t>PAREDE - FORNECIMENTO E</w:t>
            </w:r>
          </w:p>
          <w:p w:rsidR="00F05583" w:rsidRPr="001238D8" w:rsidRDefault="00F05583" w:rsidP="00F05583">
            <w:pPr>
              <w:spacing w:line="102" w:lineRule="exact"/>
              <w:ind w:left="23"/>
              <w:rPr>
                <w:rFonts w:ascii="Centaur" w:eastAsia="Arial MT" w:hAnsi="Centaur" w:cs="Arial MT"/>
                <w:sz w:val="6"/>
                <w:lang w:val="pt-PT"/>
              </w:rPr>
            </w:pPr>
            <w:r w:rsidRPr="001238D8">
              <w:rPr>
                <w:rFonts w:ascii="Centaur" w:eastAsia="Arial MT" w:hAnsi="Centaur" w:cs="Arial MT"/>
                <w:spacing w:val="-2"/>
                <w:sz w:val="6"/>
                <w:lang w:val="pt-PT"/>
              </w:rPr>
              <w:t>INSTALAÇÃO.</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AF_03/2023</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jc w:val="center"/>
              <w:rPr>
                <w:rFonts w:ascii="Centaur" w:eastAsia="Arial MT" w:hAnsi="Centaur" w:cs="Arial MT"/>
                <w:sz w:val="6"/>
                <w:lang w:val="pt-PT"/>
              </w:rPr>
            </w:pPr>
            <w:r w:rsidRPr="001238D8">
              <w:rPr>
                <w:rFonts w:ascii="Centaur" w:eastAsia="Arial MT" w:hAnsi="Centaur" w:cs="Arial MT"/>
                <w:spacing w:val="-10"/>
                <w:sz w:val="6"/>
                <w:lang w:val="pt-PT"/>
              </w:rPr>
              <w:t>M</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4"/>
                <w:sz w:val="6"/>
                <w:lang w:val="pt-PT"/>
              </w:rPr>
              <w:t>28,5</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22,67</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27,65</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788,02</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0,61</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361"/>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4.4</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93009</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249" w:lineRule="auto"/>
              <w:ind w:left="23"/>
              <w:rPr>
                <w:rFonts w:ascii="Centaur" w:eastAsia="Arial MT" w:hAnsi="Centaur" w:cs="Arial MT"/>
                <w:sz w:val="6"/>
                <w:lang w:val="pt-PT"/>
              </w:rPr>
            </w:pPr>
            <w:r w:rsidRPr="001238D8">
              <w:rPr>
                <w:rFonts w:ascii="Centaur" w:eastAsia="Arial MT" w:hAnsi="Centaur" w:cs="Arial MT"/>
                <w:sz w:val="6"/>
                <w:lang w:val="pt-PT"/>
              </w:rPr>
              <w:t>ELETRODUTO</w:t>
            </w:r>
            <w:r w:rsidRPr="001238D8">
              <w:rPr>
                <w:rFonts w:ascii="Centaur" w:eastAsia="Arial MT" w:hAnsi="Centaur" w:cs="Arial MT"/>
                <w:spacing w:val="-1"/>
                <w:sz w:val="6"/>
                <w:lang w:val="pt-PT"/>
              </w:rPr>
              <w:t xml:space="preserve"> </w:t>
            </w:r>
            <w:r w:rsidRPr="001238D8">
              <w:rPr>
                <w:rFonts w:ascii="Centaur" w:eastAsia="Arial MT" w:hAnsi="Centaur" w:cs="Arial MT"/>
                <w:sz w:val="6"/>
                <w:lang w:val="pt-PT"/>
              </w:rPr>
              <w:t>RÍGIDO</w:t>
            </w:r>
            <w:r w:rsidRPr="001238D8">
              <w:rPr>
                <w:rFonts w:ascii="Centaur" w:eastAsia="Arial MT" w:hAnsi="Centaur" w:cs="Arial MT"/>
                <w:spacing w:val="-1"/>
                <w:sz w:val="6"/>
                <w:lang w:val="pt-PT"/>
              </w:rPr>
              <w:t xml:space="preserve"> </w:t>
            </w:r>
            <w:r w:rsidRPr="001238D8">
              <w:rPr>
                <w:rFonts w:ascii="Centaur" w:eastAsia="Arial MT" w:hAnsi="Centaur" w:cs="Arial MT"/>
                <w:sz w:val="6"/>
                <w:lang w:val="pt-PT"/>
              </w:rPr>
              <w:t>ROSCÁVEL,</w:t>
            </w:r>
            <w:r w:rsidRPr="001238D8">
              <w:rPr>
                <w:rFonts w:ascii="Centaur" w:eastAsia="Arial MT" w:hAnsi="Centaur" w:cs="Arial MT"/>
                <w:spacing w:val="-1"/>
                <w:sz w:val="6"/>
                <w:lang w:val="pt-PT"/>
              </w:rPr>
              <w:t xml:space="preserve"> </w:t>
            </w:r>
            <w:r w:rsidRPr="001238D8">
              <w:rPr>
                <w:rFonts w:ascii="Centaur" w:eastAsia="Arial MT" w:hAnsi="Centaur" w:cs="Arial MT"/>
                <w:sz w:val="6"/>
                <w:lang w:val="pt-PT"/>
              </w:rPr>
              <w:t>PVC,</w:t>
            </w:r>
            <w:r w:rsidRPr="001238D8">
              <w:rPr>
                <w:rFonts w:ascii="Centaur" w:eastAsia="Arial MT" w:hAnsi="Centaur" w:cs="Arial MT"/>
                <w:spacing w:val="-2"/>
                <w:sz w:val="6"/>
                <w:lang w:val="pt-PT"/>
              </w:rPr>
              <w:t xml:space="preserve"> </w:t>
            </w:r>
            <w:r w:rsidRPr="001238D8">
              <w:rPr>
                <w:rFonts w:ascii="Centaur" w:eastAsia="Arial MT" w:hAnsi="Centaur" w:cs="Arial MT"/>
                <w:sz w:val="6"/>
                <w:lang w:val="pt-PT"/>
              </w:rPr>
              <w:t>DN 60</w:t>
            </w:r>
            <w:r w:rsidRPr="001238D8">
              <w:rPr>
                <w:rFonts w:ascii="Centaur" w:eastAsia="Arial MT" w:hAnsi="Centaur" w:cs="Arial MT"/>
                <w:spacing w:val="-1"/>
                <w:sz w:val="6"/>
                <w:lang w:val="pt-PT"/>
              </w:rPr>
              <w:t xml:space="preserve"> </w:t>
            </w:r>
            <w:r w:rsidRPr="001238D8">
              <w:rPr>
                <w:rFonts w:ascii="Centaur" w:eastAsia="Arial MT" w:hAnsi="Centaur" w:cs="Arial MT"/>
                <w:sz w:val="6"/>
                <w:lang w:val="pt-PT"/>
              </w:rPr>
              <w:t>MM</w:t>
            </w:r>
            <w:r w:rsidRPr="001238D8">
              <w:rPr>
                <w:rFonts w:ascii="Centaur" w:eastAsia="Arial MT" w:hAnsi="Centaur" w:cs="Arial MT"/>
                <w:spacing w:val="-4"/>
                <w:sz w:val="6"/>
                <w:lang w:val="pt-PT"/>
              </w:rPr>
              <w:t xml:space="preserve"> </w:t>
            </w:r>
            <w:r w:rsidRPr="001238D8">
              <w:rPr>
                <w:rFonts w:ascii="Centaur" w:eastAsia="Arial MT" w:hAnsi="Centaur" w:cs="Arial MT"/>
                <w:sz w:val="6"/>
                <w:lang w:val="pt-PT"/>
              </w:rPr>
              <w:t>(</w:t>
            </w:r>
            <w:proofErr w:type="gramStart"/>
            <w:r w:rsidRPr="001238D8">
              <w:rPr>
                <w:rFonts w:ascii="Centaur" w:eastAsia="Arial MT" w:hAnsi="Centaur" w:cs="Arial MT"/>
                <w:sz w:val="6"/>
                <w:lang w:val="pt-PT"/>
              </w:rPr>
              <w:t>2"</w:t>
            </w:r>
            <w:proofErr w:type="gramEnd"/>
            <w:r w:rsidRPr="001238D8">
              <w:rPr>
                <w:rFonts w:ascii="Centaur" w:eastAsia="Arial MT" w:hAnsi="Centaur" w:cs="Arial MT"/>
                <w:sz w:val="6"/>
                <w:lang w:val="pt-PT"/>
              </w:rPr>
              <w:t>),</w:t>
            </w:r>
            <w:r w:rsidRPr="001238D8">
              <w:rPr>
                <w:rFonts w:ascii="Centaur" w:eastAsia="Arial MT" w:hAnsi="Centaur" w:cs="Arial MT"/>
                <w:spacing w:val="-2"/>
                <w:sz w:val="6"/>
                <w:lang w:val="pt-PT"/>
              </w:rPr>
              <w:t xml:space="preserve"> </w:t>
            </w:r>
            <w:r w:rsidRPr="001238D8">
              <w:rPr>
                <w:rFonts w:ascii="Centaur" w:eastAsia="Arial MT" w:hAnsi="Centaur" w:cs="Arial MT"/>
                <w:sz w:val="6"/>
                <w:lang w:val="pt-PT"/>
              </w:rPr>
              <w:t>PARA</w:t>
            </w:r>
            <w:r w:rsidRPr="001238D8">
              <w:rPr>
                <w:rFonts w:ascii="Centaur" w:eastAsia="Arial MT" w:hAnsi="Centaur" w:cs="Arial MT"/>
                <w:spacing w:val="-1"/>
                <w:sz w:val="6"/>
                <w:lang w:val="pt-PT"/>
              </w:rPr>
              <w:t xml:space="preserve"> </w:t>
            </w:r>
            <w:r w:rsidRPr="001238D8">
              <w:rPr>
                <w:rFonts w:ascii="Centaur" w:eastAsia="Arial MT" w:hAnsi="Centaur" w:cs="Arial MT"/>
                <w:sz w:val="6"/>
                <w:lang w:val="pt-PT"/>
              </w:rPr>
              <w:t>REDE</w:t>
            </w:r>
            <w:r w:rsidRPr="001238D8">
              <w:rPr>
                <w:rFonts w:ascii="Centaur" w:eastAsia="Arial MT" w:hAnsi="Centaur" w:cs="Arial MT"/>
                <w:spacing w:val="40"/>
                <w:sz w:val="6"/>
                <w:lang w:val="pt-PT"/>
              </w:rPr>
              <w:t xml:space="preserve"> </w:t>
            </w:r>
            <w:r w:rsidRPr="001238D8">
              <w:rPr>
                <w:rFonts w:ascii="Centaur" w:eastAsia="Arial MT" w:hAnsi="Centaur" w:cs="Arial MT"/>
                <w:spacing w:val="-2"/>
                <w:sz w:val="6"/>
                <w:lang w:val="pt-PT"/>
              </w:rPr>
              <w:t>ENTERRADA DE DISTRIBUIÇÃO DE ENERGIA ELÉTRICA - FORNECIMENTO</w:t>
            </w:r>
          </w:p>
          <w:p w:rsidR="00F05583" w:rsidRPr="001238D8" w:rsidRDefault="00F05583" w:rsidP="00F05583">
            <w:pPr>
              <w:spacing w:line="102" w:lineRule="exact"/>
              <w:ind w:left="23"/>
              <w:rPr>
                <w:rFonts w:ascii="Centaur" w:eastAsia="Arial MT" w:hAnsi="Centaur" w:cs="Arial MT"/>
                <w:sz w:val="6"/>
                <w:lang w:val="pt-PT"/>
              </w:rPr>
            </w:pPr>
            <w:r w:rsidRPr="001238D8">
              <w:rPr>
                <w:rFonts w:ascii="Centaur" w:eastAsia="Arial MT" w:hAnsi="Centaur" w:cs="Arial MT"/>
                <w:spacing w:val="-2"/>
                <w:sz w:val="6"/>
                <w:lang w:val="pt-PT"/>
              </w:rPr>
              <w:t>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INSTALAÇÃO.</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AF_12/2021</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jc w:val="center"/>
              <w:rPr>
                <w:rFonts w:ascii="Centaur" w:eastAsia="Arial MT" w:hAnsi="Centaur" w:cs="Arial MT"/>
                <w:sz w:val="6"/>
                <w:lang w:val="pt-PT"/>
              </w:rPr>
            </w:pPr>
            <w:r w:rsidRPr="001238D8">
              <w:rPr>
                <w:rFonts w:ascii="Centaur" w:eastAsia="Arial MT" w:hAnsi="Centaur" w:cs="Arial MT"/>
                <w:spacing w:val="-10"/>
                <w:sz w:val="6"/>
                <w:lang w:val="pt-PT"/>
              </w:rPr>
              <w:t>M</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4"/>
                <w:sz w:val="6"/>
                <w:lang w:val="pt-PT"/>
              </w:rPr>
              <w:t>47,4</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27,22</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33,20</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1.573,68</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1,21</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237"/>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4.5</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061306</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5"/>
                <w:sz w:val="6"/>
                <w:lang w:val="pt-PT"/>
              </w:rPr>
              <w:t>SBC</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ELETRODUTO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FLEXIVEL</w:t>
            </w:r>
            <w:r w:rsidRPr="001238D8">
              <w:rPr>
                <w:rFonts w:ascii="Centaur" w:eastAsia="Arial MT" w:hAnsi="Centaur" w:cs="Arial MT"/>
                <w:spacing w:val="2"/>
                <w:sz w:val="6"/>
                <w:lang w:val="pt-PT"/>
              </w:rPr>
              <w:t xml:space="preserve"> </w:t>
            </w:r>
            <w:r w:rsidRPr="001238D8">
              <w:rPr>
                <w:rFonts w:ascii="Centaur" w:eastAsia="Arial MT" w:hAnsi="Centaur" w:cs="Arial MT"/>
                <w:spacing w:val="-2"/>
                <w:sz w:val="6"/>
                <w:lang w:val="pt-PT"/>
              </w:rPr>
              <w:t>DN</w:t>
            </w:r>
            <w:r w:rsidRPr="001238D8">
              <w:rPr>
                <w:rFonts w:ascii="Centaur" w:eastAsia="Arial MT" w:hAnsi="Centaur" w:cs="Arial MT"/>
                <w:spacing w:val="3"/>
                <w:sz w:val="6"/>
                <w:lang w:val="pt-PT"/>
              </w:rPr>
              <w:t xml:space="preserve"> </w:t>
            </w:r>
            <w:proofErr w:type="gramStart"/>
            <w:r w:rsidRPr="001238D8">
              <w:rPr>
                <w:rFonts w:ascii="Centaur" w:eastAsia="Arial MT" w:hAnsi="Centaur" w:cs="Arial MT"/>
                <w:spacing w:val="-2"/>
                <w:sz w:val="6"/>
                <w:lang w:val="pt-PT"/>
              </w:rPr>
              <w:t>125mm</w:t>
            </w:r>
            <w:proofErr w:type="gramEnd"/>
            <w:r w:rsidRPr="001238D8">
              <w:rPr>
                <w:rFonts w:ascii="Centaur" w:eastAsia="Arial MT" w:hAnsi="Centaur" w:cs="Arial MT"/>
                <w:spacing w:val="7"/>
                <w:sz w:val="6"/>
                <w:lang w:val="pt-PT"/>
              </w:rPr>
              <w:t xml:space="preserve"> </w:t>
            </w:r>
            <w:r w:rsidRPr="001238D8">
              <w:rPr>
                <w:rFonts w:ascii="Centaur" w:eastAsia="Arial MT" w:hAnsi="Centaur" w:cs="Arial MT"/>
                <w:spacing w:val="-2"/>
                <w:sz w:val="6"/>
                <w:lang w:val="pt-PT"/>
              </w:rPr>
              <w:t>(5"")</w:t>
            </w:r>
            <w:r w:rsidRPr="001238D8">
              <w:rPr>
                <w:rFonts w:ascii="Centaur" w:eastAsia="Arial MT" w:hAnsi="Centaur" w:cs="Arial MT"/>
                <w:spacing w:val="3"/>
                <w:sz w:val="6"/>
                <w:lang w:val="pt-PT"/>
              </w:rPr>
              <w:t xml:space="preserve"> </w:t>
            </w:r>
            <w:r w:rsidRPr="001238D8">
              <w:rPr>
                <w:rFonts w:ascii="Centaur" w:eastAsia="Arial MT" w:hAnsi="Centaur" w:cs="Arial MT"/>
                <w:spacing w:val="-2"/>
                <w:sz w:val="6"/>
                <w:lang w:val="pt-PT"/>
              </w:rPr>
              <w:t>P/</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REDES</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ENTERRADAS</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jc w:val="center"/>
              <w:rPr>
                <w:rFonts w:ascii="Centaur" w:eastAsia="Arial MT" w:hAnsi="Centaur" w:cs="Arial MT"/>
                <w:sz w:val="6"/>
                <w:lang w:val="pt-PT"/>
              </w:rPr>
            </w:pPr>
            <w:r w:rsidRPr="001238D8">
              <w:rPr>
                <w:rFonts w:ascii="Centaur" w:eastAsia="Arial MT" w:hAnsi="Centaur" w:cs="Arial MT"/>
                <w:spacing w:val="-10"/>
                <w:sz w:val="6"/>
                <w:lang w:val="pt-PT"/>
              </w:rPr>
              <w:t>M</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4"/>
                <w:sz w:val="6"/>
                <w:lang w:val="pt-PT"/>
              </w:rPr>
              <w:t>76,4</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28,97</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35,34</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2.699,97</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2,08</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361"/>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4.6</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91859</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249" w:lineRule="auto"/>
              <w:ind w:left="23"/>
              <w:rPr>
                <w:rFonts w:ascii="Centaur" w:eastAsia="Arial MT" w:hAnsi="Centaur" w:cs="Arial MT"/>
                <w:sz w:val="6"/>
                <w:lang w:val="pt-PT"/>
              </w:rPr>
            </w:pPr>
            <w:r w:rsidRPr="001238D8">
              <w:rPr>
                <w:rFonts w:ascii="Centaur" w:eastAsia="Arial MT" w:hAnsi="Centaur" w:cs="Arial MT"/>
                <w:sz w:val="6"/>
                <w:lang w:val="pt-PT"/>
              </w:rPr>
              <w:t>ELETRODUTO</w:t>
            </w:r>
            <w:r w:rsidRPr="001238D8">
              <w:rPr>
                <w:rFonts w:ascii="Centaur" w:eastAsia="Arial MT" w:hAnsi="Centaur" w:cs="Arial MT"/>
                <w:spacing w:val="-4"/>
                <w:sz w:val="6"/>
                <w:lang w:val="pt-PT"/>
              </w:rPr>
              <w:t xml:space="preserve"> </w:t>
            </w:r>
            <w:r w:rsidRPr="001238D8">
              <w:rPr>
                <w:rFonts w:ascii="Centaur" w:eastAsia="Arial MT" w:hAnsi="Centaur" w:cs="Arial MT"/>
                <w:sz w:val="6"/>
                <w:lang w:val="pt-PT"/>
              </w:rPr>
              <w:t>FLEXÍVEL</w:t>
            </w:r>
            <w:r w:rsidRPr="001238D8">
              <w:rPr>
                <w:rFonts w:ascii="Centaur" w:eastAsia="Arial MT" w:hAnsi="Centaur" w:cs="Arial MT"/>
                <w:spacing w:val="-3"/>
                <w:sz w:val="6"/>
                <w:lang w:val="pt-PT"/>
              </w:rPr>
              <w:t xml:space="preserve"> </w:t>
            </w:r>
            <w:r w:rsidRPr="001238D8">
              <w:rPr>
                <w:rFonts w:ascii="Centaur" w:eastAsia="Arial MT" w:hAnsi="Centaur" w:cs="Arial MT"/>
                <w:sz w:val="6"/>
                <w:lang w:val="pt-PT"/>
              </w:rPr>
              <w:t>LISO,</w:t>
            </w:r>
            <w:r w:rsidRPr="001238D8">
              <w:rPr>
                <w:rFonts w:ascii="Centaur" w:eastAsia="Arial MT" w:hAnsi="Centaur" w:cs="Arial MT"/>
                <w:spacing w:val="-4"/>
                <w:sz w:val="6"/>
                <w:lang w:val="pt-PT"/>
              </w:rPr>
              <w:t xml:space="preserve"> </w:t>
            </w:r>
            <w:r w:rsidRPr="001238D8">
              <w:rPr>
                <w:rFonts w:ascii="Centaur" w:eastAsia="Arial MT" w:hAnsi="Centaur" w:cs="Arial MT"/>
                <w:sz w:val="6"/>
                <w:lang w:val="pt-PT"/>
              </w:rPr>
              <w:t>PEAD,</w:t>
            </w:r>
            <w:r w:rsidRPr="001238D8">
              <w:rPr>
                <w:rFonts w:ascii="Centaur" w:eastAsia="Arial MT" w:hAnsi="Centaur" w:cs="Arial MT"/>
                <w:spacing w:val="-5"/>
                <w:sz w:val="6"/>
                <w:lang w:val="pt-PT"/>
              </w:rPr>
              <w:t xml:space="preserve"> </w:t>
            </w:r>
            <w:r w:rsidRPr="001238D8">
              <w:rPr>
                <w:rFonts w:ascii="Centaur" w:eastAsia="Arial MT" w:hAnsi="Centaur" w:cs="Arial MT"/>
                <w:sz w:val="6"/>
                <w:lang w:val="pt-PT"/>
              </w:rPr>
              <w:t>DN</w:t>
            </w:r>
            <w:r w:rsidRPr="001238D8">
              <w:rPr>
                <w:rFonts w:ascii="Centaur" w:eastAsia="Arial MT" w:hAnsi="Centaur" w:cs="Arial MT"/>
                <w:spacing w:val="-3"/>
                <w:sz w:val="6"/>
                <w:lang w:val="pt-PT"/>
              </w:rPr>
              <w:t xml:space="preserve"> </w:t>
            </w:r>
            <w:r w:rsidRPr="001238D8">
              <w:rPr>
                <w:rFonts w:ascii="Centaur" w:eastAsia="Arial MT" w:hAnsi="Centaur" w:cs="Arial MT"/>
                <w:sz w:val="6"/>
                <w:lang w:val="pt-PT"/>
              </w:rPr>
              <w:t>32</w:t>
            </w:r>
            <w:r w:rsidRPr="001238D8">
              <w:rPr>
                <w:rFonts w:ascii="Centaur" w:eastAsia="Arial MT" w:hAnsi="Centaur" w:cs="Arial MT"/>
                <w:spacing w:val="-4"/>
                <w:sz w:val="6"/>
                <w:lang w:val="pt-PT"/>
              </w:rPr>
              <w:t xml:space="preserve"> </w:t>
            </w:r>
            <w:r w:rsidRPr="001238D8">
              <w:rPr>
                <w:rFonts w:ascii="Centaur" w:eastAsia="Arial MT" w:hAnsi="Centaur" w:cs="Arial MT"/>
                <w:sz w:val="6"/>
                <w:lang w:val="pt-PT"/>
              </w:rPr>
              <w:t>MM</w:t>
            </w:r>
            <w:r w:rsidRPr="001238D8">
              <w:rPr>
                <w:rFonts w:ascii="Centaur" w:eastAsia="Arial MT" w:hAnsi="Centaur" w:cs="Arial MT"/>
                <w:spacing w:val="-7"/>
                <w:sz w:val="6"/>
                <w:lang w:val="pt-PT"/>
              </w:rPr>
              <w:t xml:space="preserve"> </w:t>
            </w:r>
            <w:r w:rsidRPr="001238D8">
              <w:rPr>
                <w:rFonts w:ascii="Centaur" w:eastAsia="Arial MT" w:hAnsi="Centaur" w:cs="Arial MT"/>
                <w:sz w:val="6"/>
                <w:lang w:val="pt-PT"/>
              </w:rPr>
              <w:t>(</w:t>
            </w:r>
            <w:proofErr w:type="gramStart"/>
            <w:r w:rsidRPr="001238D8">
              <w:rPr>
                <w:rFonts w:ascii="Centaur" w:eastAsia="Arial MT" w:hAnsi="Centaur" w:cs="Arial MT"/>
                <w:sz w:val="6"/>
                <w:lang w:val="pt-PT"/>
              </w:rPr>
              <w:t>1"</w:t>
            </w:r>
            <w:proofErr w:type="gramEnd"/>
            <w:r w:rsidRPr="001238D8">
              <w:rPr>
                <w:rFonts w:ascii="Centaur" w:eastAsia="Arial MT" w:hAnsi="Centaur" w:cs="Arial MT"/>
                <w:sz w:val="6"/>
                <w:lang w:val="pt-PT"/>
              </w:rPr>
              <w:t>),</w:t>
            </w:r>
            <w:r w:rsidRPr="001238D8">
              <w:rPr>
                <w:rFonts w:ascii="Centaur" w:eastAsia="Arial MT" w:hAnsi="Centaur" w:cs="Arial MT"/>
                <w:spacing w:val="-5"/>
                <w:sz w:val="6"/>
                <w:lang w:val="pt-PT"/>
              </w:rPr>
              <w:t xml:space="preserve"> </w:t>
            </w:r>
            <w:r w:rsidRPr="001238D8">
              <w:rPr>
                <w:rFonts w:ascii="Centaur" w:eastAsia="Arial MT" w:hAnsi="Centaur" w:cs="Arial MT"/>
                <w:sz w:val="6"/>
                <w:lang w:val="pt-PT"/>
              </w:rPr>
              <w:t>PARA</w:t>
            </w:r>
            <w:r w:rsidRPr="001238D8">
              <w:rPr>
                <w:rFonts w:ascii="Centaur" w:eastAsia="Arial MT" w:hAnsi="Centaur" w:cs="Arial MT"/>
                <w:spacing w:val="-4"/>
                <w:sz w:val="6"/>
                <w:lang w:val="pt-PT"/>
              </w:rPr>
              <w:t xml:space="preserve"> </w:t>
            </w:r>
            <w:r w:rsidRPr="001238D8">
              <w:rPr>
                <w:rFonts w:ascii="Centaur" w:eastAsia="Arial MT" w:hAnsi="Centaur" w:cs="Arial MT"/>
                <w:sz w:val="6"/>
                <w:lang w:val="pt-PT"/>
              </w:rPr>
              <w:t>CIRCUITOS</w:t>
            </w:r>
            <w:r w:rsidRPr="001238D8">
              <w:rPr>
                <w:rFonts w:ascii="Centaur" w:eastAsia="Arial MT" w:hAnsi="Centaur" w:cs="Arial MT"/>
                <w:spacing w:val="40"/>
                <w:sz w:val="6"/>
                <w:lang w:val="pt-PT"/>
              </w:rPr>
              <w:t xml:space="preserve"> </w:t>
            </w:r>
            <w:r w:rsidRPr="001238D8">
              <w:rPr>
                <w:rFonts w:ascii="Centaur" w:eastAsia="Arial MT" w:hAnsi="Centaur" w:cs="Arial MT"/>
                <w:spacing w:val="-2"/>
                <w:sz w:val="6"/>
                <w:lang w:val="pt-PT"/>
              </w:rPr>
              <w:t>TERMINAIS,</w:t>
            </w:r>
            <w:r w:rsidRPr="001238D8">
              <w:rPr>
                <w:rFonts w:ascii="Centaur" w:eastAsia="Arial MT" w:hAnsi="Centaur" w:cs="Arial MT"/>
                <w:spacing w:val="-3"/>
                <w:sz w:val="6"/>
                <w:lang w:val="pt-PT"/>
              </w:rPr>
              <w:t xml:space="preserve"> </w:t>
            </w:r>
            <w:r w:rsidRPr="001238D8">
              <w:rPr>
                <w:rFonts w:ascii="Centaur" w:eastAsia="Arial MT" w:hAnsi="Centaur" w:cs="Arial MT"/>
                <w:spacing w:val="-2"/>
                <w:sz w:val="6"/>
                <w:lang w:val="pt-PT"/>
              </w:rPr>
              <w:t>INSTALADO EM</w:t>
            </w:r>
            <w:r w:rsidRPr="001238D8">
              <w:rPr>
                <w:rFonts w:ascii="Centaur" w:eastAsia="Arial MT" w:hAnsi="Centaur" w:cs="Arial MT"/>
                <w:spacing w:val="-4"/>
                <w:sz w:val="6"/>
                <w:lang w:val="pt-PT"/>
              </w:rPr>
              <w:t xml:space="preserve"> </w:t>
            </w:r>
            <w:r w:rsidRPr="001238D8">
              <w:rPr>
                <w:rFonts w:ascii="Centaur" w:eastAsia="Arial MT" w:hAnsi="Centaur" w:cs="Arial MT"/>
                <w:spacing w:val="-2"/>
                <w:sz w:val="6"/>
                <w:lang w:val="pt-PT"/>
              </w:rPr>
              <w:t>PAREDE</w:t>
            </w:r>
            <w:r w:rsidRPr="001238D8">
              <w:rPr>
                <w:rFonts w:ascii="Centaur" w:eastAsia="Arial MT" w:hAnsi="Centaur" w:cs="Arial MT"/>
                <w:spacing w:val="-3"/>
                <w:sz w:val="6"/>
                <w:lang w:val="pt-PT"/>
              </w:rPr>
              <w:t xml:space="preserve"> </w:t>
            </w:r>
            <w:r w:rsidRPr="001238D8">
              <w:rPr>
                <w:rFonts w:ascii="Centaur" w:eastAsia="Arial MT" w:hAnsi="Centaur" w:cs="Arial MT"/>
                <w:spacing w:val="-2"/>
                <w:sz w:val="6"/>
                <w:lang w:val="pt-PT"/>
              </w:rPr>
              <w:t>- FORNECIMENTO E INSTALAÇÃO.</w:t>
            </w:r>
          </w:p>
          <w:p w:rsidR="00F05583" w:rsidRPr="001238D8" w:rsidRDefault="00F05583" w:rsidP="00F05583">
            <w:pPr>
              <w:spacing w:line="102" w:lineRule="exact"/>
              <w:ind w:left="23"/>
              <w:rPr>
                <w:rFonts w:ascii="Centaur" w:eastAsia="Arial MT" w:hAnsi="Centaur" w:cs="Arial MT"/>
                <w:sz w:val="6"/>
                <w:lang w:val="pt-PT"/>
              </w:rPr>
            </w:pPr>
            <w:r w:rsidRPr="001238D8">
              <w:rPr>
                <w:rFonts w:ascii="Centaur" w:eastAsia="Arial MT" w:hAnsi="Centaur" w:cs="Arial MT"/>
                <w:spacing w:val="-2"/>
                <w:sz w:val="6"/>
                <w:lang w:val="pt-PT"/>
              </w:rPr>
              <w:t>AF_03/2023</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jc w:val="center"/>
              <w:rPr>
                <w:rFonts w:ascii="Centaur" w:eastAsia="Arial MT" w:hAnsi="Centaur" w:cs="Arial MT"/>
                <w:sz w:val="6"/>
                <w:lang w:val="pt-PT"/>
              </w:rPr>
            </w:pPr>
            <w:r w:rsidRPr="001238D8">
              <w:rPr>
                <w:rFonts w:ascii="Centaur" w:eastAsia="Arial MT" w:hAnsi="Centaur" w:cs="Arial MT"/>
                <w:spacing w:val="-10"/>
                <w:sz w:val="6"/>
                <w:lang w:val="pt-PT"/>
              </w:rPr>
              <w:t>M</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4"/>
                <w:sz w:val="6"/>
                <w:lang w:val="pt-PT"/>
              </w:rPr>
              <w:t>27,6</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11,11</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13,55</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373,98</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0,29</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220"/>
        </w:trPr>
        <w:tc>
          <w:tcPr>
            <w:tcW w:w="60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left="50"/>
              <w:rPr>
                <w:rFonts w:ascii="Centaur" w:eastAsia="Arial MT" w:hAnsi="Centaur" w:cs="Arial MT"/>
                <w:b/>
                <w:sz w:val="6"/>
                <w:lang w:val="pt-PT"/>
              </w:rPr>
            </w:pPr>
            <w:proofErr w:type="gramStart"/>
            <w:r w:rsidRPr="001238D8">
              <w:rPr>
                <w:rFonts w:ascii="Centaur" w:eastAsia="Arial MT" w:hAnsi="Centaur" w:cs="Arial MT"/>
                <w:b/>
                <w:spacing w:val="-10"/>
                <w:sz w:val="6"/>
                <w:lang w:val="pt-PT"/>
              </w:rPr>
              <w:t>5</w:t>
            </w:r>
            <w:proofErr w:type="gramEnd"/>
          </w:p>
        </w:tc>
        <w:tc>
          <w:tcPr>
            <w:tcW w:w="60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rPr>
                <w:rFonts w:ascii="Centaur" w:eastAsia="Arial MT" w:hAnsi="Centaur" w:cs="Arial MT"/>
                <w:sz w:val="6"/>
                <w:lang w:val="pt-PT"/>
              </w:rPr>
            </w:pPr>
          </w:p>
        </w:tc>
        <w:tc>
          <w:tcPr>
            <w:tcW w:w="79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rPr>
                <w:rFonts w:ascii="Centaur" w:eastAsia="Arial MT" w:hAnsi="Centaur" w:cs="Arial MT"/>
                <w:sz w:val="6"/>
                <w:lang w:val="pt-PT"/>
              </w:rPr>
            </w:pPr>
          </w:p>
        </w:tc>
        <w:tc>
          <w:tcPr>
            <w:tcW w:w="3598"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left="23"/>
              <w:rPr>
                <w:rFonts w:ascii="Centaur" w:eastAsia="Arial MT" w:hAnsi="Centaur" w:cs="Arial MT"/>
                <w:b/>
                <w:sz w:val="6"/>
                <w:lang w:val="pt-PT"/>
              </w:rPr>
            </w:pPr>
            <w:r w:rsidRPr="001238D8">
              <w:rPr>
                <w:rFonts w:ascii="Centaur" w:eastAsia="Arial MT" w:hAnsi="Centaur" w:cs="Arial MT"/>
                <w:b/>
                <w:spacing w:val="-4"/>
                <w:sz w:val="6"/>
                <w:lang w:val="pt-PT"/>
              </w:rPr>
              <w:t>MATERIAL</w:t>
            </w:r>
            <w:r w:rsidRPr="001238D8">
              <w:rPr>
                <w:rFonts w:ascii="Centaur" w:eastAsia="Arial MT" w:hAnsi="Centaur" w:cs="Arial MT"/>
                <w:b/>
                <w:spacing w:val="3"/>
                <w:sz w:val="6"/>
                <w:lang w:val="pt-PT"/>
              </w:rPr>
              <w:t xml:space="preserve"> </w:t>
            </w:r>
            <w:r w:rsidRPr="001238D8">
              <w:rPr>
                <w:rFonts w:ascii="Centaur" w:eastAsia="Arial MT" w:hAnsi="Centaur" w:cs="Arial MT"/>
                <w:b/>
                <w:spacing w:val="-4"/>
                <w:sz w:val="6"/>
                <w:lang w:val="pt-PT"/>
              </w:rPr>
              <w:t>PARA ENTRADA DO</w:t>
            </w:r>
            <w:r w:rsidRPr="001238D8">
              <w:rPr>
                <w:rFonts w:ascii="Centaur" w:eastAsia="Arial MT" w:hAnsi="Centaur" w:cs="Arial MT"/>
                <w:b/>
                <w:spacing w:val="4"/>
                <w:sz w:val="6"/>
                <w:lang w:val="pt-PT"/>
              </w:rPr>
              <w:t xml:space="preserve"> </w:t>
            </w:r>
            <w:r w:rsidRPr="001238D8">
              <w:rPr>
                <w:rFonts w:ascii="Centaur" w:eastAsia="Arial MT" w:hAnsi="Centaur" w:cs="Arial MT"/>
                <w:b/>
                <w:spacing w:val="-4"/>
                <w:sz w:val="6"/>
                <w:lang w:val="pt-PT"/>
              </w:rPr>
              <w:t>SERVIÇO</w:t>
            </w:r>
          </w:p>
        </w:tc>
        <w:tc>
          <w:tcPr>
            <w:tcW w:w="4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rPr>
                <w:rFonts w:ascii="Centaur" w:eastAsia="Arial MT" w:hAnsi="Centaur" w:cs="Arial MT"/>
                <w:sz w:val="6"/>
                <w:lang w:val="pt-PT"/>
              </w:rPr>
            </w:pPr>
          </w:p>
        </w:tc>
        <w:tc>
          <w:tcPr>
            <w:tcW w:w="1195"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right="3"/>
              <w:jc w:val="right"/>
              <w:rPr>
                <w:rFonts w:ascii="Centaur" w:eastAsia="Arial MT" w:hAnsi="Centaur" w:cs="Arial MT"/>
                <w:b/>
                <w:sz w:val="6"/>
                <w:lang w:val="pt-PT"/>
              </w:rPr>
            </w:pPr>
            <w:proofErr w:type="gramStart"/>
            <w:r w:rsidRPr="001238D8">
              <w:rPr>
                <w:rFonts w:ascii="Centaur" w:eastAsia="Arial MT" w:hAnsi="Centaur" w:cs="Arial MT"/>
                <w:b/>
                <w:spacing w:val="-10"/>
                <w:sz w:val="6"/>
                <w:lang w:val="pt-PT"/>
              </w:rPr>
              <w:t>1</w:t>
            </w:r>
            <w:proofErr w:type="gramEnd"/>
          </w:p>
        </w:tc>
        <w:tc>
          <w:tcPr>
            <w:tcW w:w="7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rPr>
                <w:rFonts w:ascii="Centaur" w:eastAsia="Arial MT" w:hAnsi="Centaur" w:cs="Arial MT"/>
                <w:sz w:val="6"/>
                <w:lang w:val="pt-PT"/>
              </w:rPr>
            </w:pPr>
          </w:p>
        </w:tc>
        <w:tc>
          <w:tcPr>
            <w:tcW w:w="7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right="3"/>
              <w:jc w:val="right"/>
              <w:rPr>
                <w:rFonts w:ascii="Centaur" w:eastAsia="Arial MT" w:hAnsi="Centaur" w:cs="Arial MT"/>
                <w:b/>
                <w:sz w:val="6"/>
                <w:lang w:val="pt-PT"/>
              </w:rPr>
            </w:pPr>
            <w:r w:rsidRPr="001238D8">
              <w:rPr>
                <w:rFonts w:ascii="Centaur" w:eastAsia="Arial MT" w:hAnsi="Centaur" w:cs="Arial MT"/>
                <w:b/>
                <w:spacing w:val="-2"/>
                <w:sz w:val="6"/>
                <w:lang w:val="pt-PT"/>
              </w:rPr>
              <w:t>228,83</w:t>
            </w:r>
          </w:p>
        </w:tc>
        <w:tc>
          <w:tcPr>
            <w:tcW w:w="7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right="3"/>
              <w:jc w:val="right"/>
              <w:rPr>
                <w:rFonts w:ascii="Centaur" w:eastAsia="Arial MT" w:hAnsi="Centaur" w:cs="Arial MT"/>
                <w:b/>
                <w:sz w:val="6"/>
                <w:lang w:val="pt-PT"/>
              </w:rPr>
            </w:pPr>
            <w:r w:rsidRPr="001238D8">
              <w:rPr>
                <w:rFonts w:ascii="Centaur" w:eastAsia="Arial MT" w:hAnsi="Centaur" w:cs="Arial MT"/>
                <w:b/>
                <w:spacing w:val="-2"/>
                <w:sz w:val="6"/>
                <w:lang w:val="pt-PT"/>
              </w:rPr>
              <w:t>228,83</w:t>
            </w:r>
          </w:p>
        </w:tc>
        <w:tc>
          <w:tcPr>
            <w:tcW w:w="7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right="-15"/>
              <w:jc w:val="right"/>
              <w:rPr>
                <w:rFonts w:ascii="Centaur" w:eastAsia="Arial MT" w:hAnsi="Centaur" w:cs="Arial MT"/>
                <w:b/>
                <w:sz w:val="6"/>
                <w:lang w:val="pt-PT"/>
              </w:rPr>
            </w:pPr>
            <w:r w:rsidRPr="001238D8">
              <w:rPr>
                <w:rFonts w:ascii="Centaur" w:eastAsia="Arial MT" w:hAnsi="Centaur" w:cs="Arial MT"/>
                <w:b/>
                <w:sz w:val="6"/>
                <w:lang w:val="pt-PT"/>
              </w:rPr>
              <w:t>0,18</w:t>
            </w:r>
            <w:r w:rsidRPr="001238D8">
              <w:rPr>
                <w:rFonts w:ascii="Centaur" w:eastAsia="Arial MT" w:hAnsi="Centaur" w:cs="Arial MT"/>
                <w:b/>
                <w:spacing w:val="-5"/>
                <w:sz w:val="6"/>
                <w:lang w:val="pt-PT"/>
              </w:rPr>
              <w:t xml:space="preserve"> </w:t>
            </w:r>
            <w:r w:rsidRPr="001238D8">
              <w:rPr>
                <w:rFonts w:ascii="Centaur" w:eastAsia="Arial MT" w:hAnsi="Centaur" w:cs="Arial MT"/>
                <w:b/>
                <w:spacing w:val="-12"/>
                <w:sz w:val="6"/>
                <w:lang w:val="pt-PT"/>
              </w:rPr>
              <w:t>%</w:t>
            </w:r>
          </w:p>
        </w:tc>
      </w:tr>
      <w:tr w:rsidR="00F05583" w:rsidRPr="001238D8" w:rsidTr="00012518">
        <w:trPr>
          <w:trHeight w:val="237"/>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5.1</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98111</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CAIXA DE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INSPEÇÃO PARA</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ATERRAMENTO, CIRCULAR,</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EM</w:t>
            </w:r>
            <w:r w:rsidRPr="001238D8">
              <w:rPr>
                <w:rFonts w:ascii="Centaur" w:eastAsia="Arial MT" w:hAnsi="Centaur" w:cs="Arial MT"/>
                <w:spacing w:val="-5"/>
                <w:sz w:val="6"/>
                <w:lang w:val="pt-PT"/>
              </w:rPr>
              <w:t xml:space="preserve"> </w:t>
            </w:r>
            <w:r w:rsidRPr="001238D8">
              <w:rPr>
                <w:rFonts w:ascii="Centaur" w:eastAsia="Arial MT" w:hAnsi="Centaur" w:cs="Arial MT"/>
                <w:spacing w:val="-2"/>
                <w:sz w:val="6"/>
                <w:lang w:val="pt-PT"/>
              </w:rPr>
              <w:t>POLIETILENO,</w:t>
            </w:r>
          </w:p>
          <w:p w:rsidR="00F05583" w:rsidRPr="001238D8" w:rsidRDefault="00F05583" w:rsidP="00F05583">
            <w:pPr>
              <w:spacing w:before="5" w:line="98" w:lineRule="exact"/>
              <w:ind w:left="23"/>
              <w:rPr>
                <w:rFonts w:ascii="Centaur" w:eastAsia="Arial MT" w:hAnsi="Centaur" w:cs="Arial MT"/>
                <w:sz w:val="6"/>
                <w:lang w:val="pt-PT"/>
              </w:rPr>
            </w:pPr>
            <w:r w:rsidRPr="001238D8">
              <w:rPr>
                <w:rFonts w:ascii="Centaur" w:eastAsia="Arial MT" w:hAnsi="Centaur" w:cs="Arial MT"/>
                <w:spacing w:val="-2"/>
                <w:sz w:val="6"/>
                <w:lang w:val="pt-PT"/>
              </w:rPr>
              <w:t>DIÂMETRO INTERNO =</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0,3 M. AF_12/2020</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right="1"/>
              <w:jc w:val="center"/>
              <w:rPr>
                <w:rFonts w:ascii="Centaur" w:eastAsia="Arial MT" w:hAnsi="Centaur" w:cs="Arial MT"/>
                <w:sz w:val="6"/>
                <w:lang w:val="pt-PT"/>
              </w:rPr>
            </w:pPr>
            <w:r w:rsidRPr="001238D8">
              <w:rPr>
                <w:rFonts w:ascii="Centaur" w:eastAsia="Arial MT" w:hAnsi="Centaur" w:cs="Arial MT"/>
                <w:spacing w:val="-5"/>
                <w:sz w:val="6"/>
                <w:lang w:val="pt-PT"/>
              </w:rPr>
              <w:t>UN</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proofErr w:type="gramStart"/>
            <w:r w:rsidRPr="001238D8">
              <w:rPr>
                <w:rFonts w:ascii="Centaur" w:eastAsia="Arial MT" w:hAnsi="Centaur" w:cs="Arial MT"/>
                <w:spacing w:val="-10"/>
                <w:sz w:val="6"/>
                <w:lang w:val="pt-PT"/>
              </w:rPr>
              <w:t>1</w:t>
            </w:r>
            <w:proofErr w:type="gramEnd"/>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54,71</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66,74</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66,74</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0,05</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237"/>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5.2</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96985</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proofErr w:type="gramStart"/>
            <w:r w:rsidRPr="001238D8">
              <w:rPr>
                <w:rFonts w:ascii="Centaur" w:eastAsia="Arial MT" w:hAnsi="Centaur" w:cs="Arial MT"/>
                <w:spacing w:val="-2"/>
                <w:sz w:val="6"/>
                <w:lang w:val="pt-PT"/>
              </w:rPr>
              <w:t>HASTE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DE</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ATERRAMENTO,</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DIÂMETRO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5/8"</w:t>
            </w:r>
            <w:proofErr w:type="gramEnd"/>
            <w:r w:rsidRPr="001238D8">
              <w:rPr>
                <w:rFonts w:ascii="Centaur" w:eastAsia="Arial MT" w:hAnsi="Centaur" w:cs="Arial MT"/>
                <w:spacing w:val="-2"/>
                <w:sz w:val="6"/>
                <w:lang w:val="pt-PT"/>
              </w:rPr>
              <w:t>,</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COM</w:t>
            </w:r>
            <w:r w:rsidRPr="001238D8">
              <w:rPr>
                <w:rFonts w:ascii="Centaur" w:eastAsia="Arial MT" w:hAnsi="Centaur" w:cs="Arial MT"/>
                <w:spacing w:val="-3"/>
                <w:sz w:val="6"/>
                <w:lang w:val="pt-PT"/>
              </w:rPr>
              <w:t xml:space="preserve"> </w:t>
            </w:r>
            <w:r w:rsidRPr="001238D8">
              <w:rPr>
                <w:rFonts w:ascii="Centaur" w:eastAsia="Arial MT" w:hAnsi="Centaur" w:cs="Arial MT"/>
                <w:spacing w:val="-2"/>
                <w:sz w:val="6"/>
                <w:lang w:val="pt-PT"/>
              </w:rPr>
              <w:t>3</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METROS</w:t>
            </w:r>
            <w:r w:rsidRPr="001238D8">
              <w:rPr>
                <w:rFonts w:ascii="Centaur" w:eastAsia="Arial MT" w:hAnsi="Centaur" w:cs="Arial MT"/>
                <w:spacing w:val="-1"/>
                <w:sz w:val="6"/>
                <w:lang w:val="pt-PT"/>
              </w:rPr>
              <w:t xml:space="preserve"> </w:t>
            </w:r>
            <w:r w:rsidRPr="001238D8">
              <w:rPr>
                <w:rFonts w:ascii="Centaur" w:eastAsia="Arial MT" w:hAnsi="Centaur" w:cs="Arial MT"/>
                <w:spacing w:val="-10"/>
                <w:sz w:val="6"/>
                <w:lang w:val="pt-PT"/>
              </w:rPr>
              <w:t>-</w:t>
            </w:r>
          </w:p>
          <w:p w:rsidR="00F05583" w:rsidRPr="001238D8" w:rsidRDefault="00F05583" w:rsidP="00F05583">
            <w:pPr>
              <w:spacing w:before="5" w:line="98" w:lineRule="exact"/>
              <w:ind w:left="23"/>
              <w:rPr>
                <w:rFonts w:ascii="Centaur" w:eastAsia="Arial MT" w:hAnsi="Centaur" w:cs="Arial MT"/>
                <w:sz w:val="6"/>
                <w:lang w:val="pt-PT"/>
              </w:rPr>
            </w:pPr>
            <w:r w:rsidRPr="001238D8">
              <w:rPr>
                <w:rFonts w:ascii="Centaur" w:eastAsia="Arial MT" w:hAnsi="Centaur" w:cs="Arial MT"/>
                <w:spacing w:val="-2"/>
                <w:sz w:val="6"/>
                <w:lang w:val="pt-PT"/>
              </w:rPr>
              <w:t>FORNECIMENTO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INSTALAÇÃO.</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AF_08/2023</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right="1"/>
              <w:jc w:val="center"/>
              <w:rPr>
                <w:rFonts w:ascii="Centaur" w:eastAsia="Arial MT" w:hAnsi="Centaur" w:cs="Arial MT"/>
                <w:sz w:val="6"/>
                <w:lang w:val="pt-PT"/>
              </w:rPr>
            </w:pPr>
            <w:r w:rsidRPr="001238D8">
              <w:rPr>
                <w:rFonts w:ascii="Centaur" w:eastAsia="Arial MT" w:hAnsi="Centaur" w:cs="Arial MT"/>
                <w:spacing w:val="-5"/>
                <w:sz w:val="6"/>
                <w:lang w:val="pt-PT"/>
              </w:rPr>
              <w:t>UN</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proofErr w:type="gramStart"/>
            <w:r w:rsidRPr="001238D8">
              <w:rPr>
                <w:rFonts w:ascii="Centaur" w:eastAsia="Arial MT" w:hAnsi="Centaur" w:cs="Arial MT"/>
                <w:spacing w:val="-10"/>
                <w:sz w:val="6"/>
                <w:lang w:val="pt-PT"/>
              </w:rPr>
              <w:t>1</w:t>
            </w:r>
            <w:proofErr w:type="gramEnd"/>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73,72</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89,93</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89,93</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0,07</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237"/>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5.3</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101548</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ISOLADOR, TIPO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ROLDANA,</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PARA</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BAIXA TENSÃO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FORNECIMENTO</w:t>
            </w:r>
            <w:r w:rsidRPr="001238D8">
              <w:rPr>
                <w:rFonts w:ascii="Centaur" w:eastAsia="Arial MT" w:hAnsi="Centaur" w:cs="Arial MT"/>
                <w:spacing w:val="-1"/>
                <w:sz w:val="6"/>
                <w:lang w:val="pt-PT"/>
              </w:rPr>
              <w:t xml:space="preserve"> </w:t>
            </w:r>
            <w:proofErr w:type="gramStart"/>
            <w:r w:rsidRPr="001238D8">
              <w:rPr>
                <w:rFonts w:ascii="Centaur" w:eastAsia="Arial MT" w:hAnsi="Centaur" w:cs="Arial MT"/>
                <w:spacing w:val="-10"/>
                <w:sz w:val="6"/>
                <w:lang w:val="pt-PT"/>
              </w:rPr>
              <w:t>E</w:t>
            </w:r>
            <w:proofErr w:type="gramEnd"/>
          </w:p>
          <w:p w:rsidR="00F05583" w:rsidRPr="001238D8" w:rsidRDefault="00F05583" w:rsidP="00F05583">
            <w:pPr>
              <w:spacing w:before="5" w:line="98" w:lineRule="exact"/>
              <w:ind w:left="23"/>
              <w:rPr>
                <w:rFonts w:ascii="Centaur" w:eastAsia="Arial MT" w:hAnsi="Centaur" w:cs="Arial MT"/>
                <w:sz w:val="6"/>
                <w:lang w:val="pt-PT"/>
              </w:rPr>
            </w:pPr>
            <w:r w:rsidRPr="001238D8">
              <w:rPr>
                <w:rFonts w:ascii="Centaur" w:eastAsia="Arial MT" w:hAnsi="Centaur" w:cs="Arial MT"/>
                <w:spacing w:val="-2"/>
                <w:sz w:val="6"/>
                <w:lang w:val="pt-PT"/>
              </w:rPr>
              <w:t>INSTALAÇÃO.</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AF_12/2025</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right="1"/>
              <w:jc w:val="center"/>
              <w:rPr>
                <w:rFonts w:ascii="Centaur" w:eastAsia="Arial MT" w:hAnsi="Centaur" w:cs="Arial MT"/>
                <w:sz w:val="6"/>
                <w:lang w:val="pt-PT"/>
              </w:rPr>
            </w:pPr>
            <w:r w:rsidRPr="001238D8">
              <w:rPr>
                <w:rFonts w:ascii="Centaur" w:eastAsia="Arial MT" w:hAnsi="Centaur" w:cs="Arial MT"/>
                <w:spacing w:val="-5"/>
                <w:sz w:val="6"/>
                <w:lang w:val="pt-PT"/>
              </w:rPr>
              <w:t>UN</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proofErr w:type="gramStart"/>
            <w:r w:rsidRPr="001238D8">
              <w:rPr>
                <w:rFonts w:ascii="Centaur" w:eastAsia="Arial MT" w:hAnsi="Centaur" w:cs="Arial MT"/>
                <w:spacing w:val="-10"/>
                <w:sz w:val="6"/>
                <w:lang w:val="pt-PT"/>
              </w:rPr>
              <w:t>4</w:t>
            </w:r>
            <w:proofErr w:type="gramEnd"/>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4"/>
                <w:sz w:val="6"/>
                <w:lang w:val="pt-PT"/>
              </w:rPr>
              <w:t>7,40</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4"/>
                <w:sz w:val="6"/>
                <w:lang w:val="pt-PT"/>
              </w:rPr>
              <w:t>9,02</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36,08</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0,03</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237"/>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5.4</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101548</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ISOLADOR, TIPO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ROLDANA,</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PARA</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BAIXA TENSÃO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FORNECIMENTO</w:t>
            </w:r>
            <w:r w:rsidRPr="001238D8">
              <w:rPr>
                <w:rFonts w:ascii="Centaur" w:eastAsia="Arial MT" w:hAnsi="Centaur" w:cs="Arial MT"/>
                <w:spacing w:val="-1"/>
                <w:sz w:val="6"/>
                <w:lang w:val="pt-PT"/>
              </w:rPr>
              <w:t xml:space="preserve"> </w:t>
            </w:r>
            <w:proofErr w:type="gramStart"/>
            <w:r w:rsidRPr="001238D8">
              <w:rPr>
                <w:rFonts w:ascii="Centaur" w:eastAsia="Arial MT" w:hAnsi="Centaur" w:cs="Arial MT"/>
                <w:spacing w:val="-10"/>
                <w:sz w:val="6"/>
                <w:lang w:val="pt-PT"/>
              </w:rPr>
              <w:t>E</w:t>
            </w:r>
            <w:proofErr w:type="gramEnd"/>
          </w:p>
          <w:p w:rsidR="00F05583" w:rsidRPr="001238D8" w:rsidRDefault="00F05583" w:rsidP="00F05583">
            <w:pPr>
              <w:spacing w:before="5" w:line="98" w:lineRule="exact"/>
              <w:ind w:left="23"/>
              <w:rPr>
                <w:rFonts w:ascii="Centaur" w:eastAsia="Arial MT" w:hAnsi="Centaur" w:cs="Arial MT"/>
                <w:sz w:val="6"/>
                <w:lang w:val="pt-PT"/>
              </w:rPr>
            </w:pPr>
            <w:r w:rsidRPr="001238D8">
              <w:rPr>
                <w:rFonts w:ascii="Centaur" w:eastAsia="Arial MT" w:hAnsi="Centaur" w:cs="Arial MT"/>
                <w:spacing w:val="-2"/>
                <w:sz w:val="6"/>
                <w:lang w:val="pt-PT"/>
              </w:rPr>
              <w:t>INSTALAÇÃO.</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AF_12/2025</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right="1"/>
              <w:jc w:val="center"/>
              <w:rPr>
                <w:rFonts w:ascii="Centaur" w:eastAsia="Arial MT" w:hAnsi="Centaur" w:cs="Arial MT"/>
                <w:sz w:val="6"/>
                <w:lang w:val="pt-PT"/>
              </w:rPr>
            </w:pPr>
            <w:r w:rsidRPr="001238D8">
              <w:rPr>
                <w:rFonts w:ascii="Centaur" w:eastAsia="Arial MT" w:hAnsi="Centaur" w:cs="Arial MT"/>
                <w:spacing w:val="-5"/>
                <w:sz w:val="6"/>
                <w:lang w:val="pt-PT"/>
              </w:rPr>
              <w:t>UN</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proofErr w:type="gramStart"/>
            <w:r w:rsidRPr="001238D8">
              <w:rPr>
                <w:rFonts w:ascii="Centaur" w:eastAsia="Arial MT" w:hAnsi="Centaur" w:cs="Arial MT"/>
                <w:spacing w:val="-10"/>
                <w:sz w:val="6"/>
                <w:lang w:val="pt-PT"/>
              </w:rPr>
              <w:t>4</w:t>
            </w:r>
            <w:proofErr w:type="gramEnd"/>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4"/>
                <w:sz w:val="6"/>
                <w:lang w:val="pt-PT"/>
              </w:rPr>
              <w:t>7,40</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4"/>
                <w:sz w:val="6"/>
                <w:lang w:val="pt-PT"/>
              </w:rPr>
              <w:t>9,02</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r w:rsidRPr="001238D8">
              <w:rPr>
                <w:rFonts w:ascii="Centaur" w:eastAsia="Arial MT" w:hAnsi="Centaur" w:cs="Arial MT"/>
                <w:spacing w:val="-2"/>
                <w:sz w:val="6"/>
                <w:lang w:val="pt-PT"/>
              </w:rPr>
              <w:t>36,08</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0,03</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220"/>
        </w:trPr>
        <w:tc>
          <w:tcPr>
            <w:tcW w:w="60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left="50"/>
              <w:rPr>
                <w:rFonts w:ascii="Centaur" w:eastAsia="Arial MT" w:hAnsi="Centaur" w:cs="Arial MT"/>
                <w:b/>
                <w:sz w:val="6"/>
                <w:lang w:val="pt-PT"/>
              </w:rPr>
            </w:pPr>
            <w:proofErr w:type="gramStart"/>
            <w:r w:rsidRPr="001238D8">
              <w:rPr>
                <w:rFonts w:ascii="Centaur" w:eastAsia="Arial MT" w:hAnsi="Centaur" w:cs="Arial MT"/>
                <w:b/>
                <w:spacing w:val="-10"/>
                <w:sz w:val="6"/>
                <w:lang w:val="pt-PT"/>
              </w:rPr>
              <w:t>6</w:t>
            </w:r>
            <w:proofErr w:type="gramEnd"/>
          </w:p>
        </w:tc>
        <w:tc>
          <w:tcPr>
            <w:tcW w:w="60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rPr>
                <w:rFonts w:ascii="Centaur" w:eastAsia="Arial MT" w:hAnsi="Centaur" w:cs="Arial MT"/>
                <w:sz w:val="6"/>
                <w:lang w:val="pt-PT"/>
              </w:rPr>
            </w:pPr>
          </w:p>
        </w:tc>
        <w:tc>
          <w:tcPr>
            <w:tcW w:w="79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rPr>
                <w:rFonts w:ascii="Centaur" w:eastAsia="Arial MT" w:hAnsi="Centaur" w:cs="Arial MT"/>
                <w:sz w:val="6"/>
                <w:lang w:val="pt-PT"/>
              </w:rPr>
            </w:pPr>
          </w:p>
        </w:tc>
        <w:tc>
          <w:tcPr>
            <w:tcW w:w="3598"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left="23"/>
              <w:rPr>
                <w:rFonts w:ascii="Centaur" w:eastAsia="Arial MT" w:hAnsi="Centaur" w:cs="Arial MT"/>
                <w:b/>
                <w:sz w:val="6"/>
                <w:lang w:val="pt-PT"/>
              </w:rPr>
            </w:pPr>
            <w:r w:rsidRPr="001238D8">
              <w:rPr>
                <w:rFonts w:ascii="Centaur" w:eastAsia="Arial MT" w:hAnsi="Centaur" w:cs="Arial MT"/>
                <w:b/>
                <w:spacing w:val="-2"/>
                <w:sz w:val="6"/>
                <w:lang w:val="pt-PT"/>
              </w:rPr>
              <w:t>QUADROS</w:t>
            </w:r>
            <w:r w:rsidRPr="001238D8">
              <w:rPr>
                <w:rFonts w:ascii="Centaur" w:eastAsia="Arial MT" w:hAnsi="Centaur" w:cs="Arial MT"/>
                <w:b/>
                <w:spacing w:val="-5"/>
                <w:sz w:val="6"/>
                <w:lang w:val="pt-PT"/>
              </w:rPr>
              <w:t xml:space="preserve"> </w:t>
            </w:r>
            <w:r w:rsidRPr="001238D8">
              <w:rPr>
                <w:rFonts w:ascii="Centaur" w:eastAsia="Arial MT" w:hAnsi="Centaur" w:cs="Arial MT"/>
                <w:b/>
                <w:spacing w:val="-2"/>
                <w:sz w:val="6"/>
                <w:lang w:val="pt-PT"/>
              </w:rPr>
              <w:t>DE DISTRIBUIÇÃO</w:t>
            </w:r>
          </w:p>
        </w:tc>
        <w:tc>
          <w:tcPr>
            <w:tcW w:w="4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rPr>
                <w:rFonts w:ascii="Centaur" w:eastAsia="Arial MT" w:hAnsi="Centaur" w:cs="Arial MT"/>
                <w:sz w:val="6"/>
                <w:lang w:val="pt-PT"/>
              </w:rPr>
            </w:pPr>
          </w:p>
        </w:tc>
        <w:tc>
          <w:tcPr>
            <w:tcW w:w="1195"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right="3"/>
              <w:jc w:val="right"/>
              <w:rPr>
                <w:rFonts w:ascii="Centaur" w:eastAsia="Arial MT" w:hAnsi="Centaur" w:cs="Arial MT"/>
                <w:b/>
                <w:sz w:val="6"/>
                <w:lang w:val="pt-PT"/>
              </w:rPr>
            </w:pPr>
            <w:proofErr w:type="gramStart"/>
            <w:r w:rsidRPr="001238D8">
              <w:rPr>
                <w:rFonts w:ascii="Centaur" w:eastAsia="Arial MT" w:hAnsi="Centaur" w:cs="Arial MT"/>
                <w:b/>
                <w:spacing w:val="-10"/>
                <w:sz w:val="6"/>
                <w:lang w:val="pt-PT"/>
              </w:rPr>
              <w:t>1</w:t>
            </w:r>
            <w:proofErr w:type="gramEnd"/>
          </w:p>
        </w:tc>
        <w:tc>
          <w:tcPr>
            <w:tcW w:w="7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rPr>
                <w:rFonts w:ascii="Centaur" w:eastAsia="Arial MT" w:hAnsi="Centaur" w:cs="Arial MT"/>
                <w:sz w:val="6"/>
                <w:lang w:val="pt-PT"/>
              </w:rPr>
            </w:pPr>
          </w:p>
        </w:tc>
        <w:tc>
          <w:tcPr>
            <w:tcW w:w="7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right="4"/>
              <w:jc w:val="right"/>
              <w:rPr>
                <w:rFonts w:ascii="Centaur" w:eastAsia="Arial MT" w:hAnsi="Centaur" w:cs="Arial MT"/>
                <w:b/>
                <w:sz w:val="6"/>
                <w:lang w:val="pt-PT"/>
              </w:rPr>
            </w:pPr>
            <w:r w:rsidRPr="001238D8">
              <w:rPr>
                <w:rFonts w:ascii="Centaur" w:eastAsia="Arial MT" w:hAnsi="Centaur" w:cs="Arial MT"/>
                <w:b/>
                <w:spacing w:val="-2"/>
                <w:sz w:val="6"/>
                <w:lang w:val="pt-PT"/>
              </w:rPr>
              <w:t>3.718,52</w:t>
            </w:r>
          </w:p>
        </w:tc>
        <w:tc>
          <w:tcPr>
            <w:tcW w:w="7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right="3"/>
              <w:jc w:val="right"/>
              <w:rPr>
                <w:rFonts w:ascii="Centaur" w:eastAsia="Arial MT" w:hAnsi="Centaur" w:cs="Arial MT"/>
                <w:b/>
                <w:sz w:val="6"/>
                <w:lang w:val="pt-PT"/>
              </w:rPr>
            </w:pPr>
            <w:r w:rsidRPr="001238D8">
              <w:rPr>
                <w:rFonts w:ascii="Centaur" w:eastAsia="Arial MT" w:hAnsi="Centaur" w:cs="Arial MT"/>
                <w:b/>
                <w:spacing w:val="-2"/>
                <w:sz w:val="6"/>
                <w:lang w:val="pt-PT"/>
              </w:rPr>
              <w:t>3.718,52</w:t>
            </w:r>
          </w:p>
        </w:tc>
        <w:tc>
          <w:tcPr>
            <w:tcW w:w="780" w:type="dxa"/>
            <w:tcBorders>
              <w:top w:val="single" w:sz="4" w:space="0" w:color="CCCCCC"/>
              <w:left w:val="single" w:sz="4" w:space="0" w:color="CCCCCC"/>
              <w:bottom w:val="single" w:sz="4" w:space="0" w:color="CCCCCC"/>
              <w:right w:val="single" w:sz="4" w:space="0" w:color="CCCCCC"/>
            </w:tcBorders>
            <w:shd w:val="clear" w:color="auto" w:fill="D8EBF6"/>
          </w:tcPr>
          <w:p w:rsidR="00F05583" w:rsidRPr="001238D8" w:rsidRDefault="00F05583" w:rsidP="00F05583">
            <w:pPr>
              <w:spacing w:before="4"/>
              <w:ind w:right="-15"/>
              <w:jc w:val="right"/>
              <w:rPr>
                <w:rFonts w:ascii="Centaur" w:eastAsia="Arial MT" w:hAnsi="Centaur" w:cs="Arial MT"/>
                <w:b/>
                <w:sz w:val="6"/>
                <w:lang w:val="pt-PT"/>
              </w:rPr>
            </w:pPr>
            <w:r w:rsidRPr="001238D8">
              <w:rPr>
                <w:rFonts w:ascii="Centaur" w:eastAsia="Arial MT" w:hAnsi="Centaur" w:cs="Arial MT"/>
                <w:b/>
                <w:sz w:val="6"/>
                <w:lang w:val="pt-PT"/>
              </w:rPr>
              <w:t>2,86</w:t>
            </w:r>
            <w:r w:rsidRPr="001238D8">
              <w:rPr>
                <w:rFonts w:ascii="Centaur" w:eastAsia="Arial MT" w:hAnsi="Centaur" w:cs="Arial MT"/>
                <w:b/>
                <w:spacing w:val="-5"/>
                <w:sz w:val="6"/>
                <w:lang w:val="pt-PT"/>
              </w:rPr>
              <w:t xml:space="preserve"> </w:t>
            </w:r>
            <w:r w:rsidRPr="001238D8">
              <w:rPr>
                <w:rFonts w:ascii="Centaur" w:eastAsia="Arial MT" w:hAnsi="Centaur" w:cs="Arial MT"/>
                <w:b/>
                <w:spacing w:val="-10"/>
                <w:sz w:val="6"/>
                <w:lang w:val="pt-PT"/>
              </w:rPr>
              <w:t>%</w:t>
            </w:r>
          </w:p>
        </w:tc>
      </w:tr>
      <w:tr w:rsidR="00F05583" w:rsidRPr="001238D8" w:rsidTr="00012518">
        <w:trPr>
          <w:trHeight w:val="237"/>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6.1</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101873</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QUADRO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DE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DISTRIBUIÇÃO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DE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LUZ</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EM</w:t>
            </w:r>
            <w:r w:rsidRPr="001238D8">
              <w:rPr>
                <w:rFonts w:ascii="Centaur" w:eastAsia="Arial MT" w:hAnsi="Centaur" w:cs="Arial MT"/>
                <w:spacing w:val="-4"/>
                <w:sz w:val="6"/>
                <w:lang w:val="pt-PT"/>
              </w:rPr>
              <w:t xml:space="preserve"> </w:t>
            </w:r>
            <w:r w:rsidRPr="001238D8">
              <w:rPr>
                <w:rFonts w:ascii="Centaur" w:eastAsia="Arial MT" w:hAnsi="Centaur" w:cs="Arial MT"/>
                <w:spacing w:val="-2"/>
                <w:sz w:val="6"/>
                <w:lang w:val="pt-PT"/>
              </w:rPr>
              <w:t>PVC</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PARA</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12</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DISJUNTORES</w:t>
            </w:r>
            <w:r w:rsidRPr="001238D8">
              <w:rPr>
                <w:rFonts w:ascii="Centaur" w:eastAsia="Arial MT" w:hAnsi="Centaur" w:cs="Arial MT"/>
                <w:spacing w:val="-1"/>
                <w:sz w:val="6"/>
                <w:lang w:val="pt-PT"/>
              </w:rPr>
              <w:t xml:space="preserve"> </w:t>
            </w:r>
            <w:r w:rsidRPr="001238D8">
              <w:rPr>
                <w:rFonts w:ascii="Centaur" w:eastAsia="Arial MT" w:hAnsi="Centaur" w:cs="Arial MT"/>
                <w:spacing w:val="-10"/>
                <w:sz w:val="6"/>
                <w:lang w:val="pt-PT"/>
              </w:rPr>
              <w:t>-</w:t>
            </w:r>
          </w:p>
          <w:p w:rsidR="00F05583" w:rsidRPr="001238D8" w:rsidRDefault="00F05583" w:rsidP="00F05583">
            <w:pPr>
              <w:spacing w:before="5" w:line="98" w:lineRule="exact"/>
              <w:ind w:left="23"/>
              <w:rPr>
                <w:rFonts w:ascii="Centaur" w:eastAsia="Arial MT" w:hAnsi="Centaur" w:cs="Arial MT"/>
                <w:sz w:val="6"/>
                <w:lang w:val="pt-PT"/>
              </w:rPr>
            </w:pPr>
            <w:r w:rsidRPr="001238D8">
              <w:rPr>
                <w:rFonts w:ascii="Centaur" w:eastAsia="Arial MT" w:hAnsi="Centaur" w:cs="Arial MT"/>
                <w:spacing w:val="-2"/>
                <w:sz w:val="6"/>
                <w:lang w:val="pt-PT"/>
              </w:rPr>
              <w:t>FORNECIMENTO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INSTALAÇÃO.</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AF_07/2025</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right="1"/>
              <w:jc w:val="center"/>
              <w:rPr>
                <w:rFonts w:ascii="Centaur" w:eastAsia="Arial MT" w:hAnsi="Centaur" w:cs="Arial MT"/>
                <w:sz w:val="6"/>
                <w:lang w:val="pt-PT"/>
              </w:rPr>
            </w:pPr>
            <w:r w:rsidRPr="001238D8">
              <w:rPr>
                <w:rFonts w:ascii="Centaur" w:eastAsia="Arial MT" w:hAnsi="Centaur" w:cs="Arial MT"/>
                <w:spacing w:val="-5"/>
                <w:sz w:val="6"/>
                <w:lang w:val="pt-PT"/>
              </w:rPr>
              <w:t>UN</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proofErr w:type="gramStart"/>
            <w:r w:rsidRPr="001238D8">
              <w:rPr>
                <w:rFonts w:ascii="Centaur" w:eastAsia="Arial MT" w:hAnsi="Centaur" w:cs="Arial MT"/>
                <w:spacing w:val="-10"/>
                <w:sz w:val="6"/>
                <w:lang w:val="pt-PT"/>
              </w:rPr>
              <w:t>1</w:t>
            </w:r>
            <w:proofErr w:type="gramEnd"/>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264,58</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322,78</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322,78</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0,25</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237"/>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6.2</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101872</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QUADRO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DE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DISTRIBUIÇÃO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DE LUZ</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EM</w:t>
            </w:r>
            <w:r w:rsidRPr="001238D8">
              <w:rPr>
                <w:rFonts w:ascii="Centaur" w:eastAsia="Arial MT" w:hAnsi="Centaur" w:cs="Arial MT"/>
                <w:spacing w:val="-3"/>
                <w:sz w:val="6"/>
                <w:lang w:val="pt-PT"/>
              </w:rPr>
              <w:t xml:space="preserve"> </w:t>
            </w:r>
            <w:r w:rsidRPr="001238D8">
              <w:rPr>
                <w:rFonts w:ascii="Centaur" w:eastAsia="Arial MT" w:hAnsi="Centaur" w:cs="Arial MT"/>
                <w:spacing w:val="-2"/>
                <w:sz w:val="6"/>
                <w:lang w:val="pt-PT"/>
              </w:rPr>
              <w:t>PVC</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PARA</w:t>
            </w:r>
            <w:r w:rsidRPr="001238D8">
              <w:rPr>
                <w:rFonts w:ascii="Centaur" w:eastAsia="Arial MT" w:hAnsi="Centaur" w:cs="Arial MT"/>
                <w:spacing w:val="-1"/>
                <w:sz w:val="6"/>
                <w:lang w:val="pt-PT"/>
              </w:rPr>
              <w:t xml:space="preserve"> </w:t>
            </w:r>
            <w:proofErr w:type="gramStart"/>
            <w:r w:rsidRPr="001238D8">
              <w:rPr>
                <w:rFonts w:ascii="Centaur" w:eastAsia="Arial MT" w:hAnsi="Centaur" w:cs="Arial MT"/>
                <w:spacing w:val="-2"/>
                <w:sz w:val="6"/>
                <w:lang w:val="pt-PT"/>
              </w:rPr>
              <w:t>8</w:t>
            </w:r>
            <w:proofErr w:type="gramEnd"/>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DISJUNTORES</w:t>
            </w:r>
            <w:r w:rsidRPr="001238D8">
              <w:rPr>
                <w:rFonts w:ascii="Centaur" w:eastAsia="Arial MT" w:hAnsi="Centaur" w:cs="Arial MT"/>
                <w:spacing w:val="-1"/>
                <w:sz w:val="6"/>
                <w:lang w:val="pt-PT"/>
              </w:rPr>
              <w:t xml:space="preserve"> </w:t>
            </w:r>
            <w:r w:rsidRPr="001238D8">
              <w:rPr>
                <w:rFonts w:ascii="Centaur" w:eastAsia="Arial MT" w:hAnsi="Centaur" w:cs="Arial MT"/>
                <w:spacing w:val="-10"/>
                <w:sz w:val="6"/>
                <w:lang w:val="pt-PT"/>
              </w:rPr>
              <w:t>-</w:t>
            </w:r>
          </w:p>
          <w:p w:rsidR="00F05583" w:rsidRPr="001238D8" w:rsidRDefault="00F05583" w:rsidP="00F05583">
            <w:pPr>
              <w:spacing w:before="5" w:line="98" w:lineRule="exact"/>
              <w:ind w:left="23"/>
              <w:rPr>
                <w:rFonts w:ascii="Centaur" w:eastAsia="Arial MT" w:hAnsi="Centaur" w:cs="Arial MT"/>
                <w:sz w:val="6"/>
                <w:lang w:val="pt-PT"/>
              </w:rPr>
            </w:pPr>
            <w:r w:rsidRPr="001238D8">
              <w:rPr>
                <w:rFonts w:ascii="Centaur" w:eastAsia="Arial MT" w:hAnsi="Centaur" w:cs="Arial MT"/>
                <w:spacing w:val="-2"/>
                <w:sz w:val="6"/>
                <w:lang w:val="pt-PT"/>
              </w:rPr>
              <w:t>FORNECIMENTO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INSTALAÇÃO.</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AF_07/2025</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right="1"/>
              <w:jc w:val="center"/>
              <w:rPr>
                <w:rFonts w:ascii="Centaur" w:eastAsia="Arial MT" w:hAnsi="Centaur" w:cs="Arial MT"/>
                <w:sz w:val="6"/>
                <w:lang w:val="pt-PT"/>
              </w:rPr>
            </w:pPr>
            <w:r w:rsidRPr="001238D8">
              <w:rPr>
                <w:rFonts w:ascii="Centaur" w:eastAsia="Arial MT" w:hAnsi="Centaur" w:cs="Arial MT"/>
                <w:spacing w:val="-5"/>
                <w:sz w:val="6"/>
                <w:lang w:val="pt-PT"/>
              </w:rPr>
              <w:t>UN</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proofErr w:type="gramStart"/>
            <w:r w:rsidRPr="001238D8">
              <w:rPr>
                <w:rFonts w:ascii="Centaur" w:eastAsia="Arial MT" w:hAnsi="Centaur" w:cs="Arial MT"/>
                <w:spacing w:val="-10"/>
                <w:sz w:val="6"/>
                <w:lang w:val="pt-PT"/>
              </w:rPr>
              <w:t>4</w:t>
            </w:r>
            <w:proofErr w:type="gramEnd"/>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214,17</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261,28</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1.045,12</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0,80</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486"/>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lastRenderedPageBreak/>
              <w:t>6.3</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101875</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249" w:lineRule="auto"/>
              <w:ind w:left="23"/>
              <w:rPr>
                <w:rFonts w:ascii="Centaur" w:eastAsia="Arial MT" w:hAnsi="Centaur" w:cs="Arial MT"/>
                <w:sz w:val="6"/>
                <w:lang w:val="pt-PT"/>
              </w:rPr>
            </w:pPr>
            <w:r w:rsidRPr="001238D8">
              <w:rPr>
                <w:rFonts w:ascii="Centaur" w:eastAsia="Arial MT" w:hAnsi="Centaur" w:cs="Arial MT"/>
                <w:sz w:val="6"/>
                <w:lang w:val="pt-PT"/>
              </w:rPr>
              <w:t>QUADRO</w:t>
            </w:r>
            <w:r w:rsidRPr="001238D8">
              <w:rPr>
                <w:rFonts w:ascii="Centaur" w:eastAsia="Arial MT" w:hAnsi="Centaur" w:cs="Arial MT"/>
                <w:spacing w:val="-1"/>
                <w:sz w:val="6"/>
                <w:lang w:val="pt-PT"/>
              </w:rPr>
              <w:t xml:space="preserve"> </w:t>
            </w:r>
            <w:r w:rsidRPr="001238D8">
              <w:rPr>
                <w:rFonts w:ascii="Centaur" w:eastAsia="Arial MT" w:hAnsi="Centaur" w:cs="Arial MT"/>
                <w:sz w:val="6"/>
                <w:lang w:val="pt-PT"/>
              </w:rPr>
              <w:t>DE</w:t>
            </w:r>
            <w:r w:rsidRPr="001238D8">
              <w:rPr>
                <w:rFonts w:ascii="Centaur" w:eastAsia="Arial MT" w:hAnsi="Centaur" w:cs="Arial MT"/>
                <w:spacing w:val="-1"/>
                <w:sz w:val="6"/>
                <w:lang w:val="pt-PT"/>
              </w:rPr>
              <w:t xml:space="preserve"> </w:t>
            </w:r>
            <w:r w:rsidRPr="001238D8">
              <w:rPr>
                <w:rFonts w:ascii="Centaur" w:eastAsia="Arial MT" w:hAnsi="Centaur" w:cs="Arial MT"/>
                <w:sz w:val="6"/>
                <w:lang w:val="pt-PT"/>
              </w:rPr>
              <w:t>DISTRIBUIÇÃO</w:t>
            </w:r>
            <w:r w:rsidRPr="001238D8">
              <w:rPr>
                <w:rFonts w:ascii="Centaur" w:eastAsia="Arial MT" w:hAnsi="Centaur" w:cs="Arial MT"/>
                <w:spacing w:val="-1"/>
                <w:sz w:val="6"/>
                <w:lang w:val="pt-PT"/>
              </w:rPr>
              <w:t xml:space="preserve"> </w:t>
            </w:r>
            <w:r w:rsidRPr="001238D8">
              <w:rPr>
                <w:rFonts w:ascii="Centaur" w:eastAsia="Arial MT" w:hAnsi="Centaur" w:cs="Arial MT"/>
                <w:sz w:val="6"/>
                <w:lang w:val="pt-PT"/>
              </w:rPr>
              <w:t>DE</w:t>
            </w:r>
            <w:r w:rsidRPr="001238D8">
              <w:rPr>
                <w:rFonts w:ascii="Centaur" w:eastAsia="Arial MT" w:hAnsi="Centaur" w:cs="Arial MT"/>
                <w:spacing w:val="-2"/>
                <w:sz w:val="6"/>
                <w:lang w:val="pt-PT"/>
              </w:rPr>
              <w:t xml:space="preserve"> </w:t>
            </w:r>
            <w:r w:rsidRPr="001238D8">
              <w:rPr>
                <w:rFonts w:ascii="Centaur" w:eastAsia="Arial MT" w:hAnsi="Centaur" w:cs="Arial MT"/>
                <w:sz w:val="6"/>
                <w:lang w:val="pt-PT"/>
              </w:rPr>
              <w:t>ENERGIA</w:t>
            </w:r>
            <w:r w:rsidRPr="001238D8">
              <w:rPr>
                <w:rFonts w:ascii="Centaur" w:eastAsia="Arial MT" w:hAnsi="Centaur" w:cs="Arial MT"/>
                <w:spacing w:val="-1"/>
                <w:sz w:val="6"/>
                <w:lang w:val="pt-PT"/>
              </w:rPr>
              <w:t xml:space="preserve"> </w:t>
            </w:r>
            <w:r w:rsidRPr="001238D8">
              <w:rPr>
                <w:rFonts w:ascii="Centaur" w:eastAsia="Arial MT" w:hAnsi="Centaur" w:cs="Arial MT"/>
                <w:sz w:val="6"/>
                <w:lang w:val="pt-PT"/>
              </w:rPr>
              <w:t>EM</w:t>
            </w:r>
            <w:r w:rsidRPr="001238D8">
              <w:rPr>
                <w:rFonts w:ascii="Centaur" w:eastAsia="Arial MT" w:hAnsi="Centaur" w:cs="Arial MT"/>
                <w:spacing w:val="-4"/>
                <w:sz w:val="6"/>
                <w:lang w:val="pt-PT"/>
              </w:rPr>
              <w:t xml:space="preserve"> </w:t>
            </w:r>
            <w:r w:rsidRPr="001238D8">
              <w:rPr>
                <w:rFonts w:ascii="Centaur" w:eastAsia="Arial MT" w:hAnsi="Centaur" w:cs="Arial MT"/>
                <w:sz w:val="6"/>
                <w:lang w:val="pt-PT"/>
              </w:rPr>
              <w:t>CHAPA</w:t>
            </w:r>
            <w:r w:rsidRPr="001238D8">
              <w:rPr>
                <w:rFonts w:ascii="Centaur" w:eastAsia="Arial MT" w:hAnsi="Centaur" w:cs="Arial MT"/>
                <w:spacing w:val="-1"/>
                <w:sz w:val="6"/>
                <w:lang w:val="pt-PT"/>
              </w:rPr>
              <w:t xml:space="preserve"> </w:t>
            </w:r>
            <w:r w:rsidRPr="001238D8">
              <w:rPr>
                <w:rFonts w:ascii="Centaur" w:eastAsia="Arial MT" w:hAnsi="Centaur" w:cs="Arial MT"/>
                <w:sz w:val="6"/>
                <w:lang w:val="pt-PT"/>
              </w:rPr>
              <w:t>DE</w:t>
            </w:r>
            <w:r w:rsidRPr="001238D8">
              <w:rPr>
                <w:rFonts w:ascii="Centaur" w:eastAsia="Arial MT" w:hAnsi="Centaur" w:cs="Arial MT"/>
                <w:spacing w:val="-2"/>
                <w:sz w:val="6"/>
                <w:lang w:val="pt-PT"/>
              </w:rPr>
              <w:t xml:space="preserve"> </w:t>
            </w:r>
            <w:r w:rsidRPr="001238D8">
              <w:rPr>
                <w:rFonts w:ascii="Centaur" w:eastAsia="Arial MT" w:hAnsi="Centaur" w:cs="Arial MT"/>
                <w:sz w:val="6"/>
                <w:lang w:val="pt-PT"/>
              </w:rPr>
              <w:t>AÇO</w:t>
            </w:r>
            <w:r w:rsidRPr="001238D8">
              <w:rPr>
                <w:rFonts w:ascii="Centaur" w:eastAsia="Arial MT" w:hAnsi="Centaur" w:cs="Arial MT"/>
                <w:spacing w:val="40"/>
                <w:sz w:val="6"/>
                <w:lang w:val="pt-PT"/>
              </w:rPr>
              <w:t xml:space="preserve"> </w:t>
            </w:r>
            <w:r w:rsidRPr="001238D8">
              <w:rPr>
                <w:rFonts w:ascii="Centaur" w:eastAsia="Arial MT" w:hAnsi="Centaur" w:cs="Arial MT"/>
                <w:spacing w:val="-2"/>
                <w:sz w:val="6"/>
                <w:lang w:val="pt-PT"/>
              </w:rPr>
              <w:t>GALVANIZADO, DE EMBUTIR, COM</w:t>
            </w:r>
            <w:r w:rsidRPr="001238D8">
              <w:rPr>
                <w:rFonts w:ascii="Centaur" w:eastAsia="Arial MT" w:hAnsi="Centaur" w:cs="Arial MT"/>
                <w:spacing w:val="-5"/>
                <w:sz w:val="6"/>
                <w:lang w:val="pt-PT"/>
              </w:rPr>
              <w:t xml:space="preserve"> </w:t>
            </w:r>
            <w:r w:rsidRPr="001238D8">
              <w:rPr>
                <w:rFonts w:ascii="Centaur" w:eastAsia="Arial MT" w:hAnsi="Centaur" w:cs="Arial MT"/>
                <w:spacing w:val="-2"/>
                <w:sz w:val="6"/>
                <w:lang w:val="pt-PT"/>
              </w:rPr>
              <w:t>BARRAMENTO TRIFÁSICO, PARA 12</w:t>
            </w:r>
            <w:r w:rsidRPr="001238D8">
              <w:rPr>
                <w:rFonts w:ascii="Centaur" w:eastAsia="Arial MT" w:hAnsi="Centaur" w:cs="Arial MT"/>
                <w:spacing w:val="40"/>
                <w:sz w:val="6"/>
                <w:lang w:val="pt-PT"/>
              </w:rPr>
              <w:t xml:space="preserve"> </w:t>
            </w:r>
            <w:r w:rsidRPr="001238D8">
              <w:rPr>
                <w:rFonts w:ascii="Centaur" w:eastAsia="Arial MT" w:hAnsi="Centaur" w:cs="Arial MT"/>
                <w:spacing w:val="-2"/>
                <w:sz w:val="6"/>
                <w:lang w:val="pt-PT"/>
              </w:rPr>
              <w:t>DISJUNTORES DIN</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100A</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FORNECIMENTO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INSTALAÇÃO.</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AF_07/2025</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right="1"/>
              <w:jc w:val="center"/>
              <w:rPr>
                <w:rFonts w:ascii="Centaur" w:eastAsia="Arial MT" w:hAnsi="Centaur" w:cs="Arial MT"/>
                <w:sz w:val="6"/>
                <w:lang w:val="pt-PT"/>
              </w:rPr>
            </w:pPr>
            <w:r w:rsidRPr="001238D8">
              <w:rPr>
                <w:rFonts w:ascii="Centaur" w:eastAsia="Arial MT" w:hAnsi="Centaur" w:cs="Arial MT"/>
                <w:spacing w:val="-5"/>
                <w:sz w:val="6"/>
                <w:lang w:val="pt-PT"/>
              </w:rPr>
              <w:t>UN</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proofErr w:type="gramStart"/>
            <w:r w:rsidRPr="001238D8">
              <w:rPr>
                <w:rFonts w:ascii="Centaur" w:eastAsia="Arial MT" w:hAnsi="Centaur" w:cs="Arial MT"/>
                <w:spacing w:val="-10"/>
                <w:sz w:val="6"/>
                <w:lang w:val="pt-PT"/>
              </w:rPr>
              <w:t>2</w:t>
            </w:r>
            <w:proofErr w:type="gramEnd"/>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394,34</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481,09</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962,18</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0,74</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r w:rsidR="00F05583" w:rsidRPr="001238D8" w:rsidTr="00012518">
        <w:trPr>
          <w:trHeight w:val="486"/>
        </w:trPr>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5"/>
                <w:sz w:val="6"/>
                <w:lang w:val="pt-PT"/>
              </w:rPr>
              <w:t>6.4</w:t>
            </w:r>
          </w:p>
        </w:tc>
        <w:tc>
          <w:tcPr>
            <w:tcW w:w="60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50"/>
              <w:rPr>
                <w:rFonts w:ascii="Centaur" w:eastAsia="Arial MT" w:hAnsi="Centaur" w:cs="Arial MT"/>
                <w:sz w:val="6"/>
                <w:lang w:val="pt-PT"/>
              </w:rPr>
            </w:pPr>
            <w:r w:rsidRPr="001238D8">
              <w:rPr>
                <w:rFonts w:ascii="Centaur" w:eastAsia="Arial MT" w:hAnsi="Centaur" w:cs="Arial MT"/>
                <w:spacing w:val="-2"/>
                <w:sz w:val="6"/>
                <w:lang w:val="pt-PT"/>
              </w:rPr>
              <w:t>106023</w:t>
            </w:r>
          </w:p>
        </w:tc>
        <w:tc>
          <w:tcPr>
            <w:tcW w:w="79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23"/>
              <w:rPr>
                <w:rFonts w:ascii="Centaur" w:eastAsia="Arial MT" w:hAnsi="Centaur" w:cs="Arial MT"/>
                <w:sz w:val="6"/>
                <w:lang w:val="pt-PT"/>
              </w:rPr>
            </w:pPr>
            <w:r w:rsidRPr="001238D8">
              <w:rPr>
                <w:rFonts w:ascii="Centaur" w:eastAsia="Arial MT" w:hAnsi="Centaur" w:cs="Arial MT"/>
                <w:spacing w:val="-2"/>
                <w:sz w:val="6"/>
                <w:lang w:val="pt-PT"/>
              </w:rPr>
              <w:t>SINAPI</w:t>
            </w:r>
          </w:p>
        </w:tc>
        <w:tc>
          <w:tcPr>
            <w:tcW w:w="3598"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249" w:lineRule="auto"/>
              <w:ind w:left="23"/>
              <w:rPr>
                <w:rFonts w:ascii="Centaur" w:eastAsia="Arial MT" w:hAnsi="Centaur" w:cs="Arial MT"/>
                <w:sz w:val="6"/>
                <w:lang w:val="pt-PT"/>
              </w:rPr>
            </w:pPr>
            <w:r w:rsidRPr="001238D8">
              <w:rPr>
                <w:rFonts w:ascii="Centaur" w:eastAsia="Arial MT" w:hAnsi="Centaur" w:cs="Arial MT"/>
                <w:sz w:val="6"/>
                <w:lang w:val="pt-PT"/>
              </w:rPr>
              <w:t>QUADRO</w:t>
            </w:r>
            <w:r w:rsidRPr="001238D8">
              <w:rPr>
                <w:rFonts w:ascii="Centaur" w:eastAsia="Arial MT" w:hAnsi="Centaur" w:cs="Arial MT"/>
                <w:spacing w:val="-1"/>
                <w:sz w:val="6"/>
                <w:lang w:val="pt-PT"/>
              </w:rPr>
              <w:t xml:space="preserve"> </w:t>
            </w:r>
            <w:r w:rsidRPr="001238D8">
              <w:rPr>
                <w:rFonts w:ascii="Centaur" w:eastAsia="Arial MT" w:hAnsi="Centaur" w:cs="Arial MT"/>
                <w:sz w:val="6"/>
                <w:lang w:val="pt-PT"/>
              </w:rPr>
              <w:t>DE</w:t>
            </w:r>
            <w:r w:rsidRPr="001238D8">
              <w:rPr>
                <w:rFonts w:ascii="Centaur" w:eastAsia="Arial MT" w:hAnsi="Centaur" w:cs="Arial MT"/>
                <w:spacing w:val="-1"/>
                <w:sz w:val="6"/>
                <w:lang w:val="pt-PT"/>
              </w:rPr>
              <w:t xml:space="preserve"> </w:t>
            </w:r>
            <w:r w:rsidRPr="001238D8">
              <w:rPr>
                <w:rFonts w:ascii="Centaur" w:eastAsia="Arial MT" w:hAnsi="Centaur" w:cs="Arial MT"/>
                <w:sz w:val="6"/>
                <w:lang w:val="pt-PT"/>
              </w:rPr>
              <w:t>DISTRIBUIÇÃO</w:t>
            </w:r>
            <w:r w:rsidRPr="001238D8">
              <w:rPr>
                <w:rFonts w:ascii="Centaur" w:eastAsia="Arial MT" w:hAnsi="Centaur" w:cs="Arial MT"/>
                <w:spacing w:val="-1"/>
                <w:sz w:val="6"/>
                <w:lang w:val="pt-PT"/>
              </w:rPr>
              <w:t xml:space="preserve"> </w:t>
            </w:r>
            <w:r w:rsidRPr="001238D8">
              <w:rPr>
                <w:rFonts w:ascii="Centaur" w:eastAsia="Arial MT" w:hAnsi="Centaur" w:cs="Arial MT"/>
                <w:sz w:val="6"/>
                <w:lang w:val="pt-PT"/>
              </w:rPr>
              <w:t>DE</w:t>
            </w:r>
            <w:r w:rsidRPr="001238D8">
              <w:rPr>
                <w:rFonts w:ascii="Centaur" w:eastAsia="Arial MT" w:hAnsi="Centaur" w:cs="Arial MT"/>
                <w:spacing w:val="-2"/>
                <w:sz w:val="6"/>
                <w:lang w:val="pt-PT"/>
              </w:rPr>
              <w:t xml:space="preserve"> </w:t>
            </w:r>
            <w:r w:rsidRPr="001238D8">
              <w:rPr>
                <w:rFonts w:ascii="Centaur" w:eastAsia="Arial MT" w:hAnsi="Centaur" w:cs="Arial MT"/>
                <w:sz w:val="6"/>
                <w:lang w:val="pt-PT"/>
              </w:rPr>
              <w:t>ENERGIA</w:t>
            </w:r>
            <w:r w:rsidRPr="001238D8">
              <w:rPr>
                <w:rFonts w:ascii="Centaur" w:eastAsia="Arial MT" w:hAnsi="Centaur" w:cs="Arial MT"/>
                <w:spacing w:val="-1"/>
                <w:sz w:val="6"/>
                <w:lang w:val="pt-PT"/>
              </w:rPr>
              <w:t xml:space="preserve"> </w:t>
            </w:r>
            <w:r w:rsidRPr="001238D8">
              <w:rPr>
                <w:rFonts w:ascii="Centaur" w:eastAsia="Arial MT" w:hAnsi="Centaur" w:cs="Arial MT"/>
                <w:sz w:val="6"/>
                <w:lang w:val="pt-PT"/>
              </w:rPr>
              <w:t>EM</w:t>
            </w:r>
            <w:r w:rsidRPr="001238D8">
              <w:rPr>
                <w:rFonts w:ascii="Centaur" w:eastAsia="Arial MT" w:hAnsi="Centaur" w:cs="Arial MT"/>
                <w:spacing w:val="-4"/>
                <w:sz w:val="6"/>
                <w:lang w:val="pt-PT"/>
              </w:rPr>
              <w:t xml:space="preserve"> </w:t>
            </w:r>
            <w:r w:rsidRPr="001238D8">
              <w:rPr>
                <w:rFonts w:ascii="Centaur" w:eastAsia="Arial MT" w:hAnsi="Centaur" w:cs="Arial MT"/>
                <w:sz w:val="6"/>
                <w:lang w:val="pt-PT"/>
              </w:rPr>
              <w:t>CHAPA</w:t>
            </w:r>
            <w:r w:rsidRPr="001238D8">
              <w:rPr>
                <w:rFonts w:ascii="Centaur" w:eastAsia="Arial MT" w:hAnsi="Centaur" w:cs="Arial MT"/>
                <w:spacing w:val="-1"/>
                <w:sz w:val="6"/>
                <w:lang w:val="pt-PT"/>
              </w:rPr>
              <w:t xml:space="preserve"> </w:t>
            </w:r>
            <w:r w:rsidRPr="001238D8">
              <w:rPr>
                <w:rFonts w:ascii="Centaur" w:eastAsia="Arial MT" w:hAnsi="Centaur" w:cs="Arial MT"/>
                <w:sz w:val="6"/>
                <w:lang w:val="pt-PT"/>
              </w:rPr>
              <w:t>DE</w:t>
            </w:r>
            <w:r w:rsidRPr="001238D8">
              <w:rPr>
                <w:rFonts w:ascii="Centaur" w:eastAsia="Arial MT" w:hAnsi="Centaur" w:cs="Arial MT"/>
                <w:spacing w:val="-2"/>
                <w:sz w:val="6"/>
                <w:lang w:val="pt-PT"/>
              </w:rPr>
              <w:t xml:space="preserve"> </w:t>
            </w:r>
            <w:r w:rsidRPr="001238D8">
              <w:rPr>
                <w:rFonts w:ascii="Centaur" w:eastAsia="Arial MT" w:hAnsi="Centaur" w:cs="Arial MT"/>
                <w:sz w:val="6"/>
                <w:lang w:val="pt-PT"/>
              </w:rPr>
              <w:t>AÇO</w:t>
            </w:r>
            <w:r w:rsidRPr="001238D8">
              <w:rPr>
                <w:rFonts w:ascii="Centaur" w:eastAsia="Arial MT" w:hAnsi="Centaur" w:cs="Arial MT"/>
                <w:spacing w:val="40"/>
                <w:sz w:val="6"/>
                <w:lang w:val="pt-PT"/>
              </w:rPr>
              <w:t xml:space="preserve"> </w:t>
            </w:r>
            <w:r w:rsidRPr="001238D8">
              <w:rPr>
                <w:rFonts w:ascii="Centaur" w:eastAsia="Arial MT" w:hAnsi="Centaur" w:cs="Arial MT"/>
                <w:spacing w:val="-2"/>
                <w:sz w:val="6"/>
                <w:lang w:val="pt-PT"/>
              </w:rPr>
              <w:t>GALVANIZADO, DE EMBUTIR, COM</w:t>
            </w:r>
            <w:r w:rsidRPr="001238D8">
              <w:rPr>
                <w:rFonts w:ascii="Centaur" w:eastAsia="Arial MT" w:hAnsi="Centaur" w:cs="Arial MT"/>
                <w:spacing w:val="-5"/>
                <w:sz w:val="6"/>
                <w:lang w:val="pt-PT"/>
              </w:rPr>
              <w:t xml:space="preserve"> </w:t>
            </w:r>
            <w:r w:rsidRPr="001238D8">
              <w:rPr>
                <w:rFonts w:ascii="Centaur" w:eastAsia="Arial MT" w:hAnsi="Centaur" w:cs="Arial MT"/>
                <w:spacing w:val="-2"/>
                <w:sz w:val="6"/>
                <w:lang w:val="pt-PT"/>
              </w:rPr>
              <w:t>BARRAMENTO TRIFÁSICO, PARA 48</w:t>
            </w:r>
            <w:r w:rsidRPr="001238D8">
              <w:rPr>
                <w:rFonts w:ascii="Centaur" w:eastAsia="Arial MT" w:hAnsi="Centaur" w:cs="Arial MT"/>
                <w:spacing w:val="40"/>
                <w:sz w:val="6"/>
                <w:lang w:val="pt-PT"/>
              </w:rPr>
              <w:t xml:space="preserve"> </w:t>
            </w:r>
            <w:r w:rsidRPr="001238D8">
              <w:rPr>
                <w:rFonts w:ascii="Centaur" w:eastAsia="Arial MT" w:hAnsi="Centaur" w:cs="Arial MT"/>
                <w:spacing w:val="-2"/>
                <w:sz w:val="6"/>
                <w:lang w:val="pt-PT"/>
              </w:rPr>
              <w:t>DISJUNTORES DIN</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100A</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FORNECIMENTO</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E</w:t>
            </w:r>
            <w:r w:rsidRPr="001238D8">
              <w:rPr>
                <w:rFonts w:ascii="Centaur" w:eastAsia="Arial MT" w:hAnsi="Centaur" w:cs="Arial MT"/>
                <w:spacing w:val="-1"/>
                <w:sz w:val="6"/>
                <w:lang w:val="pt-PT"/>
              </w:rPr>
              <w:t xml:space="preserve"> </w:t>
            </w:r>
            <w:r w:rsidRPr="001238D8">
              <w:rPr>
                <w:rFonts w:ascii="Centaur" w:eastAsia="Arial MT" w:hAnsi="Centaur" w:cs="Arial MT"/>
                <w:spacing w:val="-2"/>
                <w:sz w:val="6"/>
                <w:lang w:val="pt-PT"/>
              </w:rPr>
              <w:t>INSTALAÇÃO.</w:t>
            </w:r>
            <w:r w:rsidRPr="001238D8">
              <w:rPr>
                <w:rFonts w:ascii="Centaur" w:eastAsia="Arial MT" w:hAnsi="Centaur" w:cs="Arial MT"/>
                <w:sz w:val="6"/>
                <w:lang w:val="pt-PT"/>
              </w:rPr>
              <w:t xml:space="preserve"> </w:t>
            </w:r>
            <w:r w:rsidRPr="001238D8">
              <w:rPr>
                <w:rFonts w:ascii="Centaur" w:eastAsia="Arial MT" w:hAnsi="Centaur" w:cs="Arial MT"/>
                <w:spacing w:val="-2"/>
                <w:sz w:val="6"/>
                <w:lang w:val="pt-PT"/>
              </w:rPr>
              <w:t>AF_07/2025</w:t>
            </w:r>
          </w:p>
        </w:tc>
        <w:tc>
          <w:tcPr>
            <w:tcW w:w="4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left="17" w:right="1"/>
              <w:jc w:val="center"/>
              <w:rPr>
                <w:rFonts w:ascii="Centaur" w:eastAsia="Arial MT" w:hAnsi="Centaur" w:cs="Arial MT"/>
                <w:sz w:val="6"/>
                <w:lang w:val="pt-PT"/>
              </w:rPr>
            </w:pPr>
            <w:r w:rsidRPr="001238D8">
              <w:rPr>
                <w:rFonts w:ascii="Centaur" w:eastAsia="Arial MT" w:hAnsi="Centaur" w:cs="Arial MT"/>
                <w:spacing w:val="-5"/>
                <w:sz w:val="6"/>
                <w:lang w:val="pt-PT"/>
              </w:rPr>
              <w:t>UN</w:t>
            </w:r>
          </w:p>
        </w:tc>
        <w:tc>
          <w:tcPr>
            <w:tcW w:w="1195"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3"/>
              <w:jc w:val="right"/>
              <w:rPr>
                <w:rFonts w:ascii="Centaur" w:eastAsia="Arial MT" w:hAnsi="Centaur" w:cs="Arial MT"/>
                <w:sz w:val="6"/>
                <w:lang w:val="pt-PT"/>
              </w:rPr>
            </w:pPr>
            <w:proofErr w:type="gramStart"/>
            <w:r w:rsidRPr="001238D8">
              <w:rPr>
                <w:rFonts w:ascii="Centaur" w:eastAsia="Arial MT" w:hAnsi="Centaur" w:cs="Arial MT"/>
                <w:spacing w:val="-10"/>
                <w:sz w:val="6"/>
                <w:lang w:val="pt-PT"/>
              </w:rPr>
              <w:t>1</w:t>
            </w:r>
            <w:proofErr w:type="gramEnd"/>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1.138,07</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1.388,44</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4"/>
              <w:jc w:val="right"/>
              <w:rPr>
                <w:rFonts w:ascii="Centaur" w:eastAsia="Arial MT" w:hAnsi="Centaur" w:cs="Arial MT"/>
                <w:sz w:val="6"/>
                <w:lang w:val="pt-PT"/>
              </w:rPr>
            </w:pPr>
            <w:r w:rsidRPr="001238D8">
              <w:rPr>
                <w:rFonts w:ascii="Centaur" w:eastAsia="Arial MT" w:hAnsi="Centaur" w:cs="Arial MT"/>
                <w:spacing w:val="-2"/>
                <w:sz w:val="6"/>
                <w:lang w:val="pt-PT"/>
              </w:rPr>
              <w:t>1.388,44</w:t>
            </w:r>
          </w:p>
        </w:tc>
        <w:tc>
          <w:tcPr>
            <w:tcW w:w="780" w:type="dxa"/>
            <w:tcBorders>
              <w:top w:val="single" w:sz="4" w:space="0" w:color="CCCCCC"/>
              <w:left w:val="single" w:sz="4" w:space="0" w:color="CCCCCC"/>
              <w:bottom w:val="single" w:sz="4" w:space="0" w:color="CCCCCC"/>
              <w:right w:val="single" w:sz="4" w:space="0" w:color="CCCCCC"/>
            </w:tcBorders>
            <w:shd w:val="clear" w:color="auto" w:fill="DFEFD8"/>
          </w:tcPr>
          <w:p w:rsidR="00F05583" w:rsidRPr="001238D8" w:rsidRDefault="00F05583" w:rsidP="00F05583">
            <w:pPr>
              <w:spacing w:line="115" w:lineRule="exact"/>
              <w:ind w:right="1"/>
              <w:jc w:val="right"/>
              <w:rPr>
                <w:rFonts w:ascii="Centaur" w:eastAsia="Arial MT" w:hAnsi="Centaur" w:cs="Arial MT"/>
                <w:sz w:val="6"/>
                <w:lang w:val="pt-PT"/>
              </w:rPr>
            </w:pPr>
            <w:r w:rsidRPr="001238D8">
              <w:rPr>
                <w:rFonts w:ascii="Centaur" w:eastAsia="Arial MT" w:hAnsi="Centaur" w:cs="Arial MT"/>
                <w:sz w:val="6"/>
                <w:lang w:val="pt-PT"/>
              </w:rPr>
              <w:t>1,07</w:t>
            </w:r>
            <w:r w:rsidRPr="001238D8">
              <w:rPr>
                <w:rFonts w:ascii="Centaur" w:eastAsia="Arial MT" w:hAnsi="Centaur" w:cs="Arial MT"/>
                <w:spacing w:val="-5"/>
                <w:sz w:val="6"/>
                <w:lang w:val="pt-PT"/>
              </w:rPr>
              <w:t xml:space="preserve"> </w:t>
            </w:r>
            <w:r w:rsidRPr="001238D8">
              <w:rPr>
                <w:rFonts w:ascii="Centaur" w:eastAsia="Arial MT" w:hAnsi="Centaur" w:cs="Arial MT"/>
                <w:spacing w:val="-10"/>
                <w:sz w:val="6"/>
                <w:lang w:val="pt-PT"/>
              </w:rPr>
              <w:t>%</w:t>
            </w:r>
          </w:p>
        </w:tc>
      </w:tr>
    </w:tbl>
    <w:p w:rsidR="008475A0" w:rsidRPr="001238D8" w:rsidRDefault="008475A0" w:rsidP="003824C6">
      <w:pPr>
        <w:rPr>
          <w:rFonts w:ascii="Centaur" w:hAnsi="Centaur" w:cs="Times New Roman"/>
          <w:sz w:val="18"/>
        </w:rPr>
      </w:pPr>
    </w:p>
    <w:tbl>
      <w:tblPr>
        <w:tblStyle w:val="TableNormal2"/>
        <w:tblW w:w="10400" w:type="dxa"/>
        <w:tblInd w:w="-6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48"/>
        <w:gridCol w:w="4035"/>
        <w:gridCol w:w="2448"/>
        <w:gridCol w:w="1469"/>
      </w:tblGrid>
      <w:tr w:rsidR="00606763" w:rsidRPr="00606763" w:rsidTr="00606763">
        <w:trPr>
          <w:trHeight w:val="253"/>
        </w:trPr>
        <w:tc>
          <w:tcPr>
            <w:tcW w:w="2448" w:type="dxa"/>
            <w:shd w:val="clear" w:color="auto" w:fill="F2F2F2"/>
          </w:tcPr>
          <w:p w:rsidR="00606763" w:rsidRPr="00606763" w:rsidRDefault="00606763" w:rsidP="00606763">
            <w:pPr>
              <w:spacing w:before="56" w:line="177" w:lineRule="exact"/>
              <w:ind w:left="33"/>
              <w:rPr>
                <w:rFonts w:ascii="Arial" w:eastAsia="Arial" w:hAnsi="Arial" w:cs="Arial"/>
                <w:b/>
                <w:sz w:val="14"/>
                <w:lang w:val="pt-PT"/>
              </w:rPr>
            </w:pPr>
            <w:r w:rsidRPr="00606763">
              <w:rPr>
                <w:rFonts w:ascii="Arial" w:eastAsia="Arial" w:hAnsi="Arial" w:cs="Arial"/>
                <w:b/>
                <w:spacing w:val="-2"/>
                <w:sz w:val="14"/>
                <w:lang w:val="pt-PT"/>
              </w:rPr>
              <w:t>OBRA:</w:t>
            </w:r>
          </w:p>
        </w:tc>
        <w:tc>
          <w:tcPr>
            <w:tcW w:w="7952" w:type="dxa"/>
            <w:gridSpan w:val="3"/>
          </w:tcPr>
          <w:p w:rsidR="00606763" w:rsidRPr="00606763" w:rsidRDefault="00606763" w:rsidP="00606763">
            <w:pPr>
              <w:tabs>
                <w:tab w:val="left" w:pos="3893"/>
              </w:tabs>
              <w:spacing w:before="56" w:line="177" w:lineRule="exact"/>
              <w:ind w:left="33"/>
              <w:rPr>
                <w:rFonts w:ascii="Arial MT" w:eastAsia="Arial" w:hAnsi="Arial MT" w:cs="Arial"/>
                <w:sz w:val="14"/>
                <w:lang w:val="pt-PT"/>
              </w:rPr>
            </w:pPr>
            <w:r w:rsidRPr="00606763">
              <w:rPr>
                <w:rFonts w:ascii="Arial MT" w:eastAsia="Arial" w:hAnsi="Arial MT" w:cs="Arial"/>
                <w:sz w:val="14"/>
                <w:lang w:val="pt-PT"/>
              </w:rPr>
              <w:t>REFORMA</w:t>
            </w:r>
            <w:r w:rsidRPr="00606763">
              <w:rPr>
                <w:rFonts w:ascii="Arial MT" w:eastAsia="Arial" w:hAnsi="Arial MT" w:cs="Arial"/>
                <w:spacing w:val="-3"/>
                <w:sz w:val="14"/>
                <w:lang w:val="pt-PT"/>
              </w:rPr>
              <w:t xml:space="preserve"> </w:t>
            </w:r>
            <w:r w:rsidRPr="00606763">
              <w:rPr>
                <w:rFonts w:ascii="Arial MT" w:eastAsia="Arial" w:hAnsi="Arial MT" w:cs="Arial"/>
                <w:sz w:val="14"/>
                <w:lang w:val="pt-PT"/>
              </w:rPr>
              <w:t>ESCOLA</w:t>
            </w:r>
            <w:r w:rsidRPr="00606763">
              <w:rPr>
                <w:rFonts w:ascii="Arial MT" w:eastAsia="Arial" w:hAnsi="Arial MT" w:cs="Arial"/>
                <w:spacing w:val="1"/>
                <w:sz w:val="14"/>
                <w:lang w:val="pt-PT"/>
              </w:rPr>
              <w:t xml:space="preserve"> </w:t>
            </w:r>
            <w:r w:rsidRPr="00606763">
              <w:rPr>
                <w:rFonts w:ascii="Arial MT" w:eastAsia="Arial" w:hAnsi="Arial MT" w:cs="Arial"/>
                <w:sz w:val="14"/>
                <w:lang w:val="pt-PT"/>
              </w:rPr>
              <w:t>MUNICIPAL</w:t>
            </w:r>
            <w:r w:rsidRPr="00606763">
              <w:rPr>
                <w:rFonts w:ascii="Arial MT" w:eastAsia="Arial" w:hAnsi="Arial MT" w:cs="Arial"/>
                <w:spacing w:val="-2"/>
                <w:sz w:val="14"/>
                <w:lang w:val="pt-PT"/>
              </w:rPr>
              <w:t xml:space="preserve"> </w:t>
            </w:r>
            <w:r w:rsidRPr="00606763">
              <w:rPr>
                <w:rFonts w:ascii="Arial MT" w:eastAsia="Arial" w:hAnsi="Arial MT" w:cs="Arial"/>
                <w:sz w:val="14"/>
                <w:lang w:val="pt-PT"/>
              </w:rPr>
              <w:t>PA</w:t>
            </w:r>
            <w:r w:rsidRPr="00606763">
              <w:rPr>
                <w:rFonts w:ascii="Arial MT" w:eastAsia="Arial" w:hAnsi="Arial MT" w:cs="Arial"/>
                <w:spacing w:val="1"/>
                <w:sz w:val="14"/>
                <w:lang w:val="pt-PT"/>
              </w:rPr>
              <w:t xml:space="preserve"> </w:t>
            </w:r>
            <w:r w:rsidRPr="00606763">
              <w:rPr>
                <w:rFonts w:ascii="Arial MT" w:eastAsia="Arial" w:hAnsi="Arial MT" w:cs="Arial"/>
                <w:sz w:val="14"/>
                <w:lang w:val="pt-PT"/>
              </w:rPr>
              <w:t>PROVIDÊNCIA -</w:t>
            </w:r>
            <w:r w:rsidRPr="00606763">
              <w:rPr>
                <w:rFonts w:ascii="Arial MT" w:eastAsia="Arial" w:hAnsi="Arial MT" w:cs="Arial"/>
                <w:spacing w:val="-1"/>
                <w:sz w:val="14"/>
                <w:lang w:val="pt-PT"/>
              </w:rPr>
              <w:t xml:space="preserve"> </w:t>
            </w:r>
            <w:r w:rsidRPr="00606763">
              <w:rPr>
                <w:rFonts w:ascii="Arial MT" w:eastAsia="Arial" w:hAnsi="Arial MT" w:cs="Arial"/>
                <w:sz w:val="14"/>
                <w:lang w:val="pt-PT"/>
              </w:rPr>
              <w:t>BERNARDO</w:t>
            </w:r>
            <w:r w:rsidRPr="00606763">
              <w:rPr>
                <w:rFonts w:ascii="Arial MT" w:eastAsia="Arial" w:hAnsi="Arial MT" w:cs="Arial"/>
                <w:spacing w:val="1"/>
                <w:sz w:val="14"/>
                <w:lang w:val="pt-PT"/>
              </w:rPr>
              <w:t xml:space="preserve"> </w:t>
            </w:r>
            <w:r w:rsidRPr="00606763">
              <w:rPr>
                <w:rFonts w:ascii="Arial MT" w:eastAsia="Arial" w:hAnsi="Arial MT" w:cs="Arial"/>
                <w:spacing w:val="-2"/>
                <w:sz w:val="14"/>
                <w:lang w:val="pt-PT"/>
              </w:rPr>
              <w:t>SAYÃO</w:t>
            </w:r>
          </w:p>
        </w:tc>
      </w:tr>
      <w:tr w:rsidR="00606763" w:rsidRPr="00606763" w:rsidTr="00606763">
        <w:trPr>
          <w:trHeight w:val="253"/>
        </w:trPr>
        <w:tc>
          <w:tcPr>
            <w:tcW w:w="2448" w:type="dxa"/>
            <w:shd w:val="clear" w:color="auto" w:fill="F2F2F2"/>
          </w:tcPr>
          <w:p w:rsidR="00606763" w:rsidRPr="00606763" w:rsidRDefault="00606763" w:rsidP="00606763">
            <w:pPr>
              <w:spacing w:before="56" w:line="177" w:lineRule="exact"/>
              <w:ind w:left="33"/>
              <w:rPr>
                <w:rFonts w:ascii="Arial" w:eastAsia="Arial" w:hAnsi="Arial" w:cs="Arial"/>
                <w:b/>
                <w:sz w:val="14"/>
                <w:lang w:val="pt-PT"/>
              </w:rPr>
            </w:pPr>
            <w:r w:rsidRPr="00606763">
              <w:rPr>
                <w:rFonts w:ascii="Arial" w:eastAsia="Arial" w:hAnsi="Arial" w:cs="Arial"/>
                <w:b/>
                <w:spacing w:val="-2"/>
                <w:sz w:val="14"/>
                <w:lang w:val="pt-PT"/>
              </w:rPr>
              <w:t>LOCAL:</w:t>
            </w:r>
          </w:p>
        </w:tc>
        <w:tc>
          <w:tcPr>
            <w:tcW w:w="7952" w:type="dxa"/>
            <w:gridSpan w:val="3"/>
          </w:tcPr>
          <w:p w:rsidR="00606763" w:rsidRPr="00606763" w:rsidRDefault="00606763" w:rsidP="00606763">
            <w:pPr>
              <w:spacing w:before="56" w:line="177" w:lineRule="exact"/>
              <w:ind w:left="33"/>
              <w:rPr>
                <w:rFonts w:ascii="Arial MT" w:eastAsia="Arial" w:hAnsi="Arial MT" w:cs="Arial"/>
                <w:sz w:val="14"/>
                <w:lang w:val="pt-PT"/>
              </w:rPr>
            </w:pPr>
            <w:r w:rsidRPr="00606763">
              <w:rPr>
                <w:rFonts w:ascii="Arial MT" w:eastAsia="Arial" w:hAnsi="Arial MT" w:cs="Arial"/>
                <w:sz w:val="14"/>
                <w:lang w:val="pt-PT"/>
              </w:rPr>
              <w:t>PROJETO</w:t>
            </w:r>
            <w:r w:rsidRPr="00606763">
              <w:rPr>
                <w:rFonts w:ascii="Arial MT" w:eastAsia="Arial" w:hAnsi="Arial MT" w:cs="Arial"/>
                <w:spacing w:val="-1"/>
                <w:sz w:val="14"/>
                <w:lang w:val="pt-PT"/>
              </w:rPr>
              <w:t xml:space="preserve"> </w:t>
            </w:r>
            <w:r w:rsidRPr="00606763">
              <w:rPr>
                <w:rFonts w:ascii="Arial MT" w:eastAsia="Arial" w:hAnsi="Arial MT" w:cs="Arial"/>
                <w:sz w:val="14"/>
                <w:lang w:val="pt-PT"/>
              </w:rPr>
              <w:t>DE</w:t>
            </w:r>
            <w:r w:rsidRPr="00606763">
              <w:rPr>
                <w:rFonts w:ascii="Arial MT" w:eastAsia="Arial" w:hAnsi="Arial MT" w:cs="Arial"/>
                <w:spacing w:val="2"/>
                <w:sz w:val="14"/>
                <w:lang w:val="pt-PT"/>
              </w:rPr>
              <w:t xml:space="preserve"> </w:t>
            </w:r>
            <w:r w:rsidRPr="00606763">
              <w:rPr>
                <w:rFonts w:ascii="Arial MT" w:eastAsia="Arial" w:hAnsi="Arial MT" w:cs="Arial"/>
                <w:sz w:val="14"/>
                <w:lang w:val="pt-PT"/>
              </w:rPr>
              <w:t>ASSENTAMENTO</w:t>
            </w:r>
            <w:r w:rsidRPr="00606763">
              <w:rPr>
                <w:rFonts w:ascii="Arial MT" w:eastAsia="Arial" w:hAnsi="Arial MT" w:cs="Arial"/>
                <w:spacing w:val="-1"/>
                <w:sz w:val="14"/>
                <w:lang w:val="pt-PT"/>
              </w:rPr>
              <w:t xml:space="preserve"> </w:t>
            </w:r>
            <w:r w:rsidRPr="00606763">
              <w:rPr>
                <w:rFonts w:ascii="Arial MT" w:eastAsia="Arial" w:hAnsi="Arial MT" w:cs="Arial"/>
                <w:sz w:val="14"/>
                <w:lang w:val="pt-PT"/>
              </w:rPr>
              <w:t>PROVIDÊNCIA</w:t>
            </w:r>
            <w:r w:rsidRPr="00606763">
              <w:rPr>
                <w:rFonts w:ascii="Arial MT" w:eastAsia="Arial" w:hAnsi="Arial MT" w:cs="Arial"/>
                <w:spacing w:val="1"/>
                <w:sz w:val="14"/>
                <w:lang w:val="pt-PT"/>
              </w:rPr>
              <w:t xml:space="preserve"> </w:t>
            </w:r>
            <w:r w:rsidRPr="00606763">
              <w:rPr>
                <w:rFonts w:ascii="Arial MT" w:eastAsia="Arial" w:hAnsi="Arial MT" w:cs="Arial"/>
                <w:sz w:val="14"/>
                <w:lang w:val="pt-PT"/>
              </w:rPr>
              <w:t xml:space="preserve">- ZONA </w:t>
            </w:r>
            <w:r w:rsidRPr="00606763">
              <w:rPr>
                <w:rFonts w:ascii="Arial MT" w:eastAsia="Arial" w:hAnsi="Arial MT" w:cs="Arial"/>
                <w:spacing w:val="-4"/>
                <w:sz w:val="14"/>
                <w:lang w:val="pt-PT"/>
              </w:rPr>
              <w:t>RURAL</w:t>
            </w:r>
          </w:p>
        </w:tc>
      </w:tr>
      <w:tr w:rsidR="00606763" w:rsidRPr="00606763" w:rsidTr="00606763">
        <w:trPr>
          <w:trHeight w:val="253"/>
        </w:trPr>
        <w:tc>
          <w:tcPr>
            <w:tcW w:w="2448" w:type="dxa"/>
            <w:shd w:val="clear" w:color="auto" w:fill="F2F2F2"/>
          </w:tcPr>
          <w:p w:rsidR="00606763" w:rsidRPr="00606763" w:rsidRDefault="00606763" w:rsidP="00606763">
            <w:pPr>
              <w:spacing w:before="56" w:line="177" w:lineRule="exact"/>
              <w:ind w:left="33"/>
              <w:rPr>
                <w:rFonts w:ascii="Arial" w:eastAsia="Arial" w:hAnsi="Arial" w:cs="Arial"/>
                <w:b/>
                <w:sz w:val="14"/>
                <w:lang w:val="pt-PT"/>
              </w:rPr>
            </w:pPr>
            <w:r w:rsidRPr="00606763">
              <w:rPr>
                <w:rFonts w:ascii="Arial" w:eastAsia="Arial" w:hAnsi="Arial" w:cs="Arial"/>
                <w:b/>
                <w:spacing w:val="-2"/>
                <w:sz w:val="14"/>
                <w:lang w:val="pt-PT"/>
              </w:rPr>
              <w:t>PROP:</w:t>
            </w:r>
          </w:p>
        </w:tc>
        <w:tc>
          <w:tcPr>
            <w:tcW w:w="7952" w:type="dxa"/>
            <w:gridSpan w:val="3"/>
          </w:tcPr>
          <w:p w:rsidR="00606763" w:rsidRPr="00606763" w:rsidRDefault="00606763" w:rsidP="00606763">
            <w:pPr>
              <w:spacing w:before="56" w:line="177" w:lineRule="exact"/>
              <w:ind w:left="33"/>
              <w:rPr>
                <w:rFonts w:ascii="Arial MT" w:eastAsia="Arial" w:hAnsi="Arial MT" w:cs="Arial"/>
                <w:sz w:val="14"/>
                <w:lang w:val="pt-PT"/>
              </w:rPr>
            </w:pPr>
            <w:r w:rsidRPr="00606763">
              <w:rPr>
                <w:rFonts w:ascii="Arial MT" w:eastAsia="Arial" w:hAnsi="Arial MT" w:cs="Arial"/>
                <w:sz w:val="14"/>
                <w:lang w:val="pt-PT"/>
              </w:rPr>
              <w:t>SECRETARIA</w:t>
            </w:r>
            <w:r w:rsidRPr="00606763">
              <w:rPr>
                <w:rFonts w:ascii="Arial MT" w:eastAsia="Arial" w:hAnsi="Arial MT" w:cs="Arial"/>
                <w:spacing w:val="-2"/>
                <w:sz w:val="14"/>
                <w:lang w:val="pt-PT"/>
              </w:rPr>
              <w:t xml:space="preserve"> </w:t>
            </w:r>
            <w:r w:rsidRPr="00606763">
              <w:rPr>
                <w:rFonts w:ascii="Arial MT" w:eastAsia="Arial" w:hAnsi="Arial MT" w:cs="Arial"/>
                <w:sz w:val="14"/>
                <w:lang w:val="pt-PT"/>
              </w:rPr>
              <w:t>MUNICIPAL</w:t>
            </w:r>
            <w:r w:rsidRPr="00606763">
              <w:rPr>
                <w:rFonts w:ascii="Arial MT" w:eastAsia="Arial" w:hAnsi="Arial MT" w:cs="Arial"/>
                <w:spacing w:val="-1"/>
                <w:sz w:val="14"/>
                <w:lang w:val="pt-PT"/>
              </w:rPr>
              <w:t xml:space="preserve"> </w:t>
            </w:r>
            <w:r w:rsidRPr="00606763">
              <w:rPr>
                <w:rFonts w:ascii="Arial MT" w:eastAsia="Arial" w:hAnsi="Arial MT" w:cs="Arial"/>
                <w:sz w:val="14"/>
                <w:lang w:val="pt-PT"/>
              </w:rPr>
              <w:t>DE</w:t>
            </w:r>
            <w:r w:rsidRPr="00606763">
              <w:rPr>
                <w:rFonts w:ascii="Arial MT" w:eastAsia="Arial" w:hAnsi="Arial MT" w:cs="Arial"/>
                <w:spacing w:val="2"/>
                <w:sz w:val="14"/>
                <w:lang w:val="pt-PT"/>
              </w:rPr>
              <w:t xml:space="preserve"> </w:t>
            </w:r>
            <w:r w:rsidRPr="00606763">
              <w:rPr>
                <w:rFonts w:ascii="Arial MT" w:eastAsia="Arial" w:hAnsi="Arial MT" w:cs="Arial"/>
                <w:sz w:val="14"/>
                <w:lang w:val="pt-PT"/>
              </w:rPr>
              <w:t>EDUCAÇÃO DE</w:t>
            </w:r>
            <w:r w:rsidRPr="00606763">
              <w:rPr>
                <w:rFonts w:ascii="Arial MT" w:eastAsia="Arial" w:hAnsi="Arial MT" w:cs="Arial"/>
                <w:spacing w:val="2"/>
                <w:sz w:val="14"/>
                <w:lang w:val="pt-PT"/>
              </w:rPr>
              <w:t xml:space="preserve"> </w:t>
            </w:r>
            <w:r w:rsidRPr="00606763">
              <w:rPr>
                <w:rFonts w:ascii="Arial MT" w:eastAsia="Arial" w:hAnsi="Arial MT" w:cs="Arial"/>
                <w:sz w:val="14"/>
                <w:lang w:val="pt-PT"/>
              </w:rPr>
              <w:t>BERNARDO SAYÃO -</w:t>
            </w:r>
            <w:r w:rsidRPr="00606763">
              <w:rPr>
                <w:rFonts w:ascii="Arial MT" w:eastAsia="Arial" w:hAnsi="Arial MT" w:cs="Arial"/>
                <w:spacing w:val="1"/>
                <w:sz w:val="14"/>
                <w:lang w:val="pt-PT"/>
              </w:rPr>
              <w:t xml:space="preserve"> </w:t>
            </w:r>
            <w:r w:rsidRPr="00606763">
              <w:rPr>
                <w:rFonts w:ascii="Arial MT" w:eastAsia="Arial" w:hAnsi="Arial MT" w:cs="Arial"/>
                <w:spacing w:val="-5"/>
                <w:sz w:val="14"/>
                <w:lang w:val="pt-PT"/>
              </w:rPr>
              <w:t>TO</w:t>
            </w:r>
          </w:p>
        </w:tc>
      </w:tr>
      <w:tr w:rsidR="00606763" w:rsidRPr="00606763" w:rsidTr="00606763">
        <w:trPr>
          <w:trHeight w:val="253"/>
        </w:trPr>
        <w:tc>
          <w:tcPr>
            <w:tcW w:w="2448" w:type="dxa"/>
            <w:shd w:val="clear" w:color="auto" w:fill="F2F2F2"/>
          </w:tcPr>
          <w:p w:rsidR="00606763" w:rsidRPr="00606763" w:rsidRDefault="00606763" w:rsidP="00606763">
            <w:pPr>
              <w:spacing w:before="56" w:line="177" w:lineRule="exact"/>
              <w:ind w:left="33"/>
              <w:rPr>
                <w:rFonts w:ascii="Arial" w:eastAsia="Arial" w:hAnsi="Arial" w:cs="Arial"/>
                <w:b/>
                <w:sz w:val="14"/>
                <w:lang w:val="pt-PT"/>
              </w:rPr>
            </w:pPr>
            <w:r w:rsidRPr="00606763">
              <w:rPr>
                <w:rFonts w:ascii="Arial" w:eastAsia="Arial" w:hAnsi="Arial" w:cs="Arial"/>
                <w:b/>
                <w:spacing w:val="-4"/>
                <w:sz w:val="14"/>
                <w:lang w:val="pt-PT"/>
              </w:rPr>
              <w:t>QNT:</w:t>
            </w:r>
          </w:p>
        </w:tc>
        <w:tc>
          <w:tcPr>
            <w:tcW w:w="7952" w:type="dxa"/>
            <w:gridSpan w:val="3"/>
          </w:tcPr>
          <w:p w:rsidR="00606763" w:rsidRPr="00606763" w:rsidRDefault="00606763" w:rsidP="00606763">
            <w:pPr>
              <w:spacing w:before="56" w:line="177" w:lineRule="exact"/>
              <w:ind w:left="33"/>
              <w:rPr>
                <w:rFonts w:ascii="Arial MT" w:eastAsia="Arial" w:hAnsi="Arial MT" w:cs="Arial"/>
                <w:sz w:val="14"/>
                <w:lang w:val="pt-PT"/>
              </w:rPr>
            </w:pPr>
            <w:r w:rsidRPr="00606763">
              <w:rPr>
                <w:rFonts w:ascii="Arial MT" w:eastAsia="Arial" w:hAnsi="Arial MT" w:cs="Arial"/>
                <w:sz w:val="14"/>
                <w:lang w:val="pt-PT"/>
              </w:rPr>
              <w:t>1.794,90</w:t>
            </w:r>
            <w:r w:rsidRPr="00606763">
              <w:rPr>
                <w:rFonts w:ascii="Arial MT" w:eastAsia="Arial" w:hAnsi="Arial MT" w:cs="Arial"/>
                <w:spacing w:val="-4"/>
                <w:sz w:val="14"/>
                <w:lang w:val="pt-PT"/>
              </w:rPr>
              <w:t xml:space="preserve"> </w:t>
            </w:r>
            <w:r w:rsidRPr="00606763">
              <w:rPr>
                <w:rFonts w:ascii="Arial MT" w:eastAsia="Arial" w:hAnsi="Arial MT" w:cs="Arial"/>
                <w:spacing w:val="-5"/>
                <w:sz w:val="14"/>
                <w:lang w:val="pt-PT"/>
              </w:rPr>
              <w:t>m²</w:t>
            </w:r>
          </w:p>
        </w:tc>
      </w:tr>
      <w:tr w:rsidR="00606763" w:rsidRPr="00606763" w:rsidTr="00606763">
        <w:trPr>
          <w:trHeight w:val="253"/>
        </w:trPr>
        <w:tc>
          <w:tcPr>
            <w:tcW w:w="10400" w:type="dxa"/>
            <w:gridSpan w:val="4"/>
            <w:tcBorders>
              <w:right w:val="nil"/>
            </w:tcBorders>
          </w:tcPr>
          <w:p w:rsidR="00606763" w:rsidRPr="00606763" w:rsidRDefault="00606763" w:rsidP="00606763">
            <w:pPr>
              <w:rPr>
                <w:rFonts w:ascii="Times New Roman" w:eastAsia="Arial" w:hAnsi="Arial" w:cs="Arial"/>
                <w:sz w:val="14"/>
                <w:lang w:val="pt-PT"/>
              </w:rPr>
            </w:pPr>
          </w:p>
        </w:tc>
      </w:tr>
      <w:tr w:rsidR="00606763" w:rsidRPr="00606763" w:rsidTr="00606763">
        <w:trPr>
          <w:trHeight w:val="368"/>
        </w:trPr>
        <w:tc>
          <w:tcPr>
            <w:tcW w:w="10400" w:type="dxa"/>
            <w:gridSpan w:val="4"/>
          </w:tcPr>
          <w:p w:rsidR="00606763" w:rsidRPr="00606763" w:rsidRDefault="00606763" w:rsidP="00606763">
            <w:pPr>
              <w:spacing w:line="349" w:lineRule="exact"/>
              <w:ind w:left="25"/>
              <w:jc w:val="center"/>
              <w:rPr>
                <w:rFonts w:ascii="Arial" w:eastAsia="Arial" w:hAnsi="Arial" w:cs="Arial"/>
                <w:b/>
                <w:sz w:val="14"/>
                <w:lang w:val="pt-PT"/>
              </w:rPr>
            </w:pPr>
            <w:r w:rsidRPr="00606763">
              <w:rPr>
                <w:rFonts w:ascii="Arial" w:eastAsia="Arial" w:hAnsi="Arial" w:cs="Arial"/>
                <w:b/>
                <w:sz w:val="14"/>
                <w:lang w:val="pt-PT"/>
              </w:rPr>
              <w:t>Cronograma</w:t>
            </w:r>
            <w:r w:rsidRPr="00606763">
              <w:rPr>
                <w:rFonts w:ascii="Arial" w:eastAsia="Arial" w:hAnsi="Arial" w:cs="Arial"/>
                <w:b/>
                <w:spacing w:val="-13"/>
                <w:sz w:val="14"/>
                <w:lang w:val="pt-PT"/>
              </w:rPr>
              <w:t xml:space="preserve"> </w:t>
            </w:r>
            <w:r w:rsidRPr="00606763">
              <w:rPr>
                <w:rFonts w:ascii="Arial" w:eastAsia="Arial" w:hAnsi="Arial" w:cs="Arial"/>
                <w:b/>
                <w:sz w:val="14"/>
                <w:lang w:val="pt-PT"/>
              </w:rPr>
              <w:t>Físico</w:t>
            </w:r>
            <w:r w:rsidRPr="00606763">
              <w:rPr>
                <w:rFonts w:ascii="Arial" w:eastAsia="Arial" w:hAnsi="Arial" w:cs="Arial"/>
                <w:b/>
                <w:spacing w:val="-12"/>
                <w:sz w:val="14"/>
                <w:lang w:val="pt-PT"/>
              </w:rPr>
              <w:t xml:space="preserve"> </w:t>
            </w:r>
            <w:r w:rsidRPr="00606763">
              <w:rPr>
                <w:rFonts w:ascii="Arial" w:eastAsia="Arial" w:hAnsi="Arial" w:cs="Arial"/>
                <w:b/>
                <w:sz w:val="14"/>
                <w:lang w:val="pt-PT"/>
              </w:rPr>
              <w:t>e</w:t>
            </w:r>
            <w:r w:rsidRPr="00606763">
              <w:rPr>
                <w:rFonts w:ascii="Arial" w:eastAsia="Arial" w:hAnsi="Arial" w:cs="Arial"/>
                <w:b/>
                <w:spacing w:val="-12"/>
                <w:sz w:val="14"/>
                <w:lang w:val="pt-PT"/>
              </w:rPr>
              <w:t xml:space="preserve"> </w:t>
            </w:r>
            <w:r w:rsidRPr="00606763">
              <w:rPr>
                <w:rFonts w:ascii="Arial" w:eastAsia="Arial" w:hAnsi="Arial" w:cs="Arial"/>
                <w:b/>
                <w:spacing w:val="-2"/>
                <w:sz w:val="14"/>
                <w:lang w:val="pt-PT"/>
              </w:rPr>
              <w:t>Financeiro</w:t>
            </w:r>
          </w:p>
        </w:tc>
      </w:tr>
      <w:tr w:rsidR="00606763" w:rsidRPr="00606763" w:rsidTr="00606763">
        <w:trPr>
          <w:trHeight w:val="253"/>
        </w:trPr>
        <w:tc>
          <w:tcPr>
            <w:tcW w:w="2448" w:type="dxa"/>
            <w:tcBorders>
              <w:left w:val="single" w:sz="8" w:space="0" w:color="CCCCCC"/>
              <w:bottom w:val="single" w:sz="8" w:space="0" w:color="CCCCCC"/>
              <w:right w:val="single" w:sz="8" w:space="0" w:color="CCCCCC"/>
            </w:tcBorders>
          </w:tcPr>
          <w:p w:rsidR="00606763" w:rsidRPr="00606763" w:rsidRDefault="00606763" w:rsidP="00606763">
            <w:pPr>
              <w:spacing w:before="14" w:line="219" w:lineRule="exact"/>
              <w:ind w:left="40"/>
              <w:rPr>
                <w:rFonts w:ascii="Arial" w:eastAsia="Arial" w:hAnsi="Arial" w:cs="Arial"/>
                <w:b/>
                <w:sz w:val="14"/>
                <w:lang w:val="pt-PT"/>
              </w:rPr>
            </w:pPr>
            <w:r w:rsidRPr="00606763">
              <w:rPr>
                <w:rFonts w:ascii="Arial" w:eastAsia="Arial" w:hAnsi="Arial" w:cs="Arial"/>
                <w:b/>
                <w:spacing w:val="-4"/>
                <w:sz w:val="14"/>
                <w:lang w:val="pt-PT"/>
              </w:rPr>
              <w:t>Item</w:t>
            </w:r>
          </w:p>
        </w:tc>
        <w:tc>
          <w:tcPr>
            <w:tcW w:w="4035" w:type="dxa"/>
            <w:tcBorders>
              <w:left w:val="single" w:sz="8" w:space="0" w:color="CCCCCC"/>
              <w:bottom w:val="single" w:sz="8" w:space="0" w:color="CCCCCC"/>
              <w:right w:val="single" w:sz="8" w:space="0" w:color="CCCCCC"/>
            </w:tcBorders>
          </w:tcPr>
          <w:p w:rsidR="00606763" w:rsidRPr="00606763" w:rsidRDefault="00606763" w:rsidP="00606763">
            <w:pPr>
              <w:spacing w:before="14" w:line="219" w:lineRule="exact"/>
              <w:ind w:left="40"/>
              <w:rPr>
                <w:rFonts w:ascii="Arial" w:eastAsia="Arial" w:hAnsi="Arial" w:cs="Arial"/>
                <w:b/>
                <w:sz w:val="14"/>
                <w:lang w:val="pt-PT"/>
              </w:rPr>
            </w:pPr>
            <w:r w:rsidRPr="00606763">
              <w:rPr>
                <w:rFonts w:ascii="Arial" w:eastAsia="Arial" w:hAnsi="Arial" w:cs="Arial"/>
                <w:b/>
                <w:spacing w:val="-2"/>
                <w:sz w:val="14"/>
                <w:lang w:val="pt-PT"/>
              </w:rPr>
              <w:t>Descrição</w:t>
            </w:r>
          </w:p>
        </w:tc>
        <w:tc>
          <w:tcPr>
            <w:tcW w:w="2448" w:type="dxa"/>
            <w:tcBorders>
              <w:left w:val="single" w:sz="8" w:space="0" w:color="CCCCCC"/>
              <w:bottom w:val="single" w:sz="8" w:space="0" w:color="CCCCCC"/>
              <w:right w:val="single" w:sz="8" w:space="0" w:color="CCCCCC"/>
            </w:tcBorders>
          </w:tcPr>
          <w:p w:rsidR="00606763" w:rsidRPr="00606763" w:rsidRDefault="00606763" w:rsidP="00606763">
            <w:pPr>
              <w:spacing w:before="14" w:line="219" w:lineRule="exact"/>
              <w:ind w:left="798"/>
              <w:rPr>
                <w:rFonts w:ascii="Arial" w:eastAsia="Arial" w:hAnsi="Arial" w:cs="Arial"/>
                <w:b/>
                <w:sz w:val="14"/>
                <w:lang w:val="pt-PT"/>
              </w:rPr>
            </w:pPr>
            <w:r w:rsidRPr="00606763">
              <w:rPr>
                <w:rFonts w:ascii="Arial" w:eastAsia="Arial" w:hAnsi="Arial" w:cs="Arial"/>
                <w:b/>
                <w:sz w:val="14"/>
                <w:lang w:val="pt-PT"/>
              </w:rPr>
              <w:t>Total</w:t>
            </w:r>
            <w:r w:rsidRPr="00606763">
              <w:rPr>
                <w:rFonts w:ascii="Arial" w:eastAsia="Arial" w:hAnsi="Arial" w:cs="Arial"/>
                <w:b/>
                <w:spacing w:val="-4"/>
                <w:sz w:val="14"/>
                <w:lang w:val="pt-PT"/>
              </w:rPr>
              <w:t xml:space="preserve"> </w:t>
            </w:r>
            <w:r w:rsidRPr="00606763">
              <w:rPr>
                <w:rFonts w:ascii="Arial" w:eastAsia="Arial" w:hAnsi="Arial" w:cs="Arial"/>
                <w:b/>
                <w:sz w:val="14"/>
                <w:lang w:val="pt-PT"/>
              </w:rPr>
              <w:t>Por</w:t>
            </w:r>
            <w:r w:rsidRPr="00606763">
              <w:rPr>
                <w:rFonts w:ascii="Arial" w:eastAsia="Arial" w:hAnsi="Arial" w:cs="Arial"/>
                <w:b/>
                <w:spacing w:val="-1"/>
                <w:sz w:val="14"/>
                <w:lang w:val="pt-PT"/>
              </w:rPr>
              <w:t xml:space="preserve"> </w:t>
            </w:r>
            <w:r w:rsidRPr="00606763">
              <w:rPr>
                <w:rFonts w:ascii="Arial" w:eastAsia="Arial" w:hAnsi="Arial" w:cs="Arial"/>
                <w:b/>
                <w:spacing w:val="-2"/>
                <w:sz w:val="14"/>
                <w:lang w:val="pt-PT"/>
              </w:rPr>
              <w:t>Etapa</w:t>
            </w:r>
          </w:p>
        </w:tc>
        <w:tc>
          <w:tcPr>
            <w:tcW w:w="1469" w:type="dxa"/>
            <w:tcBorders>
              <w:left w:val="single" w:sz="8" w:space="0" w:color="CCCCCC"/>
              <w:bottom w:val="single" w:sz="8" w:space="0" w:color="CCCCCC"/>
              <w:right w:val="single" w:sz="8" w:space="0" w:color="CCCCCC"/>
            </w:tcBorders>
          </w:tcPr>
          <w:p w:rsidR="00606763" w:rsidRPr="00606763" w:rsidRDefault="00606763" w:rsidP="00606763">
            <w:pPr>
              <w:spacing w:before="14" w:line="219" w:lineRule="exact"/>
              <w:ind w:left="611"/>
              <w:rPr>
                <w:rFonts w:ascii="Arial" w:eastAsia="Arial" w:hAnsi="Arial" w:cs="Arial"/>
                <w:b/>
                <w:sz w:val="14"/>
                <w:lang w:val="pt-PT"/>
              </w:rPr>
            </w:pPr>
            <w:r w:rsidRPr="00606763">
              <w:rPr>
                <w:rFonts w:ascii="Arial" w:eastAsia="Arial" w:hAnsi="Arial" w:cs="Arial"/>
                <w:b/>
                <w:sz w:val="14"/>
                <w:lang w:val="pt-PT"/>
              </w:rPr>
              <w:t>30</w:t>
            </w:r>
            <w:r w:rsidRPr="00606763">
              <w:rPr>
                <w:rFonts w:ascii="Arial" w:eastAsia="Arial" w:hAnsi="Arial" w:cs="Arial"/>
                <w:b/>
                <w:spacing w:val="-2"/>
                <w:sz w:val="14"/>
                <w:lang w:val="pt-PT"/>
              </w:rPr>
              <w:t xml:space="preserve"> </w:t>
            </w:r>
            <w:r w:rsidRPr="00606763">
              <w:rPr>
                <w:rFonts w:ascii="Arial" w:eastAsia="Arial" w:hAnsi="Arial" w:cs="Arial"/>
                <w:b/>
                <w:spacing w:val="-4"/>
                <w:sz w:val="14"/>
                <w:lang w:val="pt-PT"/>
              </w:rPr>
              <w:t>DIAS</w:t>
            </w:r>
          </w:p>
        </w:tc>
      </w:tr>
      <w:tr w:rsidR="00606763" w:rsidRPr="00606763" w:rsidTr="00606763">
        <w:trPr>
          <w:trHeight w:val="428"/>
        </w:trPr>
        <w:tc>
          <w:tcPr>
            <w:tcW w:w="2448" w:type="dxa"/>
            <w:tcBorders>
              <w:top w:val="single" w:sz="8" w:space="0" w:color="CCCCCC"/>
              <w:left w:val="single" w:sz="8" w:space="0" w:color="CCCCCC"/>
              <w:bottom w:val="single" w:sz="8" w:space="0" w:color="CCCCCC"/>
              <w:right w:val="single" w:sz="8" w:space="0" w:color="CCCCCC"/>
            </w:tcBorders>
            <w:shd w:val="clear" w:color="auto" w:fill="D8EBF6"/>
          </w:tcPr>
          <w:p w:rsidR="00606763" w:rsidRPr="00606763" w:rsidRDefault="00606763" w:rsidP="00606763">
            <w:pPr>
              <w:spacing w:before="11"/>
              <w:ind w:left="93"/>
              <w:rPr>
                <w:rFonts w:ascii="Arial" w:eastAsia="Arial" w:hAnsi="Arial" w:cs="Arial"/>
                <w:b/>
                <w:sz w:val="14"/>
                <w:lang w:val="pt-PT"/>
              </w:rPr>
            </w:pPr>
            <w:proofErr w:type="gramStart"/>
            <w:r w:rsidRPr="00606763">
              <w:rPr>
                <w:rFonts w:ascii="Arial" w:eastAsia="Arial" w:hAnsi="Arial" w:cs="Arial"/>
                <w:b/>
                <w:spacing w:val="-10"/>
                <w:sz w:val="14"/>
                <w:lang w:val="pt-PT"/>
              </w:rPr>
              <w:t>1</w:t>
            </w:r>
            <w:proofErr w:type="gramEnd"/>
          </w:p>
        </w:tc>
        <w:tc>
          <w:tcPr>
            <w:tcW w:w="4035" w:type="dxa"/>
            <w:tcBorders>
              <w:top w:val="single" w:sz="8" w:space="0" w:color="CCCCCC"/>
              <w:left w:val="single" w:sz="8" w:space="0" w:color="CCCCCC"/>
              <w:bottom w:val="single" w:sz="8" w:space="0" w:color="CCCCCC"/>
              <w:right w:val="single" w:sz="8" w:space="0" w:color="CCCCCC"/>
            </w:tcBorders>
            <w:shd w:val="clear" w:color="auto" w:fill="D8EBF6"/>
          </w:tcPr>
          <w:p w:rsidR="00606763" w:rsidRPr="00606763" w:rsidRDefault="00606763" w:rsidP="00606763">
            <w:pPr>
              <w:spacing w:before="11"/>
              <w:ind w:left="37"/>
              <w:rPr>
                <w:rFonts w:ascii="Arial" w:eastAsia="Arial" w:hAnsi="Arial" w:cs="Arial"/>
                <w:b/>
                <w:sz w:val="14"/>
                <w:lang w:val="pt-PT"/>
              </w:rPr>
            </w:pPr>
            <w:r w:rsidRPr="00606763">
              <w:rPr>
                <w:rFonts w:ascii="Arial" w:eastAsia="Arial" w:hAnsi="Arial" w:cs="Arial"/>
                <w:b/>
                <w:spacing w:val="-2"/>
                <w:sz w:val="14"/>
                <w:lang w:val="pt-PT"/>
              </w:rPr>
              <w:t>SERVIÇOS</w:t>
            </w:r>
            <w:r w:rsidRPr="00606763">
              <w:rPr>
                <w:rFonts w:ascii="Arial" w:eastAsia="Arial" w:hAnsi="Arial" w:cs="Arial"/>
                <w:b/>
                <w:spacing w:val="-1"/>
                <w:sz w:val="14"/>
                <w:lang w:val="pt-PT"/>
              </w:rPr>
              <w:t xml:space="preserve"> </w:t>
            </w:r>
            <w:r w:rsidRPr="00606763">
              <w:rPr>
                <w:rFonts w:ascii="Arial" w:eastAsia="Arial" w:hAnsi="Arial" w:cs="Arial"/>
                <w:b/>
                <w:spacing w:val="-2"/>
                <w:sz w:val="14"/>
                <w:lang w:val="pt-PT"/>
              </w:rPr>
              <w:t>PRELIMINARES</w:t>
            </w:r>
          </w:p>
        </w:tc>
        <w:tc>
          <w:tcPr>
            <w:tcW w:w="2448" w:type="dxa"/>
            <w:tcBorders>
              <w:top w:val="single" w:sz="8" w:space="0" w:color="CCCCCC"/>
              <w:left w:val="single" w:sz="8" w:space="0" w:color="CCCCCC"/>
              <w:bottom w:val="single" w:sz="8" w:space="0" w:color="CCCCCC"/>
              <w:right w:val="single" w:sz="8" w:space="0" w:color="CCCCCC"/>
            </w:tcBorders>
            <w:shd w:val="clear" w:color="auto" w:fill="D8EBF6"/>
          </w:tcPr>
          <w:p w:rsidR="00606763" w:rsidRPr="00606763" w:rsidRDefault="00606763" w:rsidP="00606763">
            <w:pPr>
              <w:spacing w:before="11"/>
              <w:ind w:right="6"/>
              <w:jc w:val="right"/>
              <w:rPr>
                <w:rFonts w:ascii="Arial" w:eastAsia="Arial" w:hAnsi="Arial" w:cs="Arial"/>
                <w:b/>
                <w:sz w:val="14"/>
                <w:lang w:val="pt-PT"/>
              </w:rPr>
            </w:pPr>
            <w:r w:rsidRPr="00606763">
              <w:rPr>
                <w:rFonts w:ascii="Arial" w:eastAsia="Arial" w:hAnsi="Arial" w:cs="Arial"/>
                <w:b/>
                <w:spacing w:val="-2"/>
                <w:sz w:val="14"/>
                <w:lang w:val="pt-PT"/>
              </w:rPr>
              <w:t>100,00%</w:t>
            </w:r>
          </w:p>
          <w:p w:rsidR="00606763" w:rsidRPr="00606763" w:rsidRDefault="00606763" w:rsidP="00606763">
            <w:pPr>
              <w:spacing w:before="27" w:line="140" w:lineRule="exact"/>
              <w:ind w:right="6"/>
              <w:jc w:val="right"/>
              <w:rPr>
                <w:rFonts w:ascii="Arial" w:eastAsia="Arial" w:hAnsi="Arial" w:cs="Arial"/>
                <w:b/>
                <w:sz w:val="14"/>
                <w:lang w:val="pt-PT"/>
              </w:rPr>
            </w:pPr>
            <w:r w:rsidRPr="00606763">
              <w:rPr>
                <w:rFonts w:ascii="Arial" w:eastAsia="Arial" w:hAnsi="Arial" w:cs="Arial"/>
                <w:b/>
                <w:spacing w:val="-2"/>
                <w:sz w:val="14"/>
                <w:lang w:val="pt-PT"/>
              </w:rPr>
              <w:t>10.434,26</w:t>
            </w:r>
          </w:p>
        </w:tc>
        <w:tc>
          <w:tcPr>
            <w:tcW w:w="1469" w:type="dxa"/>
            <w:tcBorders>
              <w:top w:val="single" w:sz="8" w:space="0" w:color="CCCCCC"/>
              <w:left w:val="single" w:sz="8" w:space="0" w:color="CCCCCC"/>
              <w:bottom w:val="single" w:sz="24" w:space="0" w:color="FF5400"/>
              <w:right w:val="nil"/>
            </w:tcBorders>
            <w:shd w:val="clear" w:color="auto" w:fill="D8EBF6"/>
          </w:tcPr>
          <w:p w:rsidR="00606763" w:rsidRPr="00606763" w:rsidRDefault="00606763" w:rsidP="00606763">
            <w:pPr>
              <w:spacing w:before="4"/>
              <w:ind w:left="654"/>
              <w:rPr>
                <w:rFonts w:ascii="Arial MT" w:eastAsia="Arial" w:hAnsi="Arial" w:cs="Arial"/>
                <w:sz w:val="14"/>
                <w:lang w:val="pt-PT"/>
              </w:rPr>
            </w:pPr>
            <w:r w:rsidRPr="00606763">
              <w:rPr>
                <w:rFonts w:ascii="Arial MT" w:eastAsia="Arial" w:hAnsi="Arial" w:cs="Arial"/>
                <w:spacing w:val="-2"/>
                <w:sz w:val="14"/>
                <w:lang w:val="pt-PT"/>
              </w:rPr>
              <w:t>100,00%</w:t>
            </w:r>
          </w:p>
          <w:p w:rsidR="00606763" w:rsidRPr="00606763" w:rsidRDefault="00606763" w:rsidP="00606763">
            <w:pPr>
              <w:spacing w:before="17" w:line="156" w:lineRule="exact"/>
              <w:ind w:left="556"/>
              <w:rPr>
                <w:rFonts w:ascii="Arial MT" w:eastAsia="Arial" w:hAnsi="Arial" w:cs="Arial"/>
                <w:sz w:val="14"/>
                <w:lang w:val="pt-PT"/>
              </w:rPr>
            </w:pPr>
            <w:r w:rsidRPr="00606763">
              <w:rPr>
                <w:rFonts w:ascii="Arial MT" w:eastAsia="Arial" w:hAnsi="Arial" w:cs="Arial"/>
                <w:spacing w:val="-2"/>
                <w:sz w:val="14"/>
                <w:lang w:val="pt-PT"/>
              </w:rPr>
              <w:t>10.434,26</w:t>
            </w:r>
          </w:p>
        </w:tc>
      </w:tr>
      <w:tr w:rsidR="00606763" w:rsidRPr="00606763" w:rsidTr="00606763">
        <w:trPr>
          <w:trHeight w:val="407"/>
        </w:trPr>
        <w:tc>
          <w:tcPr>
            <w:tcW w:w="2448" w:type="dxa"/>
            <w:tcBorders>
              <w:top w:val="single" w:sz="8" w:space="0" w:color="CCCCCC"/>
              <w:left w:val="single" w:sz="8" w:space="0" w:color="CCCCCC"/>
              <w:bottom w:val="single" w:sz="8" w:space="0" w:color="CCCCCC"/>
              <w:right w:val="single" w:sz="8" w:space="0" w:color="CCCCCC"/>
            </w:tcBorders>
            <w:shd w:val="clear" w:color="auto" w:fill="D8EBF6"/>
          </w:tcPr>
          <w:p w:rsidR="00606763" w:rsidRPr="00606763" w:rsidRDefault="00606763" w:rsidP="00606763">
            <w:pPr>
              <w:spacing w:line="222" w:lineRule="exact"/>
              <w:ind w:left="93"/>
              <w:rPr>
                <w:rFonts w:ascii="Arial" w:eastAsia="Arial" w:hAnsi="Arial" w:cs="Arial"/>
                <w:b/>
                <w:sz w:val="14"/>
                <w:lang w:val="pt-PT"/>
              </w:rPr>
            </w:pPr>
            <w:proofErr w:type="gramStart"/>
            <w:r w:rsidRPr="00606763">
              <w:rPr>
                <w:rFonts w:ascii="Arial" w:eastAsia="Arial" w:hAnsi="Arial" w:cs="Arial"/>
                <w:b/>
                <w:spacing w:val="-10"/>
                <w:sz w:val="14"/>
                <w:lang w:val="pt-PT"/>
              </w:rPr>
              <w:t>2</w:t>
            </w:r>
            <w:proofErr w:type="gramEnd"/>
          </w:p>
        </w:tc>
        <w:tc>
          <w:tcPr>
            <w:tcW w:w="4035" w:type="dxa"/>
            <w:tcBorders>
              <w:top w:val="single" w:sz="8" w:space="0" w:color="CCCCCC"/>
              <w:left w:val="single" w:sz="8" w:space="0" w:color="CCCCCC"/>
              <w:bottom w:val="single" w:sz="8" w:space="0" w:color="CCCCCC"/>
              <w:right w:val="single" w:sz="8" w:space="0" w:color="CCCCCC"/>
            </w:tcBorders>
            <w:shd w:val="clear" w:color="auto" w:fill="D8EBF6"/>
          </w:tcPr>
          <w:p w:rsidR="00606763" w:rsidRPr="00606763" w:rsidRDefault="00606763" w:rsidP="00606763">
            <w:pPr>
              <w:spacing w:line="222" w:lineRule="exact"/>
              <w:ind w:left="37"/>
              <w:rPr>
                <w:rFonts w:ascii="Arial" w:eastAsia="Arial" w:hAnsi="Arial" w:cs="Arial"/>
                <w:b/>
                <w:sz w:val="14"/>
                <w:lang w:val="pt-PT"/>
              </w:rPr>
            </w:pPr>
            <w:proofErr w:type="gramStart"/>
            <w:r w:rsidRPr="00606763">
              <w:rPr>
                <w:rFonts w:ascii="Arial" w:eastAsia="Arial" w:hAnsi="Arial" w:cs="Arial"/>
                <w:b/>
                <w:spacing w:val="-2"/>
                <w:sz w:val="14"/>
                <w:lang w:val="pt-PT"/>
              </w:rPr>
              <w:t>CABOS</w:t>
            </w:r>
            <w:r w:rsidRPr="00606763">
              <w:rPr>
                <w:rFonts w:ascii="Arial" w:eastAsia="Arial" w:hAnsi="Arial" w:cs="Arial"/>
                <w:b/>
                <w:spacing w:val="-6"/>
                <w:sz w:val="14"/>
                <w:lang w:val="pt-PT"/>
              </w:rPr>
              <w:t xml:space="preserve"> </w:t>
            </w:r>
            <w:r w:rsidRPr="00606763">
              <w:rPr>
                <w:rFonts w:ascii="Arial" w:eastAsia="Arial" w:hAnsi="Arial" w:cs="Arial"/>
                <w:b/>
                <w:spacing w:val="-2"/>
                <w:sz w:val="14"/>
                <w:lang w:val="pt-PT"/>
              </w:rPr>
              <w:t>UNIPOLAR</w:t>
            </w:r>
            <w:proofErr w:type="gramEnd"/>
          </w:p>
        </w:tc>
        <w:tc>
          <w:tcPr>
            <w:tcW w:w="2448" w:type="dxa"/>
            <w:tcBorders>
              <w:top w:val="single" w:sz="8" w:space="0" w:color="CCCCCC"/>
              <w:left w:val="single" w:sz="8" w:space="0" w:color="CCCCCC"/>
              <w:bottom w:val="single" w:sz="8" w:space="0" w:color="CCCCCC"/>
              <w:right w:val="single" w:sz="8" w:space="0" w:color="CCCCCC"/>
            </w:tcBorders>
            <w:shd w:val="clear" w:color="auto" w:fill="D8EBF6"/>
          </w:tcPr>
          <w:p w:rsidR="00606763" w:rsidRPr="00606763" w:rsidRDefault="00606763" w:rsidP="00606763">
            <w:pPr>
              <w:spacing w:line="222" w:lineRule="exact"/>
              <w:ind w:right="5"/>
              <w:jc w:val="right"/>
              <w:rPr>
                <w:rFonts w:ascii="Arial" w:eastAsia="Arial" w:hAnsi="Arial" w:cs="Arial"/>
                <w:b/>
                <w:sz w:val="14"/>
                <w:lang w:val="pt-PT"/>
              </w:rPr>
            </w:pPr>
            <w:r w:rsidRPr="00606763">
              <w:rPr>
                <w:rFonts w:ascii="Arial" w:eastAsia="Arial" w:hAnsi="Arial" w:cs="Arial"/>
                <w:b/>
                <w:spacing w:val="-2"/>
                <w:sz w:val="14"/>
                <w:lang w:val="pt-PT"/>
              </w:rPr>
              <w:t>100,00%</w:t>
            </w:r>
          </w:p>
          <w:p w:rsidR="00606763" w:rsidRPr="00606763" w:rsidRDefault="00606763" w:rsidP="00606763">
            <w:pPr>
              <w:spacing w:before="27" w:line="140" w:lineRule="exact"/>
              <w:ind w:right="6"/>
              <w:jc w:val="right"/>
              <w:rPr>
                <w:rFonts w:ascii="Arial" w:eastAsia="Arial" w:hAnsi="Arial" w:cs="Arial"/>
                <w:b/>
                <w:sz w:val="14"/>
                <w:lang w:val="pt-PT"/>
              </w:rPr>
            </w:pPr>
            <w:r w:rsidRPr="00606763">
              <w:rPr>
                <w:rFonts w:ascii="Arial" w:eastAsia="Arial" w:hAnsi="Arial" w:cs="Arial"/>
                <w:b/>
                <w:spacing w:val="-2"/>
                <w:sz w:val="14"/>
                <w:lang w:val="pt-PT"/>
              </w:rPr>
              <w:t>49.072,80</w:t>
            </w:r>
          </w:p>
        </w:tc>
        <w:tc>
          <w:tcPr>
            <w:tcW w:w="1469" w:type="dxa"/>
            <w:tcBorders>
              <w:top w:val="single" w:sz="24" w:space="0" w:color="FF5400"/>
              <w:left w:val="single" w:sz="8" w:space="0" w:color="CCCCCC"/>
              <w:bottom w:val="single" w:sz="24" w:space="0" w:color="FF5400"/>
              <w:right w:val="nil"/>
            </w:tcBorders>
            <w:shd w:val="clear" w:color="auto" w:fill="D8EBF6"/>
          </w:tcPr>
          <w:p w:rsidR="00606763" w:rsidRPr="00606763" w:rsidRDefault="00606763" w:rsidP="00606763">
            <w:pPr>
              <w:spacing w:line="214" w:lineRule="exact"/>
              <w:ind w:left="654"/>
              <w:rPr>
                <w:rFonts w:ascii="Arial MT" w:eastAsia="Arial" w:hAnsi="Arial" w:cs="Arial"/>
                <w:sz w:val="14"/>
                <w:lang w:val="pt-PT"/>
              </w:rPr>
            </w:pPr>
            <w:r w:rsidRPr="00606763">
              <w:rPr>
                <w:rFonts w:ascii="Arial MT" w:eastAsia="Arial" w:hAnsi="Arial" w:cs="Arial"/>
                <w:spacing w:val="-2"/>
                <w:sz w:val="14"/>
                <w:lang w:val="pt-PT"/>
              </w:rPr>
              <w:t>100,00%</w:t>
            </w:r>
          </w:p>
          <w:p w:rsidR="00606763" w:rsidRPr="00606763" w:rsidRDefault="00606763" w:rsidP="00606763">
            <w:pPr>
              <w:spacing w:before="17" w:line="156" w:lineRule="exact"/>
              <w:ind w:left="556"/>
              <w:rPr>
                <w:rFonts w:ascii="Arial MT" w:eastAsia="Arial" w:hAnsi="Arial" w:cs="Arial"/>
                <w:sz w:val="14"/>
                <w:lang w:val="pt-PT"/>
              </w:rPr>
            </w:pPr>
            <w:r w:rsidRPr="00606763">
              <w:rPr>
                <w:rFonts w:ascii="Arial MT" w:eastAsia="Arial" w:hAnsi="Arial" w:cs="Arial"/>
                <w:spacing w:val="-2"/>
                <w:sz w:val="14"/>
                <w:lang w:val="pt-PT"/>
              </w:rPr>
              <w:t>49.072,80</w:t>
            </w:r>
          </w:p>
        </w:tc>
      </w:tr>
      <w:tr w:rsidR="00606763" w:rsidRPr="00606763" w:rsidTr="00606763">
        <w:trPr>
          <w:trHeight w:val="408"/>
        </w:trPr>
        <w:tc>
          <w:tcPr>
            <w:tcW w:w="2448" w:type="dxa"/>
            <w:tcBorders>
              <w:top w:val="single" w:sz="8" w:space="0" w:color="CCCCCC"/>
              <w:left w:val="single" w:sz="8" w:space="0" w:color="CCCCCC"/>
              <w:bottom w:val="single" w:sz="8" w:space="0" w:color="CCCCCC"/>
              <w:right w:val="single" w:sz="8" w:space="0" w:color="CCCCCC"/>
            </w:tcBorders>
            <w:shd w:val="clear" w:color="auto" w:fill="D8EBF6"/>
          </w:tcPr>
          <w:p w:rsidR="00606763" w:rsidRPr="00606763" w:rsidRDefault="00606763" w:rsidP="00606763">
            <w:pPr>
              <w:spacing w:line="222" w:lineRule="exact"/>
              <w:ind w:left="93"/>
              <w:rPr>
                <w:rFonts w:ascii="Arial" w:eastAsia="Arial" w:hAnsi="Arial" w:cs="Arial"/>
                <w:b/>
                <w:sz w:val="14"/>
                <w:lang w:val="pt-PT"/>
              </w:rPr>
            </w:pPr>
            <w:proofErr w:type="gramStart"/>
            <w:r w:rsidRPr="00606763">
              <w:rPr>
                <w:rFonts w:ascii="Arial" w:eastAsia="Arial" w:hAnsi="Arial" w:cs="Arial"/>
                <w:b/>
                <w:spacing w:val="-10"/>
                <w:sz w:val="14"/>
                <w:lang w:val="pt-PT"/>
              </w:rPr>
              <w:t>3</w:t>
            </w:r>
            <w:proofErr w:type="gramEnd"/>
          </w:p>
        </w:tc>
        <w:tc>
          <w:tcPr>
            <w:tcW w:w="4035" w:type="dxa"/>
            <w:tcBorders>
              <w:top w:val="single" w:sz="8" w:space="0" w:color="CCCCCC"/>
              <w:left w:val="single" w:sz="8" w:space="0" w:color="CCCCCC"/>
              <w:bottom w:val="single" w:sz="8" w:space="0" w:color="CCCCCC"/>
              <w:right w:val="single" w:sz="8" w:space="0" w:color="CCCCCC"/>
            </w:tcBorders>
            <w:shd w:val="clear" w:color="auto" w:fill="D8EBF6"/>
          </w:tcPr>
          <w:p w:rsidR="00606763" w:rsidRPr="00606763" w:rsidRDefault="00606763" w:rsidP="00606763">
            <w:pPr>
              <w:spacing w:line="222" w:lineRule="exact"/>
              <w:ind w:left="37"/>
              <w:rPr>
                <w:rFonts w:ascii="Arial" w:eastAsia="Arial" w:hAnsi="Arial" w:cs="Arial"/>
                <w:b/>
                <w:sz w:val="14"/>
                <w:lang w:val="pt-PT"/>
              </w:rPr>
            </w:pPr>
            <w:r w:rsidRPr="00606763">
              <w:rPr>
                <w:rFonts w:ascii="Arial" w:eastAsia="Arial" w:hAnsi="Arial" w:cs="Arial"/>
                <w:b/>
                <w:sz w:val="14"/>
                <w:lang w:val="pt-PT"/>
              </w:rPr>
              <w:t>DISPOSITIVO</w:t>
            </w:r>
            <w:r w:rsidRPr="00606763">
              <w:rPr>
                <w:rFonts w:ascii="Arial" w:eastAsia="Arial" w:hAnsi="Arial" w:cs="Arial"/>
                <w:b/>
                <w:spacing w:val="-9"/>
                <w:sz w:val="14"/>
                <w:lang w:val="pt-PT"/>
              </w:rPr>
              <w:t xml:space="preserve"> </w:t>
            </w:r>
            <w:r w:rsidRPr="00606763">
              <w:rPr>
                <w:rFonts w:ascii="Arial" w:eastAsia="Arial" w:hAnsi="Arial" w:cs="Arial"/>
                <w:b/>
                <w:sz w:val="14"/>
                <w:lang w:val="pt-PT"/>
              </w:rPr>
              <w:t>DE</w:t>
            </w:r>
            <w:r w:rsidRPr="00606763">
              <w:rPr>
                <w:rFonts w:ascii="Arial" w:eastAsia="Arial" w:hAnsi="Arial" w:cs="Arial"/>
                <w:b/>
                <w:spacing w:val="-10"/>
                <w:sz w:val="14"/>
                <w:lang w:val="pt-PT"/>
              </w:rPr>
              <w:t xml:space="preserve"> </w:t>
            </w:r>
            <w:r w:rsidRPr="00606763">
              <w:rPr>
                <w:rFonts w:ascii="Arial" w:eastAsia="Arial" w:hAnsi="Arial" w:cs="Arial"/>
                <w:b/>
                <w:spacing w:val="-2"/>
                <w:sz w:val="14"/>
                <w:lang w:val="pt-PT"/>
              </w:rPr>
              <w:t>PROTEÇÃO</w:t>
            </w:r>
          </w:p>
        </w:tc>
        <w:tc>
          <w:tcPr>
            <w:tcW w:w="2448" w:type="dxa"/>
            <w:tcBorders>
              <w:top w:val="single" w:sz="8" w:space="0" w:color="CCCCCC"/>
              <w:left w:val="single" w:sz="8" w:space="0" w:color="CCCCCC"/>
              <w:bottom w:val="single" w:sz="8" w:space="0" w:color="CCCCCC"/>
              <w:right w:val="single" w:sz="8" w:space="0" w:color="CCCCCC"/>
            </w:tcBorders>
            <w:shd w:val="clear" w:color="auto" w:fill="D8EBF6"/>
          </w:tcPr>
          <w:p w:rsidR="00606763" w:rsidRPr="00606763" w:rsidRDefault="00606763" w:rsidP="00606763">
            <w:pPr>
              <w:spacing w:line="222" w:lineRule="exact"/>
              <w:ind w:right="5"/>
              <w:jc w:val="right"/>
              <w:rPr>
                <w:rFonts w:ascii="Arial" w:eastAsia="Arial" w:hAnsi="Arial" w:cs="Arial"/>
                <w:b/>
                <w:sz w:val="14"/>
                <w:lang w:val="pt-PT"/>
              </w:rPr>
            </w:pPr>
            <w:r w:rsidRPr="00606763">
              <w:rPr>
                <w:rFonts w:ascii="Arial" w:eastAsia="Arial" w:hAnsi="Arial" w:cs="Arial"/>
                <w:b/>
                <w:spacing w:val="-2"/>
                <w:sz w:val="14"/>
                <w:lang w:val="pt-PT"/>
              </w:rPr>
              <w:t>100,00%</w:t>
            </w:r>
          </w:p>
          <w:p w:rsidR="00606763" w:rsidRPr="00606763" w:rsidRDefault="00606763" w:rsidP="00606763">
            <w:pPr>
              <w:spacing w:before="27" w:line="140" w:lineRule="exact"/>
              <w:ind w:right="7"/>
              <w:jc w:val="right"/>
              <w:rPr>
                <w:rFonts w:ascii="Arial" w:eastAsia="Arial" w:hAnsi="Arial" w:cs="Arial"/>
                <w:b/>
                <w:sz w:val="14"/>
                <w:lang w:val="pt-PT"/>
              </w:rPr>
            </w:pPr>
            <w:r w:rsidRPr="00606763">
              <w:rPr>
                <w:rFonts w:ascii="Arial" w:eastAsia="Arial" w:hAnsi="Arial" w:cs="Arial"/>
                <w:b/>
                <w:spacing w:val="-2"/>
                <w:sz w:val="14"/>
                <w:lang w:val="pt-PT"/>
              </w:rPr>
              <w:t>5.544,58</w:t>
            </w:r>
          </w:p>
        </w:tc>
        <w:tc>
          <w:tcPr>
            <w:tcW w:w="1469" w:type="dxa"/>
            <w:tcBorders>
              <w:top w:val="single" w:sz="24" w:space="0" w:color="FF5400"/>
              <w:left w:val="single" w:sz="8" w:space="0" w:color="CCCCCC"/>
              <w:bottom w:val="single" w:sz="24" w:space="0" w:color="FF5400"/>
              <w:right w:val="nil"/>
            </w:tcBorders>
            <w:shd w:val="clear" w:color="auto" w:fill="D8EBF6"/>
          </w:tcPr>
          <w:p w:rsidR="00606763" w:rsidRPr="00606763" w:rsidRDefault="00606763" w:rsidP="00606763">
            <w:pPr>
              <w:spacing w:line="214" w:lineRule="exact"/>
              <w:ind w:left="654"/>
              <w:rPr>
                <w:rFonts w:ascii="Arial MT" w:eastAsia="Arial" w:hAnsi="Arial" w:cs="Arial"/>
                <w:sz w:val="14"/>
                <w:lang w:val="pt-PT"/>
              </w:rPr>
            </w:pPr>
            <w:r w:rsidRPr="00606763">
              <w:rPr>
                <w:rFonts w:ascii="Arial MT" w:eastAsia="Arial" w:hAnsi="Arial" w:cs="Arial"/>
                <w:spacing w:val="-2"/>
                <w:sz w:val="14"/>
                <w:lang w:val="pt-PT"/>
              </w:rPr>
              <w:t>100,00%</w:t>
            </w:r>
          </w:p>
          <w:p w:rsidR="00606763" w:rsidRPr="00606763" w:rsidRDefault="00606763" w:rsidP="00606763">
            <w:pPr>
              <w:spacing w:before="17" w:line="156" w:lineRule="exact"/>
              <w:ind w:left="666"/>
              <w:rPr>
                <w:rFonts w:ascii="Arial MT" w:eastAsia="Arial" w:hAnsi="Arial" w:cs="Arial"/>
                <w:sz w:val="14"/>
                <w:lang w:val="pt-PT"/>
              </w:rPr>
            </w:pPr>
            <w:r w:rsidRPr="00606763">
              <w:rPr>
                <w:rFonts w:ascii="Arial MT" w:eastAsia="Arial" w:hAnsi="Arial" w:cs="Arial"/>
                <w:spacing w:val="-2"/>
                <w:sz w:val="14"/>
                <w:lang w:val="pt-PT"/>
              </w:rPr>
              <w:t>5.544,58</w:t>
            </w:r>
          </w:p>
        </w:tc>
      </w:tr>
      <w:tr w:rsidR="00606763" w:rsidRPr="00606763" w:rsidTr="00606763">
        <w:trPr>
          <w:trHeight w:val="407"/>
        </w:trPr>
        <w:tc>
          <w:tcPr>
            <w:tcW w:w="2448" w:type="dxa"/>
            <w:tcBorders>
              <w:top w:val="single" w:sz="8" w:space="0" w:color="CCCCCC"/>
              <w:left w:val="single" w:sz="8" w:space="0" w:color="CCCCCC"/>
              <w:bottom w:val="single" w:sz="8" w:space="0" w:color="CCCCCC"/>
              <w:right w:val="single" w:sz="8" w:space="0" w:color="CCCCCC"/>
            </w:tcBorders>
            <w:shd w:val="clear" w:color="auto" w:fill="D8EBF6"/>
          </w:tcPr>
          <w:p w:rsidR="00606763" w:rsidRPr="00606763" w:rsidRDefault="00606763" w:rsidP="00606763">
            <w:pPr>
              <w:spacing w:line="222" w:lineRule="exact"/>
              <w:ind w:left="93"/>
              <w:rPr>
                <w:rFonts w:ascii="Arial" w:eastAsia="Arial" w:hAnsi="Arial" w:cs="Arial"/>
                <w:b/>
                <w:sz w:val="14"/>
                <w:lang w:val="pt-PT"/>
              </w:rPr>
            </w:pPr>
            <w:proofErr w:type="gramStart"/>
            <w:r w:rsidRPr="00606763">
              <w:rPr>
                <w:rFonts w:ascii="Arial" w:eastAsia="Arial" w:hAnsi="Arial" w:cs="Arial"/>
                <w:b/>
                <w:spacing w:val="-10"/>
                <w:sz w:val="14"/>
                <w:lang w:val="pt-PT"/>
              </w:rPr>
              <w:t>4</w:t>
            </w:r>
            <w:proofErr w:type="gramEnd"/>
          </w:p>
        </w:tc>
        <w:tc>
          <w:tcPr>
            <w:tcW w:w="4035" w:type="dxa"/>
            <w:tcBorders>
              <w:top w:val="single" w:sz="8" w:space="0" w:color="CCCCCC"/>
              <w:left w:val="single" w:sz="8" w:space="0" w:color="CCCCCC"/>
              <w:bottom w:val="single" w:sz="8" w:space="0" w:color="CCCCCC"/>
              <w:right w:val="single" w:sz="8" w:space="0" w:color="CCCCCC"/>
            </w:tcBorders>
            <w:shd w:val="clear" w:color="auto" w:fill="D8EBF6"/>
          </w:tcPr>
          <w:p w:rsidR="00606763" w:rsidRPr="00606763" w:rsidRDefault="00606763" w:rsidP="00606763">
            <w:pPr>
              <w:spacing w:line="222" w:lineRule="exact"/>
              <w:ind w:left="37"/>
              <w:rPr>
                <w:rFonts w:ascii="Arial" w:eastAsia="Arial" w:hAnsi="Arial" w:cs="Arial"/>
                <w:b/>
                <w:sz w:val="14"/>
                <w:lang w:val="pt-PT"/>
              </w:rPr>
            </w:pPr>
            <w:r w:rsidRPr="00606763">
              <w:rPr>
                <w:rFonts w:ascii="Arial" w:eastAsia="Arial" w:hAnsi="Arial" w:cs="Arial"/>
                <w:b/>
                <w:sz w:val="14"/>
                <w:lang w:val="pt-PT"/>
              </w:rPr>
              <w:t>ELETRODUO</w:t>
            </w:r>
            <w:r w:rsidRPr="00606763">
              <w:rPr>
                <w:rFonts w:ascii="Arial" w:eastAsia="Arial" w:hAnsi="Arial" w:cs="Arial"/>
                <w:b/>
                <w:spacing w:val="-10"/>
                <w:sz w:val="14"/>
                <w:lang w:val="pt-PT"/>
              </w:rPr>
              <w:t xml:space="preserve"> </w:t>
            </w:r>
            <w:r w:rsidRPr="00606763">
              <w:rPr>
                <w:rFonts w:ascii="Arial" w:eastAsia="Arial" w:hAnsi="Arial" w:cs="Arial"/>
                <w:b/>
                <w:sz w:val="14"/>
                <w:lang w:val="pt-PT"/>
              </w:rPr>
              <w:t>PVC</w:t>
            </w:r>
            <w:r w:rsidRPr="00606763">
              <w:rPr>
                <w:rFonts w:ascii="Arial" w:eastAsia="Arial" w:hAnsi="Arial" w:cs="Arial"/>
                <w:b/>
                <w:spacing w:val="-10"/>
                <w:sz w:val="14"/>
                <w:lang w:val="pt-PT"/>
              </w:rPr>
              <w:t xml:space="preserve"> </w:t>
            </w:r>
            <w:r w:rsidRPr="00606763">
              <w:rPr>
                <w:rFonts w:ascii="Arial" w:eastAsia="Arial" w:hAnsi="Arial" w:cs="Arial"/>
                <w:b/>
                <w:spacing w:val="-2"/>
                <w:sz w:val="14"/>
                <w:lang w:val="pt-PT"/>
              </w:rPr>
              <w:t>FLEXIVEL</w:t>
            </w:r>
          </w:p>
        </w:tc>
        <w:tc>
          <w:tcPr>
            <w:tcW w:w="2448" w:type="dxa"/>
            <w:tcBorders>
              <w:top w:val="single" w:sz="8" w:space="0" w:color="CCCCCC"/>
              <w:left w:val="single" w:sz="8" w:space="0" w:color="CCCCCC"/>
              <w:bottom w:val="single" w:sz="8" w:space="0" w:color="CCCCCC"/>
              <w:right w:val="single" w:sz="8" w:space="0" w:color="CCCCCC"/>
            </w:tcBorders>
            <w:shd w:val="clear" w:color="auto" w:fill="D8EBF6"/>
          </w:tcPr>
          <w:p w:rsidR="00606763" w:rsidRPr="00606763" w:rsidRDefault="00606763" w:rsidP="00606763">
            <w:pPr>
              <w:spacing w:line="222" w:lineRule="exact"/>
              <w:ind w:right="5"/>
              <w:jc w:val="right"/>
              <w:rPr>
                <w:rFonts w:ascii="Arial" w:eastAsia="Arial" w:hAnsi="Arial" w:cs="Arial"/>
                <w:b/>
                <w:sz w:val="14"/>
                <w:lang w:val="pt-PT"/>
              </w:rPr>
            </w:pPr>
            <w:r w:rsidRPr="00606763">
              <w:rPr>
                <w:rFonts w:ascii="Arial" w:eastAsia="Arial" w:hAnsi="Arial" w:cs="Arial"/>
                <w:b/>
                <w:spacing w:val="-2"/>
                <w:sz w:val="14"/>
                <w:lang w:val="pt-PT"/>
              </w:rPr>
              <w:t>100,00%</w:t>
            </w:r>
          </w:p>
          <w:p w:rsidR="00606763" w:rsidRPr="00606763" w:rsidRDefault="00606763" w:rsidP="00606763">
            <w:pPr>
              <w:spacing w:before="27" w:line="140" w:lineRule="exact"/>
              <w:ind w:right="6"/>
              <w:jc w:val="right"/>
              <w:rPr>
                <w:rFonts w:ascii="Arial" w:eastAsia="Arial" w:hAnsi="Arial" w:cs="Arial"/>
                <w:b/>
                <w:sz w:val="14"/>
                <w:lang w:val="pt-PT"/>
              </w:rPr>
            </w:pPr>
            <w:r w:rsidRPr="00606763">
              <w:rPr>
                <w:rFonts w:ascii="Arial" w:eastAsia="Arial" w:hAnsi="Arial" w:cs="Arial"/>
                <w:b/>
                <w:spacing w:val="-2"/>
                <w:sz w:val="14"/>
                <w:lang w:val="pt-PT"/>
              </w:rPr>
              <w:t>17.731,80</w:t>
            </w:r>
          </w:p>
        </w:tc>
        <w:tc>
          <w:tcPr>
            <w:tcW w:w="1469" w:type="dxa"/>
            <w:tcBorders>
              <w:top w:val="single" w:sz="24" w:space="0" w:color="FF5400"/>
              <w:left w:val="single" w:sz="8" w:space="0" w:color="CCCCCC"/>
              <w:bottom w:val="single" w:sz="24" w:space="0" w:color="FF5400"/>
              <w:right w:val="nil"/>
            </w:tcBorders>
            <w:shd w:val="clear" w:color="auto" w:fill="D8EBF6"/>
          </w:tcPr>
          <w:p w:rsidR="00606763" w:rsidRPr="00606763" w:rsidRDefault="00606763" w:rsidP="00606763">
            <w:pPr>
              <w:spacing w:line="214" w:lineRule="exact"/>
              <w:ind w:left="654"/>
              <w:rPr>
                <w:rFonts w:ascii="Arial MT" w:eastAsia="Arial" w:hAnsi="Arial" w:cs="Arial"/>
                <w:sz w:val="14"/>
                <w:lang w:val="pt-PT"/>
              </w:rPr>
            </w:pPr>
            <w:r w:rsidRPr="00606763">
              <w:rPr>
                <w:rFonts w:ascii="Arial MT" w:eastAsia="Arial" w:hAnsi="Arial" w:cs="Arial"/>
                <w:spacing w:val="-2"/>
                <w:sz w:val="14"/>
                <w:lang w:val="pt-PT"/>
              </w:rPr>
              <w:t>100,00%</w:t>
            </w:r>
          </w:p>
          <w:p w:rsidR="00606763" w:rsidRPr="00606763" w:rsidRDefault="00606763" w:rsidP="00606763">
            <w:pPr>
              <w:spacing w:before="17" w:line="156" w:lineRule="exact"/>
              <w:ind w:left="556"/>
              <w:rPr>
                <w:rFonts w:ascii="Arial MT" w:eastAsia="Arial" w:hAnsi="Arial" w:cs="Arial"/>
                <w:sz w:val="14"/>
                <w:lang w:val="pt-PT"/>
              </w:rPr>
            </w:pPr>
            <w:r w:rsidRPr="00606763">
              <w:rPr>
                <w:rFonts w:ascii="Arial MT" w:eastAsia="Arial" w:hAnsi="Arial" w:cs="Arial"/>
                <w:spacing w:val="-2"/>
                <w:sz w:val="14"/>
                <w:lang w:val="pt-PT"/>
              </w:rPr>
              <w:t>17.731,80</w:t>
            </w:r>
          </w:p>
        </w:tc>
      </w:tr>
      <w:tr w:rsidR="00606763" w:rsidRPr="00606763" w:rsidTr="00606763">
        <w:trPr>
          <w:trHeight w:val="408"/>
        </w:trPr>
        <w:tc>
          <w:tcPr>
            <w:tcW w:w="2448" w:type="dxa"/>
            <w:tcBorders>
              <w:top w:val="single" w:sz="8" w:space="0" w:color="CCCCCC"/>
              <w:left w:val="single" w:sz="8" w:space="0" w:color="CCCCCC"/>
              <w:bottom w:val="single" w:sz="8" w:space="0" w:color="CCCCCC"/>
              <w:right w:val="single" w:sz="8" w:space="0" w:color="CCCCCC"/>
            </w:tcBorders>
            <w:shd w:val="clear" w:color="auto" w:fill="D8EBF6"/>
          </w:tcPr>
          <w:p w:rsidR="00606763" w:rsidRPr="00606763" w:rsidRDefault="00606763" w:rsidP="00606763">
            <w:pPr>
              <w:spacing w:line="222" w:lineRule="exact"/>
              <w:ind w:left="93"/>
              <w:rPr>
                <w:rFonts w:ascii="Arial" w:eastAsia="Arial" w:hAnsi="Arial" w:cs="Arial"/>
                <w:b/>
                <w:sz w:val="14"/>
                <w:lang w:val="pt-PT"/>
              </w:rPr>
            </w:pPr>
            <w:proofErr w:type="gramStart"/>
            <w:r w:rsidRPr="00606763">
              <w:rPr>
                <w:rFonts w:ascii="Arial" w:eastAsia="Arial" w:hAnsi="Arial" w:cs="Arial"/>
                <w:b/>
                <w:spacing w:val="-10"/>
                <w:sz w:val="14"/>
                <w:lang w:val="pt-PT"/>
              </w:rPr>
              <w:t>5</w:t>
            </w:r>
            <w:proofErr w:type="gramEnd"/>
          </w:p>
        </w:tc>
        <w:tc>
          <w:tcPr>
            <w:tcW w:w="4035" w:type="dxa"/>
            <w:tcBorders>
              <w:top w:val="single" w:sz="8" w:space="0" w:color="CCCCCC"/>
              <w:left w:val="single" w:sz="8" w:space="0" w:color="CCCCCC"/>
              <w:bottom w:val="single" w:sz="8" w:space="0" w:color="CCCCCC"/>
              <w:right w:val="single" w:sz="8" w:space="0" w:color="CCCCCC"/>
            </w:tcBorders>
            <w:shd w:val="clear" w:color="auto" w:fill="D8EBF6"/>
          </w:tcPr>
          <w:p w:rsidR="00606763" w:rsidRPr="00606763" w:rsidRDefault="00606763" w:rsidP="00606763">
            <w:pPr>
              <w:spacing w:line="222" w:lineRule="exact"/>
              <w:ind w:left="37"/>
              <w:rPr>
                <w:rFonts w:ascii="Arial" w:eastAsia="Arial" w:hAnsi="Arial" w:cs="Arial"/>
                <w:b/>
                <w:sz w:val="14"/>
                <w:lang w:val="pt-PT"/>
              </w:rPr>
            </w:pPr>
            <w:r w:rsidRPr="00606763">
              <w:rPr>
                <w:rFonts w:ascii="Arial" w:eastAsia="Arial" w:hAnsi="Arial" w:cs="Arial"/>
                <w:b/>
                <w:spacing w:val="-2"/>
                <w:sz w:val="14"/>
                <w:lang w:val="pt-PT"/>
              </w:rPr>
              <w:t>MATERIAL</w:t>
            </w:r>
            <w:r w:rsidRPr="00606763">
              <w:rPr>
                <w:rFonts w:ascii="Arial" w:eastAsia="Arial" w:hAnsi="Arial" w:cs="Arial"/>
                <w:b/>
                <w:spacing w:val="-5"/>
                <w:sz w:val="14"/>
                <w:lang w:val="pt-PT"/>
              </w:rPr>
              <w:t xml:space="preserve"> </w:t>
            </w:r>
            <w:r w:rsidRPr="00606763">
              <w:rPr>
                <w:rFonts w:ascii="Arial" w:eastAsia="Arial" w:hAnsi="Arial" w:cs="Arial"/>
                <w:b/>
                <w:spacing w:val="-2"/>
                <w:sz w:val="14"/>
                <w:lang w:val="pt-PT"/>
              </w:rPr>
              <w:t>PARA</w:t>
            </w:r>
            <w:r w:rsidRPr="00606763">
              <w:rPr>
                <w:rFonts w:ascii="Arial" w:eastAsia="Arial" w:hAnsi="Arial" w:cs="Arial"/>
                <w:b/>
                <w:spacing w:val="-9"/>
                <w:sz w:val="14"/>
                <w:lang w:val="pt-PT"/>
              </w:rPr>
              <w:t xml:space="preserve"> </w:t>
            </w:r>
            <w:r w:rsidRPr="00606763">
              <w:rPr>
                <w:rFonts w:ascii="Arial" w:eastAsia="Arial" w:hAnsi="Arial" w:cs="Arial"/>
                <w:b/>
                <w:spacing w:val="-2"/>
                <w:sz w:val="14"/>
                <w:lang w:val="pt-PT"/>
              </w:rPr>
              <w:t>ENTRADA</w:t>
            </w:r>
            <w:r w:rsidRPr="00606763">
              <w:rPr>
                <w:rFonts w:ascii="Arial" w:eastAsia="Arial" w:hAnsi="Arial" w:cs="Arial"/>
                <w:b/>
                <w:spacing w:val="-12"/>
                <w:sz w:val="14"/>
                <w:lang w:val="pt-PT"/>
              </w:rPr>
              <w:t xml:space="preserve"> </w:t>
            </w:r>
            <w:r w:rsidRPr="00606763">
              <w:rPr>
                <w:rFonts w:ascii="Arial" w:eastAsia="Arial" w:hAnsi="Arial" w:cs="Arial"/>
                <w:b/>
                <w:spacing w:val="-2"/>
                <w:sz w:val="14"/>
                <w:lang w:val="pt-PT"/>
              </w:rPr>
              <w:t>DO</w:t>
            </w:r>
            <w:r w:rsidRPr="00606763">
              <w:rPr>
                <w:rFonts w:ascii="Arial" w:eastAsia="Arial" w:hAnsi="Arial" w:cs="Arial"/>
                <w:b/>
                <w:spacing w:val="-4"/>
                <w:sz w:val="14"/>
                <w:lang w:val="pt-PT"/>
              </w:rPr>
              <w:t xml:space="preserve"> </w:t>
            </w:r>
            <w:r w:rsidRPr="00606763">
              <w:rPr>
                <w:rFonts w:ascii="Arial" w:eastAsia="Arial" w:hAnsi="Arial" w:cs="Arial"/>
                <w:b/>
                <w:spacing w:val="-2"/>
                <w:sz w:val="14"/>
                <w:lang w:val="pt-PT"/>
              </w:rPr>
              <w:t>SERVIÇO</w:t>
            </w:r>
          </w:p>
        </w:tc>
        <w:tc>
          <w:tcPr>
            <w:tcW w:w="2448" w:type="dxa"/>
            <w:tcBorders>
              <w:top w:val="single" w:sz="8" w:space="0" w:color="CCCCCC"/>
              <w:left w:val="single" w:sz="8" w:space="0" w:color="CCCCCC"/>
              <w:bottom w:val="single" w:sz="8" w:space="0" w:color="CCCCCC"/>
              <w:right w:val="single" w:sz="8" w:space="0" w:color="CCCCCC"/>
            </w:tcBorders>
            <w:shd w:val="clear" w:color="auto" w:fill="D8EBF6"/>
          </w:tcPr>
          <w:p w:rsidR="00606763" w:rsidRPr="00606763" w:rsidRDefault="00606763" w:rsidP="00606763">
            <w:pPr>
              <w:spacing w:line="222" w:lineRule="exact"/>
              <w:ind w:right="5"/>
              <w:jc w:val="right"/>
              <w:rPr>
                <w:rFonts w:ascii="Arial" w:eastAsia="Arial" w:hAnsi="Arial" w:cs="Arial"/>
                <w:b/>
                <w:sz w:val="14"/>
                <w:lang w:val="pt-PT"/>
              </w:rPr>
            </w:pPr>
            <w:r w:rsidRPr="00606763">
              <w:rPr>
                <w:rFonts w:ascii="Arial" w:eastAsia="Arial" w:hAnsi="Arial" w:cs="Arial"/>
                <w:b/>
                <w:spacing w:val="-2"/>
                <w:sz w:val="14"/>
                <w:lang w:val="pt-PT"/>
              </w:rPr>
              <w:t>100,00%</w:t>
            </w:r>
          </w:p>
          <w:p w:rsidR="00606763" w:rsidRPr="00606763" w:rsidRDefault="00606763" w:rsidP="00606763">
            <w:pPr>
              <w:spacing w:before="27" w:line="140" w:lineRule="exact"/>
              <w:ind w:right="7"/>
              <w:jc w:val="right"/>
              <w:rPr>
                <w:rFonts w:ascii="Arial" w:eastAsia="Arial" w:hAnsi="Arial" w:cs="Arial"/>
                <w:b/>
                <w:sz w:val="14"/>
                <w:lang w:val="pt-PT"/>
              </w:rPr>
            </w:pPr>
            <w:r w:rsidRPr="00606763">
              <w:rPr>
                <w:rFonts w:ascii="Arial" w:eastAsia="Arial" w:hAnsi="Arial" w:cs="Arial"/>
                <w:b/>
                <w:spacing w:val="-2"/>
                <w:sz w:val="14"/>
                <w:lang w:val="pt-PT"/>
              </w:rPr>
              <w:t>228,83</w:t>
            </w:r>
          </w:p>
        </w:tc>
        <w:tc>
          <w:tcPr>
            <w:tcW w:w="1469" w:type="dxa"/>
            <w:tcBorders>
              <w:top w:val="single" w:sz="24" w:space="0" w:color="FF5400"/>
              <w:left w:val="single" w:sz="8" w:space="0" w:color="CCCCCC"/>
              <w:bottom w:val="single" w:sz="24" w:space="0" w:color="FF5400"/>
              <w:right w:val="nil"/>
            </w:tcBorders>
            <w:shd w:val="clear" w:color="auto" w:fill="D8EBF6"/>
          </w:tcPr>
          <w:p w:rsidR="00606763" w:rsidRPr="00606763" w:rsidRDefault="00606763" w:rsidP="00606763">
            <w:pPr>
              <w:spacing w:line="214" w:lineRule="exact"/>
              <w:ind w:right="18"/>
              <w:jc w:val="right"/>
              <w:rPr>
                <w:rFonts w:ascii="Arial MT" w:eastAsia="Arial" w:hAnsi="Arial" w:cs="Arial"/>
                <w:sz w:val="14"/>
                <w:lang w:val="pt-PT"/>
              </w:rPr>
            </w:pPr>
            <w:r w:rsidRPr="00606763">
              <w:rPr>
                <w:rFonts w:ascii="Arial MT" w:eastAsia="Arial" w:hAnsi="Arial" w:cs="Arial"/>
                <w:spacing w:val="-2"/>
                <w:sz w:val="14"/>
                <w:lang w:val="pt-PT"/>
              </w:rPr>
              <w:t>100,00%</w:t>
            </w:r>
          </w:p>
          <w:p w:rsidR="00606763" w:rsidRPr="00606763" w:rsidRDefault="00606763" w:rsidP="00606763">
            <w:pPr>
              <w:spacing w:before="17" w:line="156" w:lineRule="exact"/>
              <w:ind w:right="17"/>
              <w:jc w:val="right"/>
              <w:rPr>
                <w:rFonts w:ascii="Arial MT" w:eastAsia="Arial" w:hAnsi="Arial" w:cs="Arial"/>
                <w:sz w:val="14"/>
                <w:lang w:val="pt-PT"/>
              </w:rPr>
            </w:pPr>
            <w:r w:rsidRPr="00606763">
              <w:rPr>
                <w:rFonts w:ascii="Arial MT" w:eastAsia="Arial" w:hAnsi="Arial" w:cs="Arial"/>
                <w:spacing w:val="-2"/>
                <w:sz w:val="14"/>
                <w:lang w:val="pt-PT"/>
              </w:rPr>
              <w:t>228,83</w:t>
            </w:r>
          </w:p>
        </w:tc>
      </w:tr>
      <w:tr w:rsidR="00606763" w:rsidRPr="00606763" w:rsidTr="00606763">
        <w:trPr>
          <w:trHeight w:val="408"/>
        </w:trPr>
        <w:tc>
          <w:tcPr>
            <w:tcW w:w="2448" w:type="dxa"/>
            <w:tcBorders>
              <w:top w:val="single" w:sz="8" w:space="0" w:color="CCCCCC"/>
              <w:left w:val="single" w:sz="8" w:space="0" w:color="CCCCCC"/>
              <w:bottom w:val="single" w:sz="8" w:space="0" w:color="CCCCCC"/>
              <w:right w:val="single" w:sz="8" w:space="0" w:color="CCCCCC"/>
            </w:tcBorders>
            <w:shd w:val="clear" w:color="auto" w:fill="D8EBF6"/>
          </w:tcPr>
          <w:p w:rsidR="00606763" w:rsidRPr="00606763" w:rsidRDefault="00606763" w:rsidP="00606763">
            <w:pPr>
              <w:spacing w:line="222" w:lineRule="exact"/>
              <w:ind w:left="93"/>
              <w:rPr>
                <w:rFonts w:ascii="Arial" w:eastAsia="Arial" w:hAnsi="Arial" w:cs="Arial"/>
                <w:b/>
                <w:sz w:val="14"/>
                <w:lang w:val="pt-PT"/>
              </w:rPr>
            </w:pPr>
            <w:proofErr w:type="gramStart"/>
            <w:r w:rsidRPr="00606763">
              <w:rPr>
                <w:rFonts w:ascii="Arial" w:eastAsia="Arial" w:hAnsi="Arial" w:cs="Arial"/>
                <w:b/>
                <w:spacing w:val="-10"/>
                <w:sz w:val="14"/>
                <w:lang w:val="pt-PT"/>
              </w:rPr>
              <w:t>6</w:t>
            </w:r>
            <w:proofErr w:type="gramEnd"/>
          </w:p>
        </w:tc>
        <w:tc>
          <w:tcPr>
            <w:tcW w:w="4035" w:type="dxa"/>
            <w:tcBorders>
              <w:top w:val="single" w:sz="8" w:space="0" w:color="CCCCCC"/>
              <w:left w:val="single" w:sz="8" w:space="0" w:color="CCCCCC"/>
              <w:bottom w:val="single" w:sz="8" w:space="0" w:color="CCCCCC"/>
              <w:right w:val="single" w:sz="8" w:space="0" w:color="CCCCCC"/>
            </w:tcBorders>
            <w:shd w:val="clear" w:color="auto" w:fill="D8EBF6"/>
          </w:tcPr>
          <w:p w:rsidR="00606763" w:rsidRPr="00606763" w:rsidRDefault="00606763" w:rsidP="00606763">
            <w:pPr>
              <w:spacing w:line="222" w:lineRule="exact"/>
              <w:ind w:left="37"/>
              <w:rPr>
                <w:rFonts w:ascii="Arial" w:eastAsia="Arial" w:hAnsi="Arial" w:cs="Arial"/>
                <w:b/>
                <w:sz w:val="14"/>
                <w:lang w:val="pt-PT"/>
              </w:rPr>
            </w:pPr>
            <w:r w:rsidRPr="00606763">
              <w:rPr>
                <w:rFonts w:ascii="Arial" w:eastAsia="Arial" w:hAnsi="Arial" w:cs="Arial"/>
                <w:b/>
                <w:sz w:val="14"/>
                <w:lang w:val="pt-PT"/>
              </w:rPr>
              <w:t>QUADROS</w:t>
            </w:r>
            <w:r w:rsidRPr="00606763">
              <w:rPr>
                <w:rFonts w:ascii="Arial" w:eastAsia="Arial" w:hAnsi="Arial" w:cs="Arial"/>
                <w:b/>
                <w:spacing w:val="-13"/>
                <w:sz w:val="14"/>
                <w:lang w:val="pt-PT"/>
              </w:rPr>
              <w:t xml:space="preserve"> </w:t>
            </w:r>
            <w:r w:rsidRPr="00606763">
              <w:rPr>
                <w:rFonts w:ascii="Arial" w:eastAsia="Arial" w:hAnsi="Arial" w:cs="Arial"/>
                <w:b/>
                <w:sz w:val="14"/>
                <w:lang w:val="pt-PT"/>
              </w:rPr>
              <w:t>DE</w:t>
            </w:r>
            <w:r w:rsidRPr="00606763">
              <w:rPr>
                <w:rFonts w:ascii="Arial" w:eastAsia="Arial" w:hAnsi="Arial" w:cs="Arial"/>
                <w:b/>
                <w:spacing w:val="-11"/>
                <w:sz w:val="14"/>
                <w:lang w:val="pt-PT"/>
              </w:rPr>
              <w:t xml:space="preserve"> </w:t>
            </w:r>
            <w:r w:rsidRPr="00606763">
              <w:rPr>
                <w:rFonts w:ascii="Arial" w:eastAsia="Arial" w:hAnsi="Arial" w:cs="Arial"/>
                <w:b/>
                <w:spacing w:val="-2"/>
                <w:sz w:val="14"/>
                <w:lang w:val="pt-PT"/>
              </w:rPr>
              <w:t>DISTRIBUIÇÃO</w:t>
            </w:r>
          </w:p>
        </w:tc>
        <w:tc>
          <w:tcPr>
            <w:tcW w:w="2448" w:type="dxa"/>
            <w:tcBorders>
              <w:top w:val="single" w:sz="8" w:space="0" w:color="CCCCCC"/>
              <w:left w:val="single" w:sz="8" w:space="0" w:color="CCCCCC"/>
              <w:bottom w:val="single" w:sz="8" w:space="0" w:color="CCCCCC"/>
              <w:right w:val="single" w:sz="8" w:space="0" w:color="CCCCCC"/>
            </w:tcBorders>
            <w:shd w:val="clear" w:color="auto" w:fill="D8EBF6"/>
          </w:tcPr>
          <w:p w:rsidR="00606763" w:rsidRPr="00606763" w:rsidRDefault="00606763" w:rsidP="00606763">
            <w:pPr>
              <w:spacing w:line="222" w:lineRule="exact"/>
              <w:ind w:right="5"/>
              <w:jc w:val="right"/>
              <w:rPr>
                <w:rFonts w:ascii="Arial" w:eastAsia="Arial" w:hAnsi="Arial" w:cs="Arial"/>
                <w:b/>
                <w:sz w:val="14"/>
                <w:lang w:val="pt-PT"/>
              </w:rPr>
            </w:pPr>
            <w:r w:rsidRPr="00606763">
              <w:rPr>
                <w:rFonts w:ascii="Arial" w:eastAsia="Arial" w:hAnsi="Arial" w:cs="Arial"/>
                <w:b/>
                <w:spacing w:val="-2"/>
                <w:sz w:val="14"/>
                <w:lang w:val="pt-PT"/>
              </w:rPr>
              <w:t>100,00%</w:t>
            </w:r>
          </w:p>
          <w:p w:rsidR="00606763" w:rsidRPr="00606763" w:rsidRDefault="00606763" w:rsidP="00606763">
            <w:pPr>
              <w:spacing w:before="27" w:line="140" w:lineRule="exact"/>
              <w:ind w:right="7"/>
              <w:jc w:val="right"/>
              <w:rPr>
                <w:rFonts w:ascii="Arial" w:eastAsia="Arial" w:hAnsi="Arial" w:cs="Arial"/>
                <w:b/>
                <w:sz w:val="14"/>
                <w:lang w:val="pt-PT"/>
              </w:rPr>
            </w:pPr>
            <w:r w:rsidRPr="00606763">
              <w:rPr>
                <w:rFonts w:ascii="Arial" w:eastAsia="Arial" w:hAnsi="Arial" w:cs="Arial"/>
                <w:b/>
                <w:spacing w:val="-2"/>
                <w:sz w:val="14"/>
                <w:lang w:val="pt-PT"/>
              </w:rPr>
              <w:t>3.718,52</w:t>
            </w:r>
          </w:p>
        </w:tc>
        <w:tc>
          <w:tcPr>
            <w:tcW w:w="1469" w:type="dxa"/>
            <w:tcBorders>
              <w:top w:val="single" w:sz="24" w:space="0" w:color="FF5400"/>
              <w:left w:val="single" w:sz="8" w:space="0" w:color="CCCCCC"/>
              <w:bottom w:val="single" w:sz="24" w:space="0" w:color="FF5400"/>
              <w:right w:val="nil"/>
            </w:tcBorders>
            <w:shd w:val="clear" w:color="auto" w:fill="D8EBF6"/>
          </w:tcPr>
          <w:p w:rsidR="00606763" w:rsidRPr="00606763" w:rsidRDefault="00606763" w:rsidP="00606763">
            <w:pPr>
              <w:spacing w:line="214" w:lineRule="exact"/>
              <w:ind w:left="654"/>
              <w:rPr>
                <w:rFonts w:ascii="Arial MT" w:eastAsia="Arial" w:hAnsi="Arial" w:cs="Arial"/>
                <w:sz w:val="14"/>
                <w:lang w:val="pt-PT"/>
              </w:rPr>
            </w:pPr>
            <w:r w:rsidRPr="00606763">
              <w:rPr>
                <w:rFonts w:ascii="Arial MT" w:eastAsia="Arial" w:hAnsi="Arial" w:cs="Arial"/>
                <w:spacing w:val="-2"/>
                <w:sz w:val="14"/>
                <w:lang w:val="pt-PT"/>
              </w:rPr>
              <w:t>100,00%</w:t>
            </w:r>
          </w:p>
          <w:p w:rsidR="00606763" w:rsidRPr="00606763" w:rsidRDefault="00606763" w:rsidP="00606763">
            <w:pPr>
              <w:spacing w:before="17" w:line="156" w:lineRule="exact"/>
              <w:ind w:left="666"/>
              <w:rPr>
                <w:rFonts w:ascii="Arial MT" w:eastAsia="Arial" w:hAnsi="Arial" w:cs="Arial"/>
                <w:sz w:val="14"/>
                <w:lang w:val="pt-PT"/>
              </w:rPr>
            </w:pPr>
            <w:r w:rsidRPr="00606763">
              <w:rPr>
                <w:rFonts w:ascii="Arial MT" w:eastAsia="Arial" w:hAnsi="Arial" w:cs="Arial"/>
                <w:spacing w:val="-2"/>
                <w:sz w:val="14"/>
                <w:lang w:val="pt-PT"/>
              </w:rPr>
              <w:t>3.718,52</w:t>
            </w:r>
          </w:p>
        </w:tc>
      </w:tr>
      <w:tr w:rsidR="00606763" w:rsidRPr="00606763" w:rsidTr="00606763">
        <w:trPr>
          <w:trHeight w:val="407"/>
        </w:trPr>
        <w:tc>
          <w:tcPr>
            <w:tcW w:w="2448" w:type="dxa"/>
            <w:tcBorders>
              <w:top w:val="single" w:sz="8" w:space="0" w:color="CCCCCC"/>
              <w:left w:val="single" w:sz="8" w:space="0" w:color="CCCCCC"/>
              <w:bottom w:val="single" w:sz="8" w:space="0" w:color="CCCCCC"/>
              <w:right w:val="single" w:sz="8" w:space="0" w:color="CCCCCC"/>
            </w:tcBorders>
            <w:shd w:val="clear" w:color="auto" w:fill="D8EBF6"/>
          </w:tcPr>
          <w:p w:rsidR="00606763" w:rsidRPr="00606763" w:rsidRDefault="00606763" w:rsidP="00606763">
            <w:pPr>
              <w:spacing w:line="222" w:lineRule="exact"/>
              <w:ind w:left="93"/>
              <w:rPr>
                <w:rFonts w:ascii="Arial" w:eastAsia="Arial" w:hAnsi="Arial" w:cs="Arial"/>
                <w:b/>
                <w:sz w:val="14"/>
                <w:lang w:val="pt-PT"/>
              </w:rPr>
            </w:pPr>
            <w:proofErr w:type="gramStart"/>
            <w:r w:rsidRPr="00606763">
              <w:rPr>
                <w:rFonts w:ascii="Arial" w:eastAsia="Arial" w:hAnsi="Arial" w:cs="Arial"/>
                <w:b/>
                <w:spacing w:val="-10"/>
                <w:sz w:val="14"/>
                <w:lang w:val="pt-PT"/>
              </w:rPr>
              <w:t>7</w:t>
            </w:r>
            <w:proofErr w:type="gramEnd"/>
          </w:p>
        </w:tc>
        <w:tc>
          <w:tcPr>
            <w:tcW w:w="4035" w:type="dxa"/>
            <w:tcBorders>
              <w:top w:val="single" w:sz="8" w:space="0" w:color="CCCCCC"/>
              <w:left w:val="single" w:sz="8" w:space="0" w:color="CCCCCC"/>
              <w:bottom w:val="single" w:sz="8" w:space="0" w:color="CCCCCC"/>
              <w:right w:val="single" w:sz="8" w:space="0" w:color="CCCCCC"/>
            </w:tcBorders>
            <w:shd w:val="clear" w:color="auto" w:fill="D8EBF6"/>
          </w:tcPr>
          <w:p w:rsidR="00606763" w:rsidRPr="00606763" w:rsidRDefault="00606763" w:rsidP="00606763">
            <w:pPr>
              <w:spacing w:line="222" w:lineRule="exact"/>
              <w:ind w:left="37"/>
              <w:rPr>
                <w:rFonts w:ascii="Arial" w:eastAsia="Arial" w:hAnsi="Arial" w:cs="Arial"/>
                <w:b/>
                <w:sz w:val="14"/>
                <w:lang w:val="pt-PT"/>
              </w:rPr>
            </w:pPr>
            <w:r w:rsidRPr="00606763">
              <w:rPr>
                <w:rFonts w:ascii="Arial" w:eastAsia="Arial" w:hAnsi="Arial" w:cs="Arial"/>
                <w:b/>
                <w:spacing w:val="-2"/>
                <w:sz w:val="14"/>
                <w:lang w:val="pt-PT"/>
              </w:rPr>
              <w:t>PINTURA</w:t>
            </w:r>
            <w:r w:rsidRPr="00606763">
              <w:rPr>
                <w:rFonts w:ascii="Arial" w:eastAsia="Arial" w:hAnsi="Arial" w:cs="Arial"/>
                <w:b/>
                <w:spacing w:val="-3"/>
                <w:sz w:val="14"/>
                <w:lang w:val="pt-PT"/>
              </w:rPr>
              <w:t xml:space="preserve"> </w:t>
            </w:r>
            <w:r w:rsidRPr="00606763">
              <w:rPr>
                <w:rFonts w:ascii="Arial" w:eastAsia="Arial" w:hAnsi="Arial" w:cs="Arial"/>
                <w:b/>
                <w:spacing w:val="-2"/>
                <w:sz w:val="14"/>
                <w:lang w:val="pt-PT"/>
              </w:rPr>
              <w:t>EXTERNA</w:t>
            </w:r>
          </w:p>
        </w:tc>
        <w:tc>
          <w:tcPr>
            <w:tcW w:w="2448" w:type="dxa"/>
            <w:tcBorders>
              <w:top w:val="single" w:sz="8" w:space="0" w:color="CCCCCC"/>
              <w:left w:val="single" w:sz="8" w:space="0" w:color="CCCCCC"/>
              <w:bottom w:val="single" w:sz="8" w:space="0" w:color="CCCCCC"/>
              <w:right w:val="single" w:sz="8" w:space="0" w:color="CCCCCC"/>
            </w:tcBorders>
            <w:shd w:val="clear" w:color="auto" w:fill="D8EBF6"/>
          </w:tcPr>
          <w:p w:rsidR="00606763" w:rsidRPr="00606763" w:rsidRDefault="00606763" w:rsidP="00606763">
            <w:pPr>
              <w:spacing w:line="222" w:lineRule="exact"/>
              <w:ind w:right="5"/>
              <w:jc w:val="right"/>
              <w:rPr>
                <w:rFonts w:ascii="Arial" w:eastAsia="Arial" w:hAnsi="Arial" w:cs="Arial"/>
                <w:b/>
                <w:sz w:val="14"/>
                <w:lang w:val="pt-PT"/>
              </w:rPr>
            </w:pPr>
            <w:r w:rsidRPr="00606763">
              <w:rPr>
                <w:rFonts w:ascii="Arial" w:eastAsia="Arial" w:hAnsi="Arial" w:cs="Arial"/>
                <w:b/>
                <w:spacing w:val="-2"/>
                <w:sz w:val="14"/>
                <w:lang w:val="pt-PT"/>
              </w:rPr>
              <w:t>100,00%</w:t>
            </w:r>
          </w:p>
          <w:p w:rsidR="00606763" w:rsidRPr="00606763" w:rsidRDefault="00606763" w:rsidP="00606763">
            <w:pPr>
              <w:spacing w:before="27" w:line="140" w:lineRule="exact"/>
              <w:ind w:right="6"/>
              <w:jc w:val="right"/>
              <w:rPr>
                <w:rFonts w:ascii="Arial" w:eastAsia="Arial" w:hAnsi="Arial" w:cs="Arial"/>
                <w:b/>
                <w:sz w:val="14"/>
                <w:lang w:val="pt-PT"/>
              </w:rPr>
            </w:pPr>
            <w:r w:rsidRPr="00606763">
              <w:rPr>
                <w:rFonts w:ascii="Arial" w:eastAsia="Arial" w:hAnsi="Arial" w:cs="Arial"/>
                <w:b/>
                <w:spacing w:val="-2"/>
                <w:sz w:val="14"/>
                <w:lang w:val="pt-PT"/>
              </w:rPr>
              <w:t>33.243,75</w:t>
            </w:r>
          </w:p>
        </w:tc>
        <w:tc>
          <w:tcPr>
            <w:tcW w:w="1469" w:type="dxa"/>
            <w:tcBorders>
              <w:top w:val="single" w:sz="24" w:space="0" w:color="FF5400"/>
              <w:left w:val="single" w:sz="8" w:space="0" w:color="CCCCCC"/>
              <w:bottom w:val="single" w:sz="24" w:space="0" w:color="FF5400"/>
              <w:right w:val="nil"/>
            </w:tcBorders>
            <w:shd w:val="clear" w:color="auto" w:fill="D8EBF6"/>
          </w:tcPr>
          <w:p w:rsidR="00606763" w:rsidRPr="00606763" w:rsidRDefault="00606763" w:rsidP="00606763">
            <w:pPr>
              <w:spacing w:line="214" w:lineRule="exact"/>
              <w:ind w:left="654"/>
              <w:rPr>
                <w:rFonts w:ascii="Arial MT" w:eastAsia="Arial" w:hAnsi="Arial" w:cs="Arial"/>
                <w:sz w:val="14"/>
                <w:lang w:val="pt-PT"/>
              </w:rPr>
            </w:pPr>
            <w:r w:rsidRPr="00606763">
              <w:rPr>
                <w:rFonts w:ascii="Arial MT" w:eastAsia="Arial" w:hAnsi="Arial" w:cs="Arial"/>
                <w:spacing w:val="-2"/>
                <w:sz w:val="14"/>
                <w:lang w:val="pt-PT"/>
              </w:rPr>
              <w:t>100,00%</w:t>
            </w:r>
          </w:p>
          <w:p w:rsidR="00606763" w:rsidRPr="00606763" w:rsidRDefault="00606763" w:rsidP="00606763">
            <w:pPr>
              <w:spacing w:before="17" w:line="156" w:lineRule="exact"/>
              <w:ind w:left="556"/>
              <w:rPr>
                <w:rFonts w:ascii="Arial MT" w:eastAsia="Arial" w:hAnsi="Arial" w:cs="Arial"/>
                <w:sz w:val="14"/>
                <w:lang w:val="pt-PT"/>
              </w:rPr>
            </w:pPr>
            <w:r w:rsidRPr="00606763">
              <w:rPr>
                <w:rFonts w:ascii="Arial MT" w:eastAsia="Arial" w:hAnsi="Arial" w:cs="Arial"/>
                <w:spacing w:val="-2"/>
                <w:sz w:val="14"/>
                <w:lang w:val="pt-PT"/>
              </w:rPr>
              <w:t>33.243,75</w:t>
            </w:r>
          </w:p>
        </w:tc>
      </w:tr>
      <w:tr w:rsidR="00606763" w:rsidRPr="00606763" w:rsidTr="00606763">
        <w:trPr>
          <w:trHeight w:val="407"/>
        </w:trPr>
        <w:tc>
          <w:tcPr>
            <w:tcW w:w="2448" w:type="dxa"/>
            <w:tcBorders>
              <w:top w:val="single" w:sz="8" w:space="0" w:color="CCCCCC"/>
              <w:left w:val="single" w:sz="8" w:space="0" w:color="CCCCCC"/>
              <w:bottom w:val="single" w:sz="8" w:space="0" w:color="CCCCCC"/>
              <w:right w:val="single" w:sz="8" w:space="0" w:color="CCCCCC"/>
            </w:tcBorders>
            <w:shd w:val="clear" w:color="auto" w:fill="D8EBF6"/>
          </w:tcPr>
          <w:p w:rsidR="00606763" w:rsidRPr="00606763" w:rsidRDefault="00606763" w:rsidP="00606763">
            <w:pPr>
              <w:spacing w:line="222" w:lineRule="exact"/>
              <w:ind w:left="93"/>
              <w:rPr>
                <w:rFonts w:ascii="Arial" w:eastAsia="Arial" w:hAnsi="Arial" w:cs="Arial"/>
                <w:b/>
                <w:sz w:val="14"/>
                <w:lang w:val="pt-PT"/>
              </w:rPr>
            </w:pPr>
            <w:proofErr w:type="gramStart"/>
            <w:r w:rsidRPr="00606763">
              <w:rPr>
                <w:rFonts w:ascii="Arial" w:eastAsia="Arial" w:hAnsi="Arial" w:cs="Arial"/>
                <w:b/>
                <w:spacing w:val="-10"/>
                <w:sz w:val="14"/>
                <w:lang w:val="pt-PT"/>
              </w:rPr>
              <w:t>8</w:t>
            </w:r>
            <w:proofErr w:type="gramEnd"/>
          </w:p>
        </w:tc>
        <w:tc>
          <w:tcPr>
            <w:tcW w:w="4035" w:type="dxa"/>
            <w:tcBorders>
              <w:top w:val="single" w:sz="8" w:space="0" w:color="CCCCCC"/>
              <w:left w:val="single" w:sz="8" w:space="0" w:color="CCCCCC"/>
              <w:bottom w:val="single" w:sz="8" w:space="0" w:color="CCCCCC"/>
              <w:right w:val="single" w:sz="8" w:space="0" w:color="CCCCCC"/>
            </w:tcBorders>
            <w:shd w:val="clear" w:color="auto" w:fill="D8EBF6"/>
          </w:tcPr>
          <w:p w:rsidR="00606763" w:rsidRPr="00606763" w:rsidRDefault="00606763" w:rsidP="00606763">
            <w:pPr>
              <w:spacing w:line="222" w:lineRule="exact"/>
              <w:ind w:left="37"/>
              <w:rPr>
                <w:rFonts w:ascii="Arial" w:eastAsia="Arial" w:hAnsi="Arial" w:cs="Arial"/>
                <w:b/>
                <w:sz w:val="14"/>
                <w:lang w:val="pt-PT"/>
              </w:rPr>
            </w:pPr>
            <w:r w:rsidRPr="00606763">
              <w:rPr>
                <w:rFonts w:ascii="Arial" w:eastAsia="Arial" w:hAnsi="Arial" w:cs="Arial"/>
                <w:b/>
                <w:spacing w:val="-2"/>
                <w:sz w:val="14"/>
                <w:lang w:val="pt-PT"/>
              </w:rPr>
              <w:t>COBERTURA</w:t>
            </w:r>
          </w:p>
        </w:tc>
        <w:tc>
          <w:tcPr>
            <w:tcW w:w="2448" w:type="dxa"/>
            <w:tcBorders>
              <w:top w:val="single" w:sz="8" w:space="0" w:color="CCCCCC"/>
              <w:left w:val="single" w:sz="8" w:space="0" w:color="CCCCCC"/>
              <w:bottom w:val="single" w:sz="8" w:space="0" w:color="CCCCCC"/>
              <w:right w:val="single" w:sz="8" w:space="0" w:color="CCCCCC"/>
            </w:tcBorders>
            <w:shd w:val="clear" w:color="auto" w:fill="D8EBF6"/>
          </w:tcPr>
          <w:p w:rsidR="00606763" w:rsidRPr="00606763" w:rsidRDefault="00606763" w:rsidP="00606763">
            <w:pPr>
              <w:spacing w:line="222" w:lineRule="exact"/>
              <w:ind w:right="6"/>
              <w:jc w:val="right"/>
              <w:rPr>
                <w:rFonts w:ascii="Arial" w:eastAsia="Arial" w:hAnsi="Arial" w:cs="Arial"/>
                <w:b/>
                <w:sz w:val="14"/>
                <w:lang w:val="pt-PT"/>
              </w:rPr>
            </w:pPr>
            <w:r w:rsidRPr="00606763">
              <w:rPr>
                <w:rFonts w:ascii="Arial" w:eastAsia="Arial" w:hAnsi="Arial" w:cs="Arial"/>
                <w:b/>
                <w:spacing w:val="-2"/>
                <w:sz w:val="14"/>
                <w:lang w:val="pt-PT"/>
              </w:rPr>
              <w:t>100,00%</w:t>
            </w:r>
          </w:p>
          <w:p w:rsidR="00606763" w:rsidRPr="00606763" w:rsidRDefault="00606763" w:rsidP="00606763">
            <w:pPr>
              <w:spacing w:before="27" w:line="140" w:lineRule="exact"/>
              <w:ind w:right="7"/>
              <w:jc w:val="right"/>
              <w:rPr>
                <w:rFonts w:ascii="Arial" w:eastAsia="Arial" w:hAnsi="Arial" w:cs="Arial"/>
                <w:b/>
                <w:sz w:val="14"/>
                <w:lang w:val="pt-PT"/>
              </w:rPr>
            </w:pPr>
            <w:r w:rsidRPr="00606763">
              <w:rPr>
                <w:rFonts w:ascii="Arial" w:eastAsia="Arial" w:hAnsi="Arial" w:cs="Arial"/>
                <w:b/>
                <w:spacing w:val="-2"/>
                <w:sz w:val="14"/>
                <w:lang w:val="pt-PT"/>
              </w:rPr>
              <w:t>9.946,00</w:t>
            </w:r>
          </w:p>
        </w:tc>
        <w:tc>
          <w:tcPr>
            <w:tcW w:w="1469" w:type="dxa"/>
            <w:tcBorders>
              <w:top w:val="single" w:sz="24" w:space="0" w:color="FF5400"/>
              <w:left w:val="single" w:sz="8" w:space="0" w:color="CCCCCC"/>
              <w:bottom w:val="single" w:sz="24" w:space="0" w:color="FF5400"/>
              <w:right w:val="nil"/>
            </w:tcBorders>
            <w:shd w:val="clear" w:color="auto" w:fill="D8EBF6"/>
          </w:tcPr>
          <w:p w:rsidR="00606763" w:rsidRPr="00606763" w:rsidRDefault="00606763" w:rsidP="00606763">
            <w:pPr>
              <w:spacing w:line="214" w:lineRule="exact"/>
              <w:ind w:left="654"/>
              <w:rPr>
                <w:rFonts w:ascii="Arial MT" w:eastAsia="Arial" w:hAnsi="Arial" w:cs="Arial"/>
                <w:sz w:val="14"/>
                <w:lang w:val="pt-PT"/>
              </w:rPr>
            </w:pPr>
            <w:r w:rsidRPr="00606763">
              <w:rPr>
                <w:rFonts w:ascii="Arial MT" w:eastAsia="Arial" w:hAnsi="Arial" w:cs="Arial"/>
                <w:spacing w:val="-2"/>
                <w:sz w:val="14"/>
                <w:lang w:val="pt-PT"/>
              </w:rPr>
              <w:t>100,00%</w:t>
            </w:r>
          </w:p>
          <w:p w:rsidR="00606763" w:rsidRPr="00606763" w:rsidRDefault="00606763" w:rsidP="00606763">
            <w:pPr>
              <w:spacing w:before="17" w:line="156" w:lineRule="exact"/>
              <w:ind w:left="666"/>
              <w:rPr>
                <w:rFonts w:ascii="Arial MT" w:eastAsia="Arial" w:hAnsi="Arial" w:cs="Arial"/>
                <w:sz w:val="14"/>
                <w:lang w:val="pt-PT"/>
              </w:rPr>
            </w:pPr>
            <w:r w:rsidRPr="00606763">
              <w:rPr>
                <w:rFonts w:ascii="Arial MT" w:eastAsia="Arial" w:hAnsi="Arial" w:cs="Arial"/>
                <w:spacing w:val="-2"/>
                <w:sz w:val="14"/>
                <w:lang w:val="pt-PT"/>
              </w:rPr>
              <w:t>9.946,00</w:t>
            </w:r>
          </w:p>
        </w:tc>
      </w:tr>
    </w:tbl>
    <w:p w:rsidR="00012518" w:rsidRPr="001238D8" w:rsidRDefault="00012518" w:rsidP="003824C6">
      <w:pPr>
        <w:rPr>
          <w:rFonts w:ascii="Centaur" w:eastAsia="Arial MT" w:hAnsi="Centaur" w:cs="Arial MT"/>
          <w:noProof/>
          <w:sz w:val="7"/>
          <w:lang w:val="es-PY" w:eastAsia="es-PY"/>
        </w:rPr>
      </w:pPr>
    </w:p>
    <w:p w:rsidR="008475A0" w:rsidRPr="001238D8" w:rsidRDefault="008475A0" w:rsidP="003824C6">
      <w:pPr>
        <w:rPr>
          <w:rFonts w:ascii="Centaur" w:hAnsi="Centaur" w:cs="Times New Roman"/>
          <w:sz w:val="18"/>
        </w:rPr>
      </w:pPr>
    </w:p>
    <w:p w:rsidR="00826AB9" w:rsidRPr="001238D8" w:rsidRDefault="00826AB9" w:rsidP="00826AB9">
      <w:pPr>
        <w:rPr>
          <w:rFonts w:ascii="Centaur" w:hAnsi="Centaur" w:cs="Times New Roman"/>
          <w:sz w:val="18"/>
        </w:rPr>
      </w:pPr>
    </w:p>
    <w:p w:rsidR="00826AB9" w:rsidRPr="001238D8" w:rsidRDefault="00826AB9" w:rsidP="00826AB9">
      <w:pPr>
        <w:rPr>
          <w:rFonts w:ascii="Centaur" w:hAnsi="Centaur" w:cs="Times New Roman"/>
          <w:sz w:val="18"/>
        </w:rPr>
      </w:pPr>
    </w:p>
    <w:p w:rsidR="00826AB9" w:rsidRPr="001238D8" w:rsidRDefault="00826AB9" w:rsidP="00826AB9">
      <w:pPr>
        <w:rPr>
          <w:rFonts w:ascii="Centaur" w:hAnsi="Centaur" w:cs="Times New Roman"/>
          <w:sz w:val="18"/>
        </w:rPr>
      </w:pPr>
    </w:p>
    <w:p w:rsidR="00826AB9" w:rsidRPr="001238D8" w:rsidRDefault="00826AB9" w:rsidP="00826AB9">
      <w:pPr>
        <w:rPr>
          <w:rFonts w:ascii="Centaur" w:hAnsi="Centaur" w:cs="Times New Roman"/>
          <w:sz w:val="18"/>
        </w:rPr>
      </w:pPr>
    </w:p>
    <w:p w:rsidR="00826AB9" w:rsidRPr="001238D8" w:rsidRDefault="00826AB9" w:rsidP="00826AB9">
      <w:pPr>
        <w:rPr>
          <w:rFonts w:ascii="Centaur" w:hAnsi="Centaur" w:cs="Times New Roman"/>
          <w:sz w:val="18"/>
        </w:rPr>
      </w:pPr>
    </w:p>
    <w:p w:rsidR="00826AB9" w:rsidRPr="001238D8" w:rsidRDefault="00826AB9" w:rsidP="00826AB9">
      <w:pPr>
        <w:rPr>
          <w:rFonts w:ascii="Centaur" w:hAnsi="Centaur" w:cs="Times New Roman"/>
          <w:sz w:val="18"/>
        </w:rPr>
      </w:pPr>
    </w:p>
    <w:p w:rsidR="00826AB9" w:rsidRPr="001238D8" w:rsidRDefault="00826AB9" w:rsidP="00826AB9">
      <w:pPr>
        <w:rPr>
          <w:rFonts w:ascii="Centaur" w:hAnsi="Centaur" w:cs="Times New Roman"/>
          <w:sz w:val="18"/>
        </w:rPr>
      </w:pPr>
    </w:p>
    <w:p w:rsidR="00826AB9" w:rsidRPr="001238D8" w:rsidRDefault="00826AB9" w:rsidP="00826AB9">
      <w:pPr>
        <w:rPr>
          <w:rFonts w:ascii="Centaur" w:hAnsi="Centaur" w:cs="Times New Roman"/>
          <w:sz w:val="18"/>
        </w:rPr>
      </w:pPr>
    </w:p>
    <w:p w:rsidR="00826AB9" w:rsidRPr="001238D8" w:rsidRDefault="00826AB9" w:rsidP="00826AB9">
      <w:pPr>
        <w:rPr>
          <w:rFonts w:ascii="Centaur" w:hAnsi="Centaur" w:cs="Times New Roman"/>
          <w:sz w:val="18"/>
        </w:rPr>
      </w:pPr>
    </w:p>
    <w:p w:rsidR="00826AB9" w:rsidRPr="001238D8" w:rsidRDefault="00826AB9" w:rsidP="00826AB9">
      <w:pPr>
        <w:rPr>
          <w:rFonts w:ascii="Centaur" w:hAnsi="Centaur" w:cs="Times New Roman"/>
          <w:sz w:val="18"/>
        </w:rPr>
      </w:pPr>
    </w:p>
    <w:p w:rsidR="00826AB9" w:rsidRPr="001238D8" w:rsidRDefault="00826AB9" w:rsidP="00826AB9">
      <w:pPr>
        <w:rPr>
          <w:rFonts w:ascii="Centaur" w:hAnsi="Centaur" w:cs="Times New Roman"/>
          <w:sz w:val="18"/>
        </w:rPr>
      </w:pPr>
    </w:p>
    <w:p w:rsidR="00826AB9" w:rsidRPr="001238D8" w:rsidRDefault="00826AB9" w:rsidP="00826AB9">
      <w:pPr>
        <w:rPr>
          <w:rFonts w:ascii="Centaur" w:hAnsi="Centaur" w:cs="Times New Roman"/>
          <w:sz w:val="18"/>
        </w:rPr>
      </w:pPr>
    </w:p>
    <w:p w:rsidR="00826AB9" w:rsidRPr="001238D8" w:rsidRDefault="00826AB9" w:rsidP="00826AB9">
      <w:pPr>
        <w:rPr>
          <w:rFonts w:ascii="Centaur" w:hAnsi="Centaur" w:cs="Times New Roman"/>
          <w:sz w:val="18"/>
        </w:rPr>
      </w:pPr>
    </w:p>
    <w:p w:rsidR="00826AB9" w:rsidRPr="001238D8" w:rsidRDefault="00826AB9" w:rsidP="00826AB9">
      <w:pPr>
        <w:rPr>
          <w:rFonts w:ascii="Centaur" w:hAnsi="Centaur" w:cs="Times New Roman"/>
          <w:sz w:val="18"/>
        </w:rPr>
      </w:pPr>
    </w:p>
    <w:p w:rsidR="00826AB9" w:rsidRPr="001238D8" w:rsidRDefault="00826AB9" w:rsidP="00826AB9">
      <w:pPr>
        <w:rPr>
          <w:rFonts w:ascii="Centaur" w:hAnsi="Centaur" w:cs="Times New Roman"/>
          <w:sz w:val="18"/>
        </w:rPr>
      </w:pPr>
    </w:p>
    <w:p w:rsidR="00826AB9" w:rsidRPr="001238D8" w:rsidRDefault="00826AB9" w:rsidP="00826AB9">
      <w:pPr>
        <w:rPr>
          <w:rFonts w:ascii="Centaur" w:hAnsi="Centaur" w:cs="Times New Roman"/>
          <w:sz w:val="18"/>
        </w:rPr>
      </w:pPr>
    </w:p>
    <w:p w:rsidR="00826AB9" w:rsidRPr="001238D8" w:rsidRDefault="00826AB9" w:rsidP="00826AB9">
      <w:pPr>
        <w:tabs>
          <w:tab w:val="left" w:pos="2554"/>
        </w:tabs>
        <w:rPr>
          <w:rFonts w:ascii="Centaur" w:hAnsi="Centaur" w:cs="Times New Roman"/>
          <w:sz w:val="18"/>
        </w:rPr>
      </w:pPr>
      <w:r w:rsidRPr="001238D8">
        <w:rPr>
          <w:rFonts w:ascii="Centaur" w:hAnsi="Centaur" w:cs="Times New Roman"/>
          <w:sz w:val="18"/>
        </w:rPr>
        <w:tab/>
      </w:r>
    </w:p>
    <w:p w:rsidR="00826AB9" w:rsidRPr="001238D8" w:rsidRDefault="00826AB9" w:rsidP="00826AB9">
      <w:pPr>
        <w:tabs>
          <w:tab w:val="left" w:pos="2554"/>
        </w:tabs>
        <w:rPr>
          <w:rFonts w:ascii="Centaur" w:hAnsi="Centaur" w:cs="Times New Roman"/>
          <w:sz w:val="18"/>
        </w:rPr>
      </w:pPr>
    </w:p>
    <w:p w:rsidR="00826AB9" w:rsidRPr="001238D8" w:rsidRDefault="00826AB9" w:rsidP="00826AB9">
      <w:pPr>
        <w:tabs>
          <w:tab w:val="left" w:pos="2554"/>
        </w:tabs>
        <w:rPr>
          <w:rFonts w:ascii="Centaur" w:hAnsi="Centaur" w:cs="Times New Roman"/>
          <w:sz w:val="18"/>
        </w:rPr>
      </w:pPr>
    </w:p>
    <w:p w:rsidR="00826AB9" w:rsidRPr="001238D8" w:rsidRDefault="00826AB9" w:rsidP="00826AB9">
      <w:pPr>
        <w:tabs>
          <w:tab w:val="left" w:pos="2554"/>
        </w:tabs>
        <w:rPr>
          <w:rFonts w:ascii="Times New Roman" w:hAnsi="Times New Roman" w:cs="Times New Roman"/>
          <w:sz w:val="24"/>
          <w:szCs w:val="24"/>
        </w:rPr>
      </w:pPr>
    </w:p>
    <w:sectPr w:rsidR="00826AB9" w:rsidRPr="001238D8" w:rsidSect="00857E76">
      <w:headerReference w:type="default" r:id="rId9"/>
      <w:pgSz w:w="11906" w:h="16838"/>
      <w:pgMar w:top="851" w:right="991"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DAF" w:rsidRDefault="00C25DAF" w:rsidP="009512D4">
      <w:pPr>
        <w:spacing w:after="0" w:line="240" w:lineRule="auto"/>
      </w:pPr>
      <w:r>
        <w:separator/>
      </w:r>
    </w:p>
  </w:endnote>
  <w:endnote w:type="continuationSeparator" w:id="0">
    <w:p w:rsidR="00C25DAF" w:rsidRDefault="00C25DAF" w:rsidP="00951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rebuchet MS">
    <w:altName w:val="Trebuchet MS"/>
    <w:panose1 w:val="020B0603020202020204"/>
    <w:charset w:val="00"/>
    <w:family w:val="swiss"/>
    <w:pitch w:val="variable"/>
    <w:sig w:usb0="000006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DAF" w:rsidRDefault="00C25DAF" w:rsidP="009512D4">
      <w:pPr>
        <w:spacing w:after="0" w:line="240" w:lineRule="auto"/>
      </w:pPr>
      <w:r>
        <w:separator/>
      </w:r>
    </w:p>
  </w:footnote>
  <w:footnote w:type="continuationSeparator" w:id="0">
    <w:p w:rsidR="00C25DAF" w:rsidRDefault="00C25DAF" w:rsidP="009512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8FC" w:rsidRPr="009512D4" w:rsidRDefault="008768FC" w:rsidP="009512D4">
    <w:pPr>
      <w:tabs>
        <w:tab w:val="center" w:pos="4252"/>
        <w:tab w:val="right" w:pos="8504"/>
      </w:tabs>
      <w:spacing w:after="0" w:line="240" w:lineRule="auto"/>
      <w:jc w:val="center"/>
      <w:rPr>
        <w:rFonts w:ascii="Calibri" w:eastAsia="Calibri" w:hAnsi="Calibri" w:cs="Times New Roman"/>
        <w:lang w:val="pt-BR"/>
      </w:rPr>
    </w:pPr>
    <w:r w:rsidRPr="009512D4">
      <w:rPr>
        <w:rFonts w:ascii="Calibri" w:eastAsia="Calibri" w:hAnsi="Calibri" w:cs="Times New Roman"/>
        <w:noProof/>
        <w:lang w:val="es-PY" w:eastAsia="es-PY"/>
      </w:rPr>
      <w:drawing>
        <wp:anchor distT="0" distB="0" distL="114300" distR="114300" simplePos="0" relativeHeight="251659264" behindDoc="0" locked="0" layoutInCell="1" allowOverlap="1" wp14:anchorId="1B1E1DFF" wp14:editId="6D717AAE">
          <wp:simplePos x="0" y="0"/>
          <wp:positionH relativeFrom="margin">
            <wp:posOffset>2679700</wp:posOffset>
          </wp:positionH>
          <wp:positionV relativeFrom="paragraph">
            <wp:posOffset>-342265</wp:posOffset>
          </wp:positionV>
          <wp:extent cx="668020" cy="523875"/>
          <wp:effectExtent l="0" t="0" r="0" b="9525"/>
          <wp:wrapSquare wrapText="bothSides"/>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68FC" w:rsidRPr="009512D4" w:rsidRDefault="008768FC" w:rsidP="009512D4">
    <w:pPr>
      <w:spacing w:after="0" w:line="240" w:lineRule="auto"/>
      <w:ind w:left="15" w:right="17"/>
      <w:jc w:val="center"/>
      <w:rPr>
        <w:rFonts w:ascii="Arial" w:eastAsia="Calibri" w:hAnsi="Arial" w:cs="Arial"/>
        <w:b/>
        <w:sz w:val="20"/>
        <w:szCs w:val="24"/>
        <w:lang w:val="pt-BR"/>
      </w:rPr>
    </w:pPr>
    <w:r w:rsidRPr="009512D4">
      <w:rPr>
        <w:rFonts w:ascii="Arial" w:eastAsia="Calibri" w:hAnsi="Arial" w:cs="Arial"/>
        <w:b/>
        <w:sz w:val="20"/>
        <w:szCs w:val="24"/>
        <w:lang w:val="pt-BR"/>
      </w:rPr>
      <w:t>PREFEITURA</w:t>
    </w:r>
    <w:r w:rsidRPr="009512D4">
      <w:rPr>
        <w:rFonts w:ascii="Arial" w:eastAsia="Calibri" w:hAnsi="Arial" w:cs="Arial"/>
        <w:b/>
        <w:spacing w:val="69"/>
        <w:sz w:val="20"/>
        <w:szCs w:val="24"/>
        <w:lang w:val="pt-BR"/>
      </w:rPr>
      <w:t xml:space="preserve"> </w:t>
    </w:r>
    <w:r w:rsidRPr="009512D4">
      <w:rPr>
        <w:rFonts w:ascii="Arial" w:eastAsia="Calibri" w:hAnsi="Arial" w:cs="Arial"/>
        <w:b/>
        <w:sz w:val="20"/>
        <w:szCs w:val="24"/>
        <w:lang w:val="pt-BR"/>
      </w:rPr>
      <w:t>MUNICIPAL</w:t>
    </w:r>
    <w:r w:rsidRPr="009512D4">
      <w:rPr>
        <w:rFonts w:ascii="Arial" w:eastAsia="Calibri" w:hAnsi="Arial" w:cs="Arial"/>
        <w:b/>
        <w:spacing w:val="69"/>
        <w:sz w:val="20"/>
        <w:szCs w:val="24"/>
        <w:lang w:val="pt-BR"/>
      </w:rPr>
      <w:t xml:space="preserve"> </w:t>
    </w:r>
    <w:r w:rsidRPr="009512D4">
      <w:rPr>
        <w:rFonts w:ascii="Arial" w:eastAsia="Calibri" w:hAnsi="Arial" w:cs="Arial"/>
        <w:b/>
        <w:sz w:val="20"/>
        <w:szCs w:val="24"/>
        <w:lang w:val="pt-BR"/>
      </w:rPr>
      <w:t>DE</w:t>
    </w:r>
    <w:r w:rsidRPr="009512D4">
      <w:rPr>
        <w:rFonts w:ascii="Arial" w:eastAsia="Calibri" w:hAnsi="Arial" w:cs="Arial"/>
        <w:b/>
        <w:spacing w:val="68"/>
        <w:sz w:val="20"/>
        <w:szCs w:val="24"/>
        <w:lang w:val="pt-BR"/>
      </w:rPr>
      <w:t xml:space="preserve"> </w:t>
    </w:r>
    <w:r w:rsidRPr="009512D4">
      <w:rPr>
        <w:rFonts w:ascii="Arial" w:eastAsia="Calibri" w:hAnsi="Arial" w:cs="Arial"/>
        <w:b/>
        <w:sz w:val="20"/>
        <w:szCs w:val="24"/>
        <w:lang w:val="pt-BR"/>
      </w:rPr>
      <w:t>BERNARDO SAYÃO</w:t>
    </w:r>
  </w:p>
  <w:p w:rsidR="008768FC" w:rsidRPr="009512D4" w:rsidRDefault="008768FC" w:rsidP="009512D4">
    <w:pPr>
      <w:spacing w:after="0" w:line="240" w:lineRule="auto"/>
      <w:ind w:left="18" w:right="17"/>
      <w:jc w:val="center"/>
      <w:rPr>
        <w:rFonts w:ascii="Arial" w:eastAsia="Times New Roman" w:hAnsi="Arial" w:cs="Arial"/>
        <w:sz w:val="14"/>
        <w:lang w:val="pt-BR" w:bidi="en-US"/>
      </w:rPr>
    </w:pPr>
    <w:r w:rsidRPr="009512D4">
      <w:rPr>
        <w:rFonts w:ascii="Arial" w:eastAsia="Times New Roman" w:hAnsi="Arial" w:cs="Arial"/>
        <w:sz w:val="14"/>
        <w:lang w:val="pt-BR" w:bidi="en-US"/>
      </w:rPr>
      <w:t>CNPJ:</w:t>
    </w:r>
    <w:r w:rsidRPr="009512D4">
      <w:rPr>
        <w:rFonts w:ascii="Arial" w:eastAsia="Times New Roman" w:hAnsi="Arial" w:cs="Arial"/>
        <w:spacing w:val="-4"/>
        <w:sz w:val="14"/>
        <w:lang w:val="pt-BR" w:bidi="en-US"/>
      </w:rPr>
      <w:t xml:space="preserve"> </w:t>
    </w:r>
    <w:r w:rsidRPr="009512D4">
      <w:rPr>
        <w:rFonts w:ascii="Arial" w:eastAsia="Times New Roman" w:hAnsi="Arial" w:cs="Arial"/>
        <w:sz w:val="14"/>
        <w:lang w:val="pt-BR" w:bidi="en-US"/>
      </w:rPr>
      <w:t>25.086.596/0001-15</w:t>
    </w:r>
  </w:p>
  <w:p w:rsidR="008768FC" w:rsidRPr="009512D4" w:rsidRDefault="008768FC" w:rsidP="009512D4">
    <w:pPr>
      <w:spacing w:after="0" w:line="240" w:lineRule="auto"/>
      <w:ind w:left="20" w:right="17"/>
      <w:jc w:val="center"/>
      <w:rPr>
        <w:rFonts w:ascii="Arial" w:eastAsia="Times New Roman" w:hAnsi="Arial" w:cs="Arial"/>
        <w:sz w:val="14"/>
        <w:lang w:val="pt-BR" w:bidi="en-US"/>
      </w:rPr>
    </w:pPr>
    <w:r w:rsidRPr="009512D4">
      <w:rPr>
        <w:rFonts w:ascii="Arial" w:eastAsia="Times New Roman" w:hAnsi="Arial" w:cs="Arial"/>
        <w:sz w:val="14"/>
        <w:lang w:val="pt-BR" w:bidi="en-US"/>
      </w:rPr>
      <w:t>AV. ANTONIO PESCONE, 378 – CENTRO - CEP: 77.755-</w:t>
    </w:r>
    <w:proofErr w:type="gramStart"/>
    <w:r w:rsidRPr="009512D4">
      <w:rPr>
        <w:rFonts w:ascii="Arial" w:eastAsia="Times New Roman" w:hAnsi="Arial" w:cs="Arial"/>
        <w:sz w:val="14"/>
        <w:lang w:val="pt-BR" w:bidi="en-US"/>
      </w:rPr>
      <w:t>000</w:t>
    </w:r>
    <w:proofErr w:type="gramEnd"/>
  </w:p>
  <w:p w:rsidR="008768FC" w:rsidRPr="009512D4" w:rsidRDefault="008768FC" w:rsidP="009512D4">
    <w:pPr>
      <w:spacing w:after="0" w:line="240" w:lineRule="auto"/>
      <w:ind w:left="20" w:right="17"/>
      <w:jc w:val="center"/>
      <w:rPr>
        <w:rFonts w:ascii="Arial" w:eastAsia="Times New Roman" w:hAnsi="Arial" w:cs="Arial"/>
        <w:sz w:val="14"/>
        <w:lang w:val="pt-BR" w:bidi="en-US"/>
      </w:rPr>
    </w:pPr>
    <w:r w:rsidRPr="009512D4">
      <w:rPr>
        <w:rFonts w:ascii="Arial" w:eastAsia="Times New Roman" w:hAnsi="Arial" w:cs="Arial"/>
        <w:sz w:val="14"/>
        <w:lang w:val="pt-BR" w:bidi="en-US"/>
      </w:rPr>
      <w:t>BERNARDO SAYÃO – TO</w:t>
    </w:r>
    <w:proofErr w:type="gramStart"/>
    <w:r w:rsidRPr="009512D4">
      <w:rPr>
        <w:rFonts w:ascii="Arial" w:eastAsia="Times New Roman" w:hAnsi="Arial" w:cs="Arial"/>
        <w:sz w:val="14"/>
        <w:lang w:val="pt-BR" w:bidi="en-US"/>
      </w:rPr>
      <w:t xml:space="preserve"> </w:t>
    </w:r>
    <w:r w:rsidRPr="009512D4">
      <w:rPr>
        <w:rFonts w:ascii="Arial" w:eastAsia="Times New Roman" w:hAnsi="Arial" w:cs="Arial"/>
        <w:spacing w:val="-52"/>
        <w:sz w:val="14"/>
        <w:lang w:val="pt-BR" w:bidi="en-US"/>
      </w:rPr>
      <w:t xml:space="preserve"> </w:t>
    </w:r>
    <w:proofErr w:type="gramEnd"/>
    <w:r w:rsidRPr="009512D4">
      <w:rPr>
        <w:rFonts w:ascii="Arial" w:eastAsia="Times New Roman" w:hAnsi="Arial" w:cs="Arial"/>
        <w:sz w:val="14"/>
        <w:lang w:val="pt-BR" w:bidi="en-US"/>
      </w:rPr>
      <w:t>Fone:</w:t>
    </w:r>
    <w:r w:rsidRPr="009512D4">
      <w:rPr>
        <w:rFonts w:ascii="Arial" w:eastAsia="Times New Roman" w:hAnsi="Arial" w:cs="Arial"/>
        <w:spacing w:val="-2"/>
        <w:sz w:val="14"/>
        <w:lang w:val="pt-BR" w:bidi="en-US"/>
      </w:rPr>
      <w:t xml:space="preserve"> </w:t>
    </w:r>
    <w:r w:rsidRPr="009512D4">
      <w:rPr>
        <w:rFonts w:ascii="Arial" w:eastAsia="Times New Roman" w:hAnsi="Arial" w:cs="Arial"/>
        <w:sz w:val="14"/>
        <w:lang w:val="pt-BR" w:bidi="en-US"/>
      </w:rPr>
      <w:t>0--</w:t>
    </w:r>
    <w:r w:rsidRPr="009512D4">
      <w:rPr>
        <w:rFonts w:ascii="Arial" w:eastAsia="Times New Roman" w:hAnsi="Arial" w:cs="Arial"/>
        <w:spacing w:val="1"/>
        <w:sz w:val="14"/>
        <w:lang w:val="pt-BR" w:bidi="en-US"/>
      </w:rPr>
      <w:t xml:space="preserve"> </w:t>
    </w:r>
    <w:r w:rsidRPr="009512D4">
      <w:rPr>
        <w:rFonts w:ascii="Arial" w:eastAsia="Times New Roman" w:hAnsi="Arial" w:cs="Arial"/>
        <w:sz w:val="14"/>
        <w:lang w:val="pt-BR" w:bidi="en-US"/>
      </w:rPr>
      <w:t>63</w:t>
    </w:r>
    <w:r w:rsidRPr="009512D4">
      <w:rPr>
        <w:rFonts w:ascii="Arial" w:eastAsia="Times New Roman" w:hAnsi="Arial" w:cs="Arial"/>
        <w:spacing w:val="1"/>
        <w:sz w:val="14"/>
        <w:lang w:val="pt-BR" w:bidi="en-US"/>
      </w:rPr>
      <w:t xml:space="preserve"> </w:t>
    </w:r>
    <w:r w:rsidRPr="009512D4">
      <w:rPr>
        <w:rFonts w:ascii="Arial" w:eastAsia="Times New Roman" w:hAnsi="Arial" w:cs="Arial"/>
        <w:sz w:val="14"/>
        <w:lang w:val="pt-BR" w:bidi="en-US"/>
      </w:rPr>
      <w:t>3422-1241</w:t>
    </w:r>
  </w:p>
  <w:p w:rsidR="008768FC" w:rsidRDefault="008768FC" w:rsidP="000563A8">
    <w:pPr>
      <w:spacing w:after="0" w:line="240" w:lineRule="auto"/>
      <w:ind w:left="16" w:right="17"/>
      <w:jc w:val="center"/>
    </w:pPr>
    <w:r w:rsidRPr="009512D4">
      <w:rPr>
        <w:rFonts w:ascii="Arial" w:eastAsia="Times New Roman" w:hAnsi="Arial" w:cs="Arial"/>
        <w:sz w:val="14"/>
        <w:lang w:val="pt-BR" w:bidi="en-US"/>
      </w:rPr>
      <w:t>E-mail:</w:t>
    </w:r>
    <w:r w:rsidRPr="009512D4">
      <w:rPr>
        <w:rFonts w:ascii="Arial" w:eastAsia="Times New Roman" w:hAnsi="Arial" w:cs="Arial"/>
        <w:spacing w:val="-4"/>
        <w:sz w:val="14"/>
        <w:lang w:val="pt-BR" w:bidi="en-US"/>
      </w:rPr>
      <w:t xml:space="preserve"> </w:t>
    </w:r>
    <w:hyperlink r:id="rId2" w:history="1">
      <w:r w:rsidRPr="009512D4">
        <w:rPr>
          <w:rFonts w:ascii="Arial" w:eastAsia="Times New Roman" w:hAnsi="Arial" w:cs="Arial"/>
          <w:color w:val="0000FF"/>
          <w:sz w:val="14"/>
          <w:u w:val="single"/>
          <w:lang w:val="pt-BR" w:bidi="en-US"/>
        </w:rPr>
        <w:t>pmbscpl2021@gmail.com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nsid w:val="0B392CCA"/>
    <w:multiLevelType w:val="multilevel"/>
    <w:tmpl w:val="F86CC95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3416489"/>
    <w:multiLevelType w:val="multilevel"/>
    <w:tmpl w:val="9BA0B414"/>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6F60A91"/>
    <w:multiLevelType w:val="multilevel"/>
    <w:tmpl w:val="F7702CD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FD211FD"/>
    <w:multiLevelType w:val="multilevel"/>
    <w:tmpl w:val="8442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790224"/>
    <w:multiLevelType w:val="multilevel"/>
    <w:tmpl w:val="6F76867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BF40499"/>
    <w:multiLevelType w:val="multilevel"/>
    <w:tmpl w:val="1E2A8C10"/>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1BA1721"/>
    <w:multiLevelType w:val="hybridMultilevel"/>
    <w:tmpl w:val="EC3C539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C4808DD"/>
    <w:multiLevelType w:val="multilevel"/>
    <w:tmpl w:val="139EE9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85B2A71"/>
    <w:multiLevelType w:val="multilevel"/>
    <w:tmpl w:val="98B4C14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5"/>
  </w:num>
  <w:num w:numId="11">
    <w:abstractNumId w:val="17"/>
  </w:num>
  <w:num w:numId="12">
    <w:abstractNumId w:val="16"/>
  </w:num>
  <w:num w:numId="13">
    <w:abstractNumId w:val="9"/>
  </w:num>
  <w:num w:numId="14">
    <w:abstractNumId w:val="13"/>
  </w:num>
  <w:num w:numId="15">
    <w:abstractNumId w:val="14"/>
  </w:num>
  <w:num w:numId="16">
    <w:abstractNumId w:val="10"/>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2518"/>
    <w:rsid w:val="00034616"/>
    <w:rsid w:val="00054FAF"/>
    <w:rsid w:val="000563A8"/>
    <w:rsid w:val="0006063C"/>
    <w:rsid w:val="000A46B3"/>
    <w:rsid w:val="000C342C"/>
    <w:rsid w:val="000D6F7F"/>
    <w:rsid w:val="00120CD7"/>
    <w:rsid w:val="001238D8"/>
    <w:rsid w:val="0015074B"/>
    <w:rsid w:val="00156C35"/>
    <w:rsid w:val="001A39DE"/>
    <w:rsid w:val="00216395"/>
    <w:rsid w:val="0029639D"/>
    <w:rsid w:val="002C7C3D"/>
    <w:rsid w:val="002E6138"/>
    <w:rsid w:val="00326F90"/>
    <w:rsid w:val="00352714"/>
    <w:rsid w:val="0037035E"/>
    <w:rsid w:val="003824C6"/>
    <w:rsid w:val="003B4395"/>
    <w:rsid w:val="0041584B"/>
    <w:rsid w:val="004675F1"/>
    <w:rsid w:val="00470F11"/>
    <w:rsid w:val="0047722D"/>
    <w:rsid w:val="00493FB3"/>
    <w:rsid w:val="004A3792"/>
    <w:rsid w:val="004E0F5A"/>
    <w:rsid w:val="004F5C81"/>
    <w:rsid w:val="005202D8"/>
    <w:rsid w:val="00594D34"/>
    <w:rsid w:val="005B17AB"/>
    <w:rsid w:val="005B53A6"/>
    <w:rsid w:val="00606763"/>
    <w:rsid w:val="00650CAF"/>
    <w:rsid w:val="006802E2"/>
    <w:rsid w:val="006A6522"/>
    <w:rsid w:val="006C2616"/>
    <w:rsid w:val="006C5775"/>
    <w:rsid w:val="006E71FE"/>
    <w:rsid w:val="007A61AF"/>
    <w:rsid w:val="007F1A51"/>
    <w:rsid w:val="00826AB9"/>
    <w:rsid w:val="008475A0"/>
    <w:rsid w:val="0085723C"/>
    <w:rsid w:val="00857E76"/>
    <w:rsid w:val="00864BE4"/>
    <w:rsid w:val="008664B9"/>
    <w:rsid w:val="008768FC"/>
    <w:rsid w:val="008770F0"/>
    <w:rsid w:val="009022B6"/>
    <w:rsid w:val="00930FEF"/>
    <w:rsid w:val="009512D4"/>
    <w:rsid w:val="00974A3B"/>
    <w:rsid w:val="009B67E1"/>
    <w:rsid w:val="009C70BD"/>
    <w:rsid w:val="009D4C9F"/>
    <w:rsid w:val="009F17BC"/>
    <w:rsid w:val="009F3201"/>
    <w:rsid w:val="00A873C1"/>
    <w:rsid w:val="00AA1D8D"/>
    <w:rsid w:val="00AF68E1"/>
    <w:rsid w:val="00B11C1C"/>
    <w:rsid w:val="00B214FF"/>
    <w:rsid w:val="00B47730"/>
    <w:rsid w:val="00B53AC9"/>
    <w:rsid w:val="00B977AA"/>
    <w:rsid w:val="00BF543C"/>
    <w:rsid w:val="00C02016"/>
    <w:rsid w:val="00C25A00"/>
    <w:rsid w:val="00C25DAF"/>
    <w:rsid w:val="00CB0664"/>
    <w:rsid w:val="00D15F82"/>
    <w:rsid w:val="00D33BDF"/>
    <w:rsid w:val="00D35B04"/>
    <w:rsid w:val="00D54148"/>
    <w:rsid w:val="00DD74BB"/>
    <w:rsid w:val="00DE5466"/>
    <w:rsid w:val="00DF65E5"/>
    <w:rsid w:val="00EB0256"/>
    <w:rsid w:val="00F05583"/>
    <w:rsid w:val="00F145AC"/>
    <w:rsid w:val="00F56A49"/>
    <w:rsid w:val="00F86C00"/>
    <w:rsid w:val="00FA18CF"/>
    <w:rsid w:val="00FC693F"/>
    <w:rsid w:val="00FD4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148"/>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1"/>
    <w:qFormat/>
    <w:rsid w:val="00FC693F"/>
    <w:pPr>
      <w:ind w:left="720"/>
      <w:contextualSpacing/>
    </w:pPr>
  </w:style>
  <w:style w:type="paragraph" w:styleId="Corpodetexto">
    <w:name w:val="Body Text"/>
    <w:basedOn w:val="Normal"/>
    <w:link w:val="CorpodetextoChar"/>
    <w:uiPriority w:val="1"/>
    <w:unhideWhenUsed/>
    <w:qFormat/>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xtosemFormatao">
    <w:name w:val="Plain Text"/>
    <w:basedOn w:val="Normal"/>
    <w:link w:val="TextosemFormataoChar"/>
    <w:uiPriority w:val="99"/>
    <w:unhideWhenUsed/>
    <w:rsid w:val="008475A0"/>
    <w:pPr>
      <w:spacing w:after="0" w:line="240" w:lineRule="auto"/>
    </w:pPr>
    <w:rPr>
      <w:rFonts w:ascii="Consolas" w:eastAsiaTheme="minorHAnsi" w:hAnsi="Consolas"/>
      <w:sz w:val="21"/>
      <w:szCs w:val="21"/>
      <w:lang w:val="pt-BR"/>
    </w:rPr>
  </w:style>
  <w:style w:type="character" w:customStyle="1" w:styleId="TextosemFormataoChar">
    <w:name w:val="Texto sem Formatação Char"/>
    <w:basedOn w:val="Fontepargpadro"/>
    <w:link w:val="TextosemFormatao"/>
    <w:uiPriority w:val="99"/>
    <w:rsid w:val="008475A0"/>
    <w:rPr>
      <w:rFonts w:ascii="Consolas" w:eastAsiaTheme="minorHAnsi" w:hAnsi="Consolas"/>
      <w:sz w:val="21"/>
      <w:szCs w:val="21"/>
      <w:lang w:val="pt-BR"/>
    </w:rPr>
  </w:style>
  <w:style w:type="paragraph" w:styleId="Textodebalo">
    <w:name w:val="Balloon Text"/>
    <w:basedOn w:val="Normal"/>
    <w:link w:val="TextodebaloChar"/>
    <w:uiPriority w:val="99"/>
    <w:semiHidden/>
    <w:unhideWhenUsed/>
    <w:rsid w:val="008475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5A0"/>
    <w:rPr>
      <w:rFonts w:ascii="Tahoma" w:hAnsi="Tahoma" w:cs="Tahoma"/>
      <w:sz w:val="16"/>
      <w:szCs w:val="16"/>
    </w:rPr>
  </w:style>
  <w:style w:type="character" w:styleId="Hyperlink">
    <w:name w:val="Hyperlink"/>
    <w:basedOn w:val="Fontepargpadro"/>
    <w:uiPriority w:val="99"/>
    <w:semiHidden/>
    <w:unhideWhenUsed/>
    <w:rsid w:val="008770F0"/>
    <w:rPr>
      <w:color w:val="0000FF"/>
      <w:u w:val="single"/>
    </w:rPr>
  </w:style>
  <w:style w:type="character" w:styleId="HiperlinkVisitado">
    <w:name w:val="FollowedHyperlink"/>
    <w:basedOn w:val="Fontepargpadro"/>
    <w:uiPriority w:val="99"/>
    <w:semiHidden/>
    <w:unhideWhenUsed/>
    <w:rsid w:val="008770F0"/>
    <w:rPr>
      <w:color w:val="800080"/>
      <w:u w:val="single"/>
    </w:rPr>
  </w:style>
  <w:style w:type="paragraph" w:customStyle="1" w:styleId="font5">
    <w:name w:val="font5"/>
    <w:basedOn w:val="Normal"/>
    <w:rsid w:val="008770F0"/>
    <w:pPr>
      <w:spacing w:before="100" w:beforeAutospacing="1" w:after="100" w:afterAutospacing="1" w:line="240" w:lineRule="auto"/>
    </w:pPr>
    <w:rPr>
      <w:rFonts w:ascii="Arial" w:eastAsia="Times New Roman" w:hAnsi="Arial" w:cs="Arial"/>
      <w:b/>
      <w:bCs/>
      <w:sz w:val="23"/>
      <w:szCs w:val="23"/>
      <w:lang w:val="es-PY" w:eastAsia="es-PY"/>
    </w:rPr>
  </w:style>
  <w:style w:type="paragraph" w:customStyle="1" w:styleId="font6">
    <w:name w:val="font6"/>
    <w:basedOn w:val="Normal"/>
    <w:rsid w:val="008770F0"/>
    <w:pPr>
      <w:spacing w:before="100" w:beforeAutospacing="1" w:after="100" w:afterAutospacing="1" w:line="240" w:lineRule="auto"/>
    </w:pPr>
    <w:rPr>
      <w:rFonts w:ascii="Arial" w:eastAsia="Times New Roman" w:hAnsi="Arial" w:cs="Arial"/>
      <w:b/>
      <w:bCs/>
      <w:sz w:val="13"/>
      <w:szCs w:val="13"/>
      <w:lang w:val="es-PY" w:eastAsia="es-PY"/>
    </w:rPr>
  </w:style>
  <w:style w:type="paragraph" w:customStyle="1" w:styleId="font7">
    <w:name w:val="font7"/>
    <w:basedOn w:val="Normal"/>
    <w:rsid w:val="008770F0"/>
    <w:pPr>
      <w:spacing w:before="100" w:beforeAutospacing="1" w:after="100" w:afterAutospacing="1" w:line="240" w:lineRule="auto"/>
    </w:pPr>
    <w:rPr>
      <w:rFonts w:ascii="Arial MT" w:eastAsia="Times New Roman" w:hAnsi="Arial MT" w:cs="Times New Roman"/>
      <w:sz w:val="13"/>
      <w:szCs w:val="13"/>
      <w:lang w:val="es-PY" w:eastAsia="es-PY"/>
    </w:rPr>
  </w:style>
  <w:style w:type="paragraph" w:customStyle="1" w:styleId="font8">
    <w:name w:val="font8"/>
    <w:basedOn w:val="Normal"/>
    <w:rsid w:val="008770F0"/>
    <w:pPr>
      <w:spacing w:before="100" w:beforeAutospacing="1" w:after="100" w:afterAutospacing="1" w:line="240" w:lineRule="auto"/>
    </w:pPr>
    <w:rPr>
      <w:rFonts w:ascii="Arial" w:eastAsia="Times New Roman" w:hAnsi="Arial" w:cs="Arial"/>
      <w:b/>
      <w:bCs/>
      <w:sz w:val="10"/>
      <w:szCs w:val="10"/>
      <w:lang w:val="es-PY" w:eastAsia="es-PY"/>
    </w:rPr>
  </w:style>
  <w:style w:type="paragraph" w:customStyle="1" w:styleId="font9">
    <w:name w:val="font9"/>
    <w:basedOn w:val="Normal"/>
    <w:rsid w:val="008770F0"/>
    <w:pPr>
      <w:spacing w:before="100" w:beforeAutospacing="1" w:after="100" w:afterAutospacing="1" w:line="240" w:lineRule="auto"/>
    </w:pPr>
    <w:rPr>
      <w:rFonts w:ascii="Arial MT" w:eastAsia="Times New Roman" w:hAnsi="Arial MT" w:cs="Times New Roman"/>
      <w:sz w:val="10"/>
      <w:szCs w:val="10"/>
      <w:lang w:val="es-PY" w:eastAsia="es-PY"/>
    </w:rPr>
  </w:style>
  <w:style w:type="paragraph" w:customStyle="1" w:styleId="font10">
    <w:name w:val="font10"/>
    <w:basedOn w:val="Normal"/>
    <w:rsid w:val="008770F0"/>
    <w:pPr>
      <w:spacing w:before="100" w:beforeAutospacing="1" w:after="100" w:afterAutospacing="1" w:line="240" w:lineRule="auto"/>
    </w:pPr>
    <w:rPr>
      <w:rFonts w:ascii="Arial" w:eastAsia="Times New Roman" w:hAnsi="Arial" w:cs="Arial"/>
      <w:b/>
      <w:bCs/>
      <w:sz w:val="8"/>
      <w:szCs w:val="8"/>
      <w:lang w:val="es-PY" w:eastAsia="es-PY"/>
    </w:rPr>
  </w:style>
  <w:style w:type="paragraph" w:customStyle="1" w:styleId="font11">
    <w:name w:val="font11"/>
    <w:basedOn w:val="Normal"/>
    <w:rsid w:val="008770F0"/>
    <w:pPr>
      <w:spacing w:before="100" w:beforeAutospacing="1" w:after="100" w:afterAutospacing="1" w:line="240" w:lineRule="auto"/>
    </w:pPr>
    <w:rPr>
      <w:rFonts w:ascii="Trebuchet MS" w:eastAsia="Times New Roman" w:hAnsi="Trebuchet MS" w:cs="Times New Roman"/>
      <w:sz w:val="25"/>
      <w:szCs w:val="25"/>
      <w:lang w:val="es-PY" w:eastAsia="es-PY"/>
    </w:rPr>
  </w:style>
  <w:style w:type="paragraph" w:customStyle="1" w:styleId="font12">
    <w:name w:val="font12"/>
    <w:basedOn w:val="Normal"/>
    <w:rsid w:val="008770F0"/>
    <w:pPr>
      <w:spacing w:before="100" w:beforeAutospacing="1" w:after="100" w:afterAutospacing="1" w:line="240" w:lineRule="auto"/>
    </w:pPr>
    <w:rPr>
      <w:rFonts w:ascii="Trebuchet MS" w:eastAsia="Times New Roman" w:hAnsi="Trebuchet MS" w:cs="Times New Roman"/>
      <w:sz w:val="14"/>
      <w:szCs w:val="14"/>
      <w:lang w:val="es-PY" w:eastAsia="es-PY"/>
    </w:rPr>
  </w:style>
  <w:style w:type="paragraph" w:customStyle="1" w:styleId="xl63">
    <w:name w:val="xl63"/>
    <w:basedOn w:val="Normal"/>
    <w:rsid w:val="008770F0"/>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pPr>
    <w:rPr>
      <w:rFonts w:ascii="Arial" w:eastAsia="Times New Roman" w:hAnsi="Arial" w:cs="Arial"/>
      <w:b/>
      <w:bCs/>
      <w:sz w:val="13"/>
      <w:szCs w:val="13"/>
      <w:lang w:val="es-PY" w:eastAsia="es-PY"/>
    </w:rPr>
  </w:style>
  <w:style w:type="paragraph" w:customStyle="1" w:styleId="xl64">
    <w:name w:val="xl64"/>
    <w:basedOn w:val="Normal"/>
    <w:rsid w:val="008770F0"/>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jc w:val="right"/>
    </w:pPr>
    <w:rPr>
      <w:rFonts w:ascii="Arial" w:eastAsia="Times New Roman" w:hAnsi="Arial" w:cs="Arial"/>
      <w:b/>
      <w:bCs/>
      <w:sz w:val="13"/>
      <w:szCs w:val="13"/>
      <w:lang w:val="es-PY" w:eastAsia="es-PY"/>
    </w:rPr>
  </w:style>
  <w:style w:type="paragraph" w:customStyle="1" w:styleId="xl65">
    <w:name w:val="xl65"/>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MT" w:eastAsia="Times New Roman" w:hAnsi="Arial MT" w:cs="Times New Roman"/>
      <w:sz w:val="13"/>
      <w:szCs w:val="13"/>
      <w:lang w:val="es-PY" w:eastAsia="es-PY"/>
    </w:rPr>
  </w:style>
  <w:style w:type="paragraph" w:customStyle="1" w:styleId="xl66">
    <w:name w:val="xl66"/>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MT" w:eastAsia="Times New Roman" w:hAnsi="Arial MT" w:cs="Times New Roman"/>
      <w:sz w:val="13"/>
      <w:szCs w:val="13"/>
      <w:lang w:val="es-PY" w:eastAsia="es-PY"/>
    </w:rPr>
  </w:style>
  <w:style w:type="paragraph" w:customStyle="1" w:styleId="xl67">
    <w:name w:val="xl67"/>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MT" w:eastAsia="Times New Roman" w:hAnsi="Arial MT" w:cs="Times New Roman"/>
      <w:sz w:val="13"/>
      <w:szCs w:val="13"/>
      <w:lang w:val="es-PY" w:eastAsia="es-PY"/>
    </w:rPr>
  </w:style>
  <w:style w:type="paragraph" w:customStyle="1" w:styleId="xl68">
    <w:name w:val="xl68"/>
    <w:basedOn w:val="Normal"/>
    <w:rsid w:val="008770F0"/>
    <w:pPr>
      <w:pBdr>
        <w:top w:val="single" w:sz="4" w:space="0" w:color="000000"/>
        <w:left w:val="single" w:sz="4" w:space="7" w:color="000000"/>
        <w:bottom w:val="single" w:sz="4" w:space="0" w:color="000000"/>
        <w:right w:val="single" w:sz="4" w:space="0" w:color="000000"/>
      </w:pBdr>
      <w:shd w:val="clear" w:color="000000" w:fill="CCCCCC"/>
      <w:spacing w:before="100" w:beforeAutospacing="1" w:after="100" w:afterAutospacing="1" w:line="240" w:lineRule="auto"/>
      <w:ind w:firstLineChars="100" w:firstLine="100"/>
    </w:pPr>
    <w:rPr>
      <w:rFonts w:ascii="Arial" w:eastAsia="Times New Roman" w:hAnsi="Arial" w:cs="Arial"/>
      <w:b/>
      <w:bCs/>
      <w:sz w:val="10"/>
      <w:szCs w:val="10"/>
      <w:lang w:val="es-PY" w:eastAsia="es-PY"/>
    </w:rPr>
  </w:style>
  <w:style w:type="paragraph" w:customStyle="1" w:styleId="xl69">
    <w:name w:val="xl69"/>
    <w:basedOn w:val="Normal"/>
    <w:rsid w:val="008770F0"/>
    <w:pPr>
      <w:pBdr>
        <w:top w:val="single" w:sz="4" w:space="0" w:color="000000"/>
        <w:left w:val="single" w:sz="4" w:space="14" w:color="000000"/>
        <w:bottom w:val="single" w:sz="4" w:space="0" w:color="000000"/>
        <w:right w:val="single" w:sz="4" w:space="0" w:color="000000"/>
      </w:pBdr>
      <w:shd w:val="clear" w:color="000000" w:fill="CCCCCC"/>
      <w:spacing w:before="100" w:beforeAutospacing="1" w:after="100" w:afterAutospacing="1" w:line="240" w:lineRule="auto"/>
      <w:ind w:firstLineChars="200" w:firstLine="200"/>
    </w:pPr>
    <w:rPr>
      <w:rFonts w:ascii="Arial" w:eastAsia="Times New Roman" w:hAnsi="Arial" w:cs="Arial"/>
      <w:b/>
      <w:bCs/>
      <w:sz w:val="10"/>
      <w:szCs w:val="10"/>
      <w:lang w:val="es-PY" w:eastAsia="es-PY"/>
    </w:rPr>
  </w:style>
  <w:style w:type="paragraph" w:customStyle="1" w:styleId="xl70">
    <w:name w:val="xl70"/>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0"/>
      <w:szCs w:val="10"/>
      <w:lang w:val="es-PY" w:eastAsia="es-PY"/>
    </w:rPr>
  </w:style>
  <w:style w:type="paragraph" w:customStyle="1" w:styleId="xl71">
    <w:name w:val="xl71"/>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0"/>
      <w:szCs w:val="10"/>
      <w:lang w:val="es-PY" w:eastAsia="es-PY"/>
    </w:rPr>
  </w:style>
  <w:style w:type="paragraph" w:customStyle="1" w:styleId="xl72">
    <w:name w:val="xl72"/>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0"/>
      <w:szCs w:val="10"/>
      <w:lang w:val="es-PY" w:eastAsia="es-PY"/>
    </w:rPr>
  </w:style>
  <w:style w:type="paragraph" w:customStyle="1" w:styleId="xl73">
    <w:name w:val="xl73"/>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MT" w:eastAsia="Times New Roman" w:hAnsi="Arial MT" w:cs="Times New Roman"/>
      <w:sz w:val="10"/>
      <w:szCs w:val="10"/>
      <w:lang w:val="es-PY" w:eastAsia="es-PY"/>
    </w:rPr>
  </w:style>
  <w:style w:type="paragraph" w:customStyle="1" w:styleId="xl74">
    <w:name w:val="xl74"/>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MT" w:eastAsia="Times New Roman" w:hAnsi="Arial MT" w:cs="Times New Roman"/>
      <w:sz w:val="10"/>
      <w:szCs w:val="10"/>
      <w:lang w:val="es-PY" w:eastAsia="es-PY"/>
    </w:rPr>
  </w:style>
  <w:style w:type="paragraph" w:customStyle="1" w:styleId="xl75">
    <w:name w:val="xl75"/>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MT" w:eastAsia="Times New Roman" w:hAnsi="Arial MT" w:cs="Times New Roman"/>
      <w:sz w:val="10"/>
      <w:szCs w:val="10"/>
      <w:lang w:val="es-PY" w:eastAsia="es-PY"/>
    </w:rPr>
  </w:style>
  <w:style w:type="paragraph" w:customStyle="1" w:styleId="xl76">
    <w:name w:val="xl76"/>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MT" w:eastAsia="Times New Roman" w:hAnsi="Arial MT" w:cs="Times New Roman"/>
      <w:sz w:val="10"/>
      <w:szCs w:val="10"/>
      <w:lang w:val="es-PY" w:eastAsia="es-PY"/>
    </w:rPr>
  </w:style>
  <w:style w:type="paragraph" w:customStyle="1" w:styleId="xl77">
    <w:name w:val="xl77"/>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MT" w:eastAsia="Times New Roman" w:hAnsi="Arial MT" w:cs="Times New Roman"/>
      <w:sz w:val="10"/>
      <w:szCs w:val="10"/>
      <w:lang w:val="es-PY" w:eastAsia="es-PY"/>
    </w:rPr>
  </w:style>
  <w:style w:type="paragraph" w:customStyle="1" w:styleId="xl78">
    <w:name w:val="xl78"/>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s-PY" w:eastAsia="es-PY"/>
    </w:rPr>
  </w:style>
  <w:style w:type="paragraph" w:customStyle="1" w:styleId="xl79">
    <w:name w:val="xl79"/>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MT" w:eastAsia="Times New Roman" w:hAnsi="Arial MT" w:cs="Times New Roman"/>
      <w:sz w:val="10"/>
      <w:szCs w:val="10"/>
      <w:lang w:val="es-PY" w:eastAsia="es-PY"/>
    </w:rPr>
  </w:style>
  <w:style w:type="paragraph" w:customStyle="1" w:styleId="xl80">
    <w:name w:val="xl80"/>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MT" w:eastAsia="Times New Roman" w:hAnsi="Arial MT" w:cs="Times New Roman"/>
      <w:sz w:val="10"/>
      <w:szCs w:val="10"/>
      <w:lang w:val="es-PY" w:eastAsia="es-PY"/>
    </w:rPr>
  </w:style>
  <w:style w:type="paragraph" w:customStyle="1" w:styleId="xl81">
    <w:name w:val="xl81"/>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MT" w:eastAsia="Times New Roman" w:hAnsi="Arial MT" w:cs="Times New Roman"/>
      <w:sz w:val="10"/>
      <w:szCs w:val="10"/>
      <w:lang w:val="es-PY" w:eastAsia="es-PY"/>
    </w:rPr>
  </w:style>
  <w:style w:type="paragraph" w:customStyle="1" w:styleId="xl82">
    <w:name w:val="xl82"/>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MT" w:eastAsia="Times New Roman" w:hAnsi="Arial MT" w:cs="Times New Roman"/>
      <w:sz w:val="10"/>
      <w:szCs w:val="10"/>
      <w:lang w:val="es-PY" w:eastAsia="es-PY"/>
    </w:rPr>
  </w:style>
  <w:style w:type="paragraph" w:customStyle="1" w:styleId="xl83">
    <w:name w:val="xl83"/>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MT" w:eastAsia="Times New Roman" w:hAnsi="Arial MT" w:cs="Times New Roman"/>
      <w:sz w:val="10"/>
      <w:szCs w:val="10"/>
      <w:lang w:val="es-PY" w:eastAsia="es-PY"/>
    </w:rPr>
  </w:style>
  <w:style w:type="paragraph" w:customStyle="1" w:styleId="xl84">
    <w:name w:val="xl84"/>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MT" w:eastAsia="Times New Roman" w:hAnsi="Arial MT" w:cs="Times New Roman"/>
      <w:sz w:val="10"/>
      <w:szCs w:val="10"/>
      <w:lang w:val="es-PY" w:eastAsia="es-PY"/>
    </w:rPr>
  </w:style>
  <w:style w:type="paragraph" w:customStyle="1" w:styleId="xl85">
    <w:name w:val="xl85"/>
    <w:basedOn w:val="Normal"/>
    <w:rsid w:val="008770F0"/>
    <w:pPr>
      <w:pBdr>
        <w:top w:val="single" w:sz="4" w:space="0" w:color="000000"/>
        <w:left w:val="single" w:sz="4" w:space="0" w:color="000000"/>
        <w:right w:val="single" w:sz="4" w:space="0" w:color="000000"/>
      </w:pBdr>
      <w:spacing w:before="100" w:beforeAutospacing="1" w:after="100" w:afterAutospacing="1" w:line="240" w:lineRule="auto"/>
    </w:pPr>
    <w:rPr>
      <w:rFonts w:ascii="Arial MT" w:eastAsia="Times New Roman" w:hAnsi="Arial MT" w:cs="Times New Roman"/>
      <w:sz w:val="10"/>
      <w:szCs w:val="10"/>
      <w:lang w:val="es-PY" w:eastAsia="es-PY"/>
    </w:rPr>
  </w:style>
  <w:style w:type="paragraph" w:customStyle="1" w:styleId="xl86">
    <w:name w:val="xl86"/>
    <w:basedOn w:val="Normal"/>
    <w:rsid w:val="008770F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MT" w:eastAsia="Times New Roman" w:hAnsi="Arial MT" w:cs="Times New Roman"/>
      <w:sz w:val="10"/>
      <w:szCs w:val="10"/>
      <w:lang w:val="es-PY" w:eastAsia="es-PY"/>
    </w:rPr>
  </w:style>
  <w:style w:type="paragraph" w:customStyle="1" w:styleId="xl87">
    <w:name w:val="xl87"/>
    <w:basedOn w:val="Normal"/>
    <w:rsid w:val="008770F0"/>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s-PY" w:eastAsia="es-PY"/>
    </w:rPr>
  </w:style>
  <w:style w:type="paragraph" w:customStyle="1" w:styleId="xl88">
    <w:name w:val="xl88"/>
    <w:basedOn w:val="Normal"/>
    <w:rsid w:val="008770F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MT" w:eastAsia="Times New Roman" w:hAnsi="Arial MT" w:cs="Times New Roman"/>
      <w:sz w:val="10"/>
      <w:szCs w:val="10"/>
      <w:lang w:val="es-PY" w:eastAsia="es-PY"/>
    </w:rPr>
  </w:style>
  <w:style w:type="paragraph" w:customStyle="1" w:styleId="xl89">
    <w:name w:val="xl89"/>
    <w:basedOn w:val="Normal"/>
    <w:rsid w:val="008770F0"/>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MT" w:eastAsia="Times New Roman" w:hAnsi="Arial MT" w:cs="Times New Roman"/>
      <w:sz w:val="10"/>
      <w:szCs w:val="10"/>
      <w:lang w:val="es-PY" w:eastAsia="es-PY"/>
    </w:rPr>
  </w:style>
  <w:style w:type="paragraph" w:customStyle="1" w:styleId="xl90">
    <w:name w:val="xl90"/>
    <w:basedOn w:val="Normal"/>
    <w:rsid w:val="008770F0"/>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MT" w:eastAsia="Times New Roman" w:hAnsi="Arial MT" w:cs="Times New Roman"/>
      <w:sz w:val="10"/>
      <w:szCs w:val="10"/>
      <w:lang w:val="es-PY" w:eastAsia="es-PY"/>
    </w:rPr>
  </w:style>
  <w:style w:type="paragraph" w:customStyle="1" w:styleId="xl91">
    <w:name w:val="xl91"/>
    <w:basedOn w:val="Normal"/>
    <w:rsid w:val="008770F0"/>
    <w:pPr>
      <w:pBdr>
        <w:left w:val="single" w:sz="4" w:space="0" w:color="000000"/>
        <w:bottom w:val="single" w:sz="4" w:space="0" w:color="000000"/>
        <w:right w:val="single" w:sz="4" w:space="0" w:color="000000"/>
      </w:pBdr>
      <w:spacing w:before="100" w:beforeAutospacing="1" w:after="100" w:afterAutospacing="1" w:line="240" w:lineRule="auto"/>
    </w:pPr>
    <w:rPr>
      <w:rFonts w:ascii="Arial MT" w:eastAsia="Times New Roman" w:hAnsi="Arial MT" w:cs="Times New Roman"/>
      <w:sz w:val="10"/>
      <w:szCs w:val="10"/>
      <w:lang w:val="es-PY" w:eastAsia="es-PY"/>
    </w:rPr>
  </w:style>
  <w:style w:type="paragraph" w:customStyle="1" w:styleId="xl92">
    <w:name w:val="xl92"/>
    <w:basedOn w:val="Normal"/>
    <w:rsid w:val="008770F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MT" w:eastAsia="Times New Roman" w:hAnsi="Arial MT" w:cs="Times New Roman"/>
      <w:sz w:val="10"/>
      <w:szCs w:val="10"/>
      <w:lang w:val="es-PY" w:eastAsia="es-PY"/>
    </w:rPr>
  </w:style>
  <w:style w:type="paragraph" w:customStyle="1" w:styleId="xl93">
    <w:name w:val="xl93"/>
    <w:basedOn w:val="Normal"/>
    <w:rsid w:val="008770F0"/>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s-PY" w:eastAsia="es-PY"/>
    </w:rPr>
  </w:style>
  <w:style w:type="paragraph" w:customStyle="1" w:styleId="xl94">
    <w:name w:val="xl94"/>
    <w:basedOn w:val="Normal"/>
    <w:rsid w:val="008770F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MT" w:eastAsia="Times New Roman" w:hAnsi="Arial MT" w:cs="Times New Roman"/>
      <w:sz w:val="10"/>
      <w:szCs w:val="10"/>
      <w:lang w:val="es-PY" w:eastAsia="es-PY"/>
    </w:rPr>
  </w:style>
  <w:style w:type="paragraph" w:customStyle="1" w:styleId="xl95">
    <w:name w:val="xl95"/>
    <w:basedOn w:val="Normal"/>
    <w:rsid w:val="008770F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MT" w:eastAsia="Times New Roman" w:hAnsi="Arial MT" w:cs="Times New Roman"/>
      <w:sz w:val="10"/>
      <w:szCs w:val="10"/>
      <w:lang w:val="es-PY" w:eastAsia="es-PY"/>
    </w:rPr>
  </w:style>
  <w:style w:type="paragraph" w:customStyle="1" w:styleId="xl96">
    <w:name w:val="xl96"/>
    <w:basedOn w:val="Normal"/>
    <w:rsid w:val="008770F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MT" w:eastAsia="Times New Roman" w:hAnsi="Arial MT" w:cs="Times New Roman"/>
      <w:sz w:val="10"/>
      <w:szCs w:val="10"/>
      <w:lang w:val="es-PY" w:eastAsia="es-PY"/>
    </w:rPr>
  </w:style>
  <w:style w:type="paragraph" w:customStyle="1" w:styleId="xl97">
    <w:name w:val="xl97"/>
    <w:basedOn w:val="Normal"/>
    <w:rsid w:val="008770F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3"/>
      <w:szCs w:val="23"/>
      <w:lang w:val="es-PY" w:eastAsia="es-PY"/>
    </w:rPr>
  </w:style>
  <w:style w:type="paragraph" w:customStyle="1" w:styleId="xl98">
    <w:name w:val="xl98"/>
    <w:basedOn w:val="Normal"/>
    <w:rsid w:val="008770F0"/>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3"/>
      <w:szCs w:val="23"/>
      <w:lang w:val="es-PY" w:eastAsia="es-PY"/>
    </w:rPr>
  </w:style>
  <w:style w:type="paragraph" w:customStyle="1" w:styleId="xl99">
    <w:name w:val="xl99"/>
    <w:basedOn w:val="Normal"/>
    <w:rsid w:val="008770F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3"/>
      <w:szCs w:val="23"/>
      <w:lang w:val="es-PY" w:eastAsia="es-PY"/>
    </w:rPr>
  </w:style>
  <w:style w:type="paragraph" w:customStyle="1" w:styleId="xl100">
    <w:name w:val="xl100"/>
    <w:basedOn w:val="Normal"/>
    <w:rsid w:val="008770F0"/>
    <w:pPr>
      <w:pBdr>
        <w:top w:val="single" w:sz="4" w:space="0" w:color="000000"/>
        <w:left w:val="single" w:sz="4" w:space="0" w:color="000000"/>
        <w:bottom w:val="single" w:sz="4" w:space="0" w:color="000000"/>
      </w:pBdr>
      <w:spacing w:before="100" w:beforeAutospacing="1" w:after="100" w:afterAutospacing="1" w:line="240" w:lineRule="auto"/>
    </w:pPr>
    <w:rPr>
      <w:rFonts w:ascii="Arial MT" w:eastAsia="Times New Roman" w:hAnsi="Arial MT" w:cs="Times New Roman"/>
      <w:sz w:val="13"/>
      <w:szCs w:val="13"/>
      <w:lang w:val="es-PY" w:eastAsia="es-PY"/>
    </w:rPr>
  </w:style>
  <w:style w:type="paragraph" w:customStyle="1" w:styleId="xl101">
    <w:name w:val="xl101"/>
    <w:basedOn w:val="Normal"/>
    <w:rsid w:val="008770F0"/>
    <w:pPr>
      <w:pBdr>
        <w:top w:val="single" w:sz="4" w:space="0" w:color="000000"/>
        <w:bottom w:val="single" w:sz="4" w:space="0" w:color="000000"/>
      </w:pBdr>
      <w:spacing w:before="100" w:beforeAutospacing="1" w:after="100" w:afterAutospacing="1" w:line="240" w:lineRule="auto"/>
    </w:pPr>
    <w:rPr>
      <w:rFonts w:ascii="Arial MT" w:eastAsia="Times New Roman" w:hAnsi="Arial MT" w:cs="Times New Roman"/>
      <w:sz w:val="13"/>
      <w:szCs w:val="13"/>
      <w:lang w:val="es-PY" w:eastAsia="es-PY"/>
    </w:rPr>
  </w:style>
  <w:style w:type="paragraph" w:customStyle="1" w:styleId="xl102">
    <w:name w:val="xl102"/>
    <w:basedOn w:val="Normal"/>
    <w:rsid w:val="008770F0"/>
    <w:pPr>
      <w:pBdr>
        <w:top w:val="single" w:sz="4" w:space="0" w:color="000000"/>
        <w:bottom w:val="single" w:sz="4" w:space="0" w:color="000000"/>
        <w:right w:val="single" w:sz="4" w:space="0" w:color="000000"/>
      </w:pBdr>
      <w:spacing w:before="100" w:beforeAutospacing="1" w:after="100" w:afterAutospacing="1" w:line="240" w:lineRule="auto"/>
    </w:pPr>
    <w:rPr>
      <w:rFonts w:ascii="Arial MT" w:eastAsia="Times New Roman" w:hAnsi="Arial MT" w:cs="Times New Roman"/>
      <w:sz w:val="13"/>
      <w:szCs w:val="13"/>
      <w:lang w:val="es-PY" w:eastAsia="es-PY"/>
    </w:rPr>
  </w:style>
  <w:style w:type="paragraph" w:customStyle="1" w:styleId="xl103">
    <w:name w:val="xl103"/>
    <w:basedOn w:val="Normal"/>
    <w:rsid w:val="008770F0"/>
    <w:pPr>
      <w:pBdr>
        <w:top w:val="single" w:sz="4" w:space="0" w:color="000000"/>
        <w:left w:val="single" w:sz="4" w:space="0" w:color="000000"/>
        <w:bottom w:val="single" w:sz="4" w:space="0" w:color="000000"/>
      </w:pBdr>
      <w:spacing w:before="100" w:beforeAutospacing="1" w:after="100" w:afterAutospacing="1" w:line="240" w:lineRule="auto"/>
    </w:pPr>
    <w:rPr>
      <w:rFonts w:ascii="Arial MT" w:eastAsia="Times New Roman" w:hAnsi="Arial MT" w:cs="Times New Roman"/>
      <w:sz w:val="13"/>
      <w:szCs w:val="13"/>
      <w:lang w:val="es-PY" w:eastAsia="es-PY"/>
    </w:rPr>
  </w:style>
  <w:style w:type="paragraph" w:customStyle="1" w:styleId="xl104">
    <w:name w:val="xl104"/>
    <w:basedOn w:val="Normal"/>
    <w:rsid w:val="008770F0"/>
    <w:pPr>
      <w:pBdr>
        <w:top w:val="single" w:sz="4" w:space="0" w:color="000000"/>
        <w:bottom w:val="single" w:sz="4" w:space="0" w:color="000000"/>
        <w:right w:val="single" w:sz="4" w:space="0" w:color="000000"/>
      </w:pBdr>
      <w:spacing w:before="100" w:beforeAutospacing="1" w:after="100" w:afterAutospacing="1" w:line="240" w:lineRule="auto"/>
    </w:pPr>
    <w:rPr>
      <w:rFonts w:ascii="Arial MT" w:eastAsia="Times New Roman" w:hAnsi="Arial MT" w:cs="Times New Roman"/>
      <w:sz w:val="13"/>
      <w:szCs w:val="13"/>
      <w:lang w:val="es-PY" w:eastAsia="es-PY"/>
    </w:rPr>
  </w:style>
  <w:style w:type="paragraph" w:customStyle="1" w:styleId="xl105">
    <w:name w:val="xl105"/>
    <w:basedOn w:val="Normal"/>
    <w:rsid w:val="008770F0"/>
    <w:pPr>
      <w:pBdr>
        <w:top w:val="single" w:sz="4" w:space="0" w:color="000000"/>
        <w:left w:val="single" w:sz="4" w:space="0" w:color="000000"/>
        <w:bottom w:val="single" w:sz="4" w:space="0" w:color="000000"/>
      </w:pBdr>
      <w:shd w:val="clear" w:color="000000" w:fill="F2F2F2"/>
      <w:spacing w:before="100" w:beforeAutospacing="1" w:after="100" w:afterAutospacing="1" w:line="240" w:lineRule="auto"/>
      <w:jc w:val="center"/>
    </w:pPr>
    <w:rPr>
      <w:rFonts w:ascii="Arial" w:eastAsia="Times New Roman" w:hAnsi="Arial" w:cs="Arial"/>
      <w:b/>
      <w:bCs/>
      <w:sz w:val="13"/>
      <w:szCs w:val="13"/>
      <w:lang w:val="es-PY" w:eastAsia="es-PY"/>
    </w:rPr>
  </w:style>
  <w:style w:type="paragraph" w:customStyle="1" w:styleId="xl106">
    <w:name w:val="xl106"/>
    <w:basedOn w:val="Normal"/>
    <w:rsid w:val="008770F0"/>
    <w:pPr>
      <w:pBdr>
        <w:top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pPr>
    <w:rPr>
      <w:rFonts w:ascii="Arial" w:eastAsia="Times New Roman" w:hAnsi="Arial" w:cs="Arial"/>
      <w:b/>
      <w:bCs/>
      <w:sz w:val="13"/>
      <w:szCs w:val="13"/>
      <w:lang w:val="es-PY" w:eastAsia="es-PY"/>
    </w:rPr>
  </w:style>
  <w:style w:type="paragraph" w:customStyle="1" w:styleId="xl107">
    <w:name w:val="xl107"/>
    <w:basedOn w:val="Normal"/>
    <w:rsid w:val="008770F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MT" w:eastAsia="Times New Roman" w:hAnsi="Arial MT" w:cs="Times New Roman"/>
      <w:sz w:val="13"/>
      <w:szCs w:val="13"/>
      <w:lang w:val="es-PY" w:eastAsia="es-PY"/>
    </w:rPr>
  </w:style>
  <w:style w:type="paragraph" w:customStyle="1" w:styleId="xl108">
    <w:name w:val="xl108"/>
    <w:basedOn w:val="Normal"/>
    <w:rsid w:val="008770F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MT" w:eastAsia="Times New Roman" w:hAnsi="Arial MT" w:cs="Times New Roman"/>
      <w:sz w:val="13"/>
      <w:szCs w:val="13"/>
      <w:lang w:val="es-PY" w:eastAsia="es-PY"/>
    </w:rPr>
  </w:style>
  <w:style w:type="paragraph" w:customStyle="1" w:styleId="xl109">
    <w:name w:val="xl109"/>
    <w:basedOn w:val="Normal"/>
    <w:rsid w:val="008770F0"/>
    <w:pPr>
      <w:pBdr>
        <w:top w:val="single" w:sz="4" w:space="0" w:color="000000"/>
        <w:bottom w:val="single" w:sz="4" w:space="0" w:color="000000"/>
      </w:pBdr>
      <w:spacing w:before="100" w:beforeAutospacing="1" w:after="100" w:afterAutospacing="1" w:line="240" w:lineRule="auto"/>
      <w:textAlignment w:val="bottom"/>
    </w:pPr>
    <w:rPr>
      <w:rFonts w:ascii="Times New Roman" w:eastAsia="Times New Roman" w:hAnsi="Times New Roman" w:cs="Times New Roman"/>
      <w:sz w:val="24"/>
      <w:szCs w:val="24"/>
      <w:lang w:val="es-PY" w:eastAsia="es-PY"/>
    </w:rPr>
  </w:style>
  <w:style w:type="paragraph" w:customStyle="1" w:styleId="xl110">
    <w:name w:val="xl110"/>
    <w:basedOn w:val="Normal"/>
    <w:rsid w:val="008770F0"/>
    <w:pPr>
      <w:pBdr>
        <w:top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24"/>
      <w:szCs w:val="24"/>
      <w:lang w:val="es-PY" w:eastAsia="es-PY"/>
    </w:rPr>
  </w:style>
  <w:style w:type="paragraph" w:customStyle="1" w:styleId="xl111">
    <w:name w:val="xl111"/>
    <w:basedOn w:val="Normal"/>
    <w:rsid w:val="008770F0"/>
    <w:pPr>
      <w:pBdr>
        <w:top w:val="single" w:sz="4" w:space="0" w:color="000000"/>
        <w:left w:val="single" w:sz="4" w:space="7" w:color="000000"/>
        <w:right w:val="single" w:sz="4" w:space="0" w:color="000000"/>
      </w:pBdr>
      <w:shd w:val="clear" w:color="000000" w:fill="CCCCCC"/>
      <w:spacing w:before="100" w:beforeAutospacing="1" w:after="100" w:afterAutospacing="1" w:line="240" w:lineRule="auto"/>
      <w:ind w:firstLineChars="100" w:firstLine="100"/>
    </w:pPr>
    <w:rPr>
      <w:rFonts w:ascii="Arial" w:eastAsia="Times New Roman" w:hAnsi="Arial" w:cs="Arial"/>
      <w:b/>
      <w:bCs/>
      <w:sz w:val="10"/>
      <w:szCs w:val="10"/>
      <w:lang w:val="es-PY" w:eastAsia="es-PY"/>
    </w:rPr>
  </w:style>
  <w:style w:type="paragraph" w:customStyle="1" w:styleId="xl112">
    <w:name w:val="xl112"/>
    <w:basedOn w:val="Normal"/>
    <w:rsid w:val="008770F0"/>
    <w:pPr>
      <w:pBdr>
        <w:left w:val="single" w:sz="4" w:space="7" w:color="000000"/>
        <w:bottom w:val="single" w:sz="4" w:space="0" w:color="000000"/>
        <w:right w:val="single" w:sz="4" w:space="0" w:color="000000"/>
      </w:pBdr>
      <w:shd w:val="clear" w:color="000000" w:fill="CCCCCC"/>
      <w:spacing w:before="100" w:beforeAutospacing="1" w:after="100" w:afterAutospacing="1" w:line="240" w:lineRule="auto"/>
      <w:ind w:firstLineChars="100" w:firstLine="100"/>
    </w:pPr>
    <w:rPr>
      <w:rFonts w:ascii="Arial" w:eastAsia="Times New Roman" w:hAnsi="Arial" w:cs="Arial"/>
      <w:b/>
      <w:bCs/>
      <w:sz w:val="10"/>
      <w:szCs w:val="10"/>
      <w:lang w:val="es-PY" w:eastAsia="es-PY"/>
    </w:rPr>
  </w:style>
  <w:style w:type="paragraph" w:customStyle="1" w:styleId="xl113">
    <w:name w:val="xl113"/>
    <w:basedOn w:val="Normal"/>
    <w:rsid w:val="008770F0"/>
    <w:pPr>
      <w:pBdr>
        <w:top w:val="single" w:sz="4" w:space="0" w:color="000000"/>
        <w:left w:val="single" w:sz="4" w:space="0" w:color="000000"/>
        <w:right w:val="single" w:sz="4" w:space="0" w:color="000000"/>
      </w:pBdr>
      <w:shd w:val="clear" w:color="000000" w:fill="CCCCCC"/>
      <w:spacing w:before="100" w:beforeAutospacing="1" w:after="100" w:afterAutospacing="1" w:line="240" w:lineRule="auto"/>
    </w:pPr>
    <w:rPr>
      <w:rFonts w:ascii="Arial" w:eastAsia="Times New Roman" w:hAnsi="Arial" w:cs="Arial"/>
      <w:b/>
      <w:bCs/>
      <w:sz w:val="10"/>
      <w:szCs w:val="10"/>
      <w:lang w:val="es-PY" w:eastAsia="es-PY"/>
    </w:rPr>
  </w:style>
  <w:style w:type="paragraph" w:customStyle="1" w:styleId="xl114">
    <w:name w:val="xl114"/>
    <w:basedOn w:val="Normal"/>
    <w:rsid w:val="008770F0"/>
    <w:pPr>
      <w:pBdr>
        <w:left w:val="single" w:sz="4" w:space="0" w:color="000000"/>
        <w:bottom w:val="single" w:sz="4" w:space="0" w:color="000000"/>
        <w:right w:val="single" w:sz="4" w:space="0" w:color="000000"/>
      </w:pBdr>
      <w:shd w:val="clear" w:color="000000" w:fill="CCCCCC"/>
      <w:spacing w:before="100" w:beforeAutospacing="1" w:after="100" w:afterAutospacing="1" w:line="240" w:lineRule="auto"/>
    </w:pPr>
    <w:rPr>
      <w:rFonts w:ascii="Arial" w:eastAsia="Times New Roman" w:hAnsi="Arial" w:cs="Arial"/>
      <w:b/>
      <w:bCs/>
      <w:sz w:val="10"/>
      <w:szCs w:val="10"/>
      <w:lang w:val="es-PY" w:eastAsia="es-PY"/>
    </w:rPr>
  </w:style>
  <w:style w:type="paragraph" w:customStyle="1" w:styleId="xl115">
    <w:name w:val="xl115"/>
    <w:basedOn w:val="Normal"/>
    <w:rsid w:val="008770F0"/>
    <w:pPr>
      <w:pBdr>
        <w:top w:val="single" w:sz="4" w:space="0" w:color="000000"/>
        <w:left w:val="single" w:sz="4" w:space="0" w:color="000000"/>
        <w:right w:val="single" w:sz="4" w:space="0" w:color="000000"/>
      </w:pBdr>
      <w:shd w:val="clear" w:color="000000" w:fill="CCCCCC"/>
      <w:spacing w:before="100" w:beforeAutospacing="1" w:after="100" w:afterAutospacing="1" w:line="240" w:lineRule="auto"/>
      <w:jc w:val="center"/>
    </w:pPr>
    <w:rPr>
      <w:rFonts w:ascii="Arial" w:eastAsia="Times New Roman" w:hAnsi="Arial" w:cs="Arial"/>
      <w:b/>
      <w:bCs/>
      <w:sz w:val="10"/>
      <w:szCs w:val="10"/>
      <w:lang w:val="es-PY" w:eastAsia="es-PY"/>
    </w:rPr>
  </w:style>
  <w:style w:type="paragraph" w:customStyle="1" w:styleId="xl116">
    <w:name w:val="xl116"/>
    <w:basedOn w:val="Normal"/>
    <w:rsid w:val="008770F0"/>
    <w:pPr>
      <w:pBdr>
        <w:left w:val="single" w:sz="4" w:space="0" w:color="000000"/>
        <w:bottom w:val="single" w:sz="4" w:space="0" w:color="000000"/>
        <w:right w:val="single" w:sz="4" w:space="0" w:color="000000"/>
      </w:pBdr>
      <w:shd w:val="clear" w:color="000000" w:fill="CCCCCC"/>
      <w:spacing w:before="100" w:beforeAutospacing="1" w:after="100" w:afterAutospacing="1" w:line="240" w:lineRule="auto"/>
      <w:jc w:val="center"/>
    </w:pPr>
    <w:rPr>
      <w:rFonts w:ascii="Arial" w:eastAsia="Times New Roman" w:hAnsi="Arial" w:cs="Arial"/>
      <w:b/>
      <w:bCs/>
      <w:sz w:val="10"/>
      <w:szCs w:val="10"/>
      <w:lang w:val="es-PY" w:eastAsia="es-PY"/>
    </w:rPr>
  </w:style>
  <w:style w:type="paragraph" w:customStyle="1" w:styleId="xl117">
    <w:name w:val="xl117"/>
    <w:basedOn w:val="Normal"/>
    <w:rsid w:val="008770F0"/>
    <w:pPr>
      <w:pBdr>
        <w:top w:val="single" w:sz="4" w:space="0" w:color="000000"/>
        <w:left w:val="single" w:sz="4" w:space="20" w:color="000000"/>
        <w:bottom w:val="single" w:sz="4" w:space="0" w:color="000000"/>
      </w:pBdr>
      <w:shd w:val="clear" w:color="000000" w:fill="CCCCCC"/>
      <w:spacing w:before="100" w:beforeAutospacing="1" w:after="100" w:afterAutospacing="1" w:line="240" w:lineRule="auto"/>
      <w:ind w:firstLineChars="300" w:firstLine="300"/>
    </w:pPr>
    <w:rPr>
      <w:rFonts w:ascii="Arial" w:eastAsia="Times New Roman" w:hAnsi="Arial" w:cs="Arial"/>
      <w:b/>
      <w:bCs/>
      <w:sz w:val="10"/>
      <w:szCs w:val="10"/>
      <w:lang w:val="es-PY" w:eastAsia="es-PY"/>
    </w:rPr>
  </w:style>
  <w:style w:type="paragraph" w:customStyle="1" w:styleId="xl118">
    <w:name w:val="xl118"/>
    <w:basedOn w:val="Normal"/>
    <w:rsid w:val="008770F0"/>
    <w:pPr>
      <w:pBdr>
        <w:top w:val="single" w:sz="4" w:space="0" w:color="000000"/>
        <w:bottom w:val="single" w:sz="4" w:space="0" w:color="000000"/>
        <w:right w:val="single" w:sz="4" w:space="0" w:color="000000"/>
      </w:pBdr>
      <w:shd w:val="clear" w:color="000000" w:fill="CCCCCC"/>
      <w:spacing w:before="100" w:beforeAutospacing="1" w:after="100" w:afterAutospacing="1" w:line="240" w:lineRule="auto"/>
      <w:ind w:firstLineChars="300" w:firstLine="300"/>
    </w:pPr>
    <w:rPr>
      <w:rFonts w:ascii="Arial" w:eastAsia="Times New Roman" w:hAnsi="Arial" w:cs="Arial"/>
      <w:b/>
      <w:bCs/>
      <w:sz w:val="10"/>
      <w:szCs w:val="10"/>
      <w:lang w:val="es-PY" w:eastAsia="es-PY"/>
    </w:rPr>
  </w:style>
  <w:style w:type="paragraph" w:customStyle="1" w:styleId="xl119">
    <w:name w:val="xl119"/>
    <w:basedOn w:val="Normal"/>
    <w:rsid w:val="008770F0"/>
    <w:pPr>
      <w:pBdr>
        <w:top w:val="single" w:sz="4" w:space="0" w:color="000000"/>
        <w:left w:val="single" w:sz="4" w:space="0" w:color="000000"/>
        <w:bottom w:val="single" w:sz="4" w:space="0" w:color="000000"/>
      </w:pBdr>
      <w:spacing w:before="100" w:beforeAutospacing="1" w:after="100" w:afterAutospacing="1" w:line="240" w:lineRule="auto"/>
    </w:pPr>
    <w:rPr>
      <w:rFonts w:ascii="Arial" w:eastAsia="Times New Roman" w:hAnsi="Arial" w:cs="Arial"/>
      <w:b/>
      <w:bCs/>
      <w:sz w:val="10"/>
      <w:szCs w:val="10"/>
      <w:lang w:val="es-PY" w:eastAsia="es-PY"/>
    </w:rPr>
  </w:style>
  <w:style w:type="paragraph" w:customStyle="1" w:styleId="xl120">
    <w:name w:val="xl120"/>
    <w:basedOn w:val="Normal"/>
    <w:rsid w:val="008770F0"/>
    <w:pPr>
      <w:pBdr>
        <w:top w:val="single" w:sz="4" w:space="0" w:color="000000"/>
        <w:bottom w:val="single" w:sz="4" w:space="0" w:color="000000"/>
      </w:pBdr>
      <w:spacing w:before="100" w:beforeAutospacing="1" w:after="100" w:afterAutospacing="1" w:line="240" w:lineRule="auto"/>
    </w:pPr>
    <w:rPr>
      <w:rFonts w:ascii="Arial" w:eastAsia="Times New Roman" w:hAnsi="Arial" w:cs="Arial"/>
      <w:b/>
      <w:bCs/>
      <w:sz w:val="10"/>
      <w:szCs w:val="10"/>
      <w:lang w:val="es-PY" w:eastAsia="es-PY"/>
    </w:rPr>
  </w:style>
  <w:style w:type="paragraph" w:customStyle="1" w:styleId="xl121">
    <w:name w:val="xl121"/>
    <w:basedOn w:val="Normal"/>
    <w:rsid w:val="008770F0"/>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0"/>
      <w:szCs w:val="10"/>
      <w:lang w:val="es-PY" w:eastAsia="es-PY"/>
    </w:rPr>
  </w:style>
  <w:style w:type="paragraph" w:customStyle="1" w:styleId="xl122">
    <w:name w:val="xl122"/>
    <w:basedOn w:val="Normal"/>
    <w:rsid w:val="008770F0"/>
    <w:pPr>
      <w:pBdr>
        <w:top w:val="single" w:sz="4" w:space="0" w:color="000000"/>
        <w:left w:val="single" w:sz="4" w:space="0" w:color="000000"/>
      </w:pBdr>
      <w:spacing w:before="100" w:beforeAutospacing="1" w:after="100" w:afterAutospacing="1" w:line="240" w:lineRule="auto"/>
    </w:pPr>
    <w:rPr>
      <w:rFonts w:ascii="Arial MT" w:eastAsia="Times New Roman" w:hAnsi="Arial MT" w:cs="Times New Roman"/>
      <w:sz w:val="13"/>
      <w:szCs w:val="13"/>
      <w:lang w:val="es-PY" w:eastAsia="es-PY"/>
    </w:rPr>
  </w:style>
  <w:style w:type="paragraph" w:customStyle="1" w:styleId="xl123">
    <w:name w:val="xl123"/>
    <w:basedOn w:val="Normal"/>
    <w:rsid w:val="008770F0"/>
    <w:pPr>
      <w:pBdr>
        <w:top w:val="single" w:sz="4" w:space="0" w:color="000000"/>
      </w:pBdr>
      <w:spacing w:before="100" w:beforeAutospacing="1" w:after="100" w:afterAutospacing="1" w:line="240" w:lineRule="auto"/>
    </w:pPr>
    <w:rPr>
      <w:rFonts w:ascii="Arial MT" w:eastAsia="Times New Roman" w:hAnsi="Arial MT" w:cs="Times New Roman"/>
      <w:sz w:val="13"/>
      <w:szCs w:val="13"/>
      <w:lang w:val="es-PY" w:eastAsia="es-PY"/>
    </w:rPr>
  </w:style>
  <w:style w:type="paragraph" w:customStyle="1" w:styleId="xl124">
    <w:name w:val="xl124"/>
    <w:basedOn w:val="Normal"/>
    <w:rsid w:val="008770F0"/>
    <w:pPr>
      <w:pBdr>
        <w:top w:val="single" w:sz="4" w:space="0" w:color="000000"/>
        <w:right w:val="single" w:sz="4" w:space="0" w:color="000000"/>
      </w:pBdr>
      <w:spacing w:before="100" w:beforeAutospacing="1" w:after="100" w:afterAutospacing="1" w:line="240" w:lineRule="auto"/>
    </w:pPr>
    <w:rPr>
      <w:rFonts w:ascii="Arial MT" w:eastAsia="Times New Roman" w:hAnsi="Arial MT" w:cs="Times New Roman"/>
      <w:sz w:val="13"/>
      <w:szCs w:val="13"/>
      <w:lang w:val="es-PY" w:eastAsia="es-PY"/>
    </w:rPr>
  </w:style>
  <w:style w:type="paragraph" w:customStyle="1" w:styleId="xl125">
    <w:name w:val="xl125"/>
    <w:basedOn w:val="Normal"/>
    <w:rsid w:val="008770F0"/>
    <w:pPr>
      <w:pBdr>
        <w:left w:val="single" w:sz="4" w:space="0" w:color="000000"/>
      </w:pBdr>
      <w:spacing w:before="100" w:beforeAutospacing="1" w:after="100" w:afterAutospacing="1" w:line="240" w:lineRule="auto"/>
    </w:pPr>
    <w:rPr>
      <w:rFonts w:ascii="Arial MT" w:eastAsia="Times New Roman" w:hAnsi="Arial MT" w:cs="Times New Roman"/>
      <w:sz w:val="13"/>
      <w:szCs w:val="13"/>
      <w:lang w:val="es-PY" w:eastAsia="es-PY"/>
    </w:rPr>
  </w:style>
  <w:style w:type="paragraph" w:customStyle="1" w:styleId="xl126">
    <w:name w:val="xl126"/>
    <w:basedOn w:val="Normal"/>
    <w:rsid w:val="008770F0"/>
    <w:pPr>
      <w:spacing w:before="100" w:beforeAutospacing="1" w:after="100" w:afterAutospacing="1" w:line="240" w:lineRule="auto"/>
    </w:pPr>
    <w:rPr>
      <w:rFonts w:ascii="Arial MT" w:eastAsia="Times New Roman" w:hAnsi="Arial MT" w:cs="Times New Roman"/>
      <w:sz w:val="13"/>
      <w:szCs w:val="13"/>
      <w:lang w:val="es-PY" w:eastAsia="es-PY"/>
    </w:rPr>
  </w:style>
  <w:style w:type="paragraph" w:customStyle="1" w:styleId="xl127">
    <w:name w:val="xl127"/>
    <w:basedOn w:val="Normal"/>
    <w:rsid w:val="008770F0"/>
    <w:pPr>
      <w:pBdr>
        <w:right w:val="single" w:sz="4" w:space="0" w:color="000000"/>
      </w:pBdr>
      <w:spacing w:before="100" w:beforeAutospacing="1" w:after="100" w:afterAutospacing="1" w:line="240" w:lineRule="auto"/>
    </w:pPr>
    <w:rPr>
      <w:rFonts w:ascii="Arial MT" w:eastAsia="Times New Roman" w:hAnsi="Arial MT" w:cs="Times New Roman"/>
      <w:sz w:val="13"/>
      <w:szCs w:val="13"/>
      <w:lang w:val="es-PY" w:eastAsia="es-PY"/>
    </w:rPr>
  </w:style>
  <w:style w:type="paragraph" w:customStyle="1" w:styleId="xl128">
    <w:name w:val="xl128"/>
    <w:basedOn w:val="Normal"/>
    <w:rsid w:val="008770F0"/>
    <w:pPr>
      <w:pBdr>
        <w:top w:val="single" w:sz="4" w:space="0" w:color="000000"/>
        <w:left w:val="single" w:sz="4" w:space="31" w:color="000000"/>
        <w:bottom w:val="single" w:sz="4" w:space="0" w:color="000000"/>
      </w:pBdr>
      <w:spacing w:before="100" w:beforeAutospacing="1" w:after="100" w:afterAutospacing="1" w:line="240" w:lineRule="auto"/>
      <w:ind w:firstLineChars="700" w:firstLine="700"/>
    </w:pPr>
    <w:rPr>
      <w:rFonts w:ascii="Arial" w:eastAsia="Times New Roman" w:hAnsi="Arial" w:cs="Arial"/>
      <w:b/>
      <w:bCs/>
      <w:sz w:val="8"/>
      <w:szCs w:val="8"/>
      <w:lang w:val="es-PY" w:eastAsia="es-PY"/>
    </w:rPr>
  </w:style>
  <w:style w:type="paragraph" w:customStyle="1" w:styleId="xl129">
    <w:name w:val="xl129"/>
    <w:basedOn w:val="Normal"/>
    <w:rsid w:val="008770F0"/>
    <w:pPr>
      <w:pBdr>
        <w:top w:val="single" w:sz="4" w:space="0" w:color="000000"/>
        <w:bottom w:val="single" w:sz="4" w:space="0" w:color="000000"/>
        <w:right w:val="single" w:sz="4" w:space="0" w:color="000000"/>
      </w:pBdr>
      <w:spacing w:before="100" w:beforeAutospacing="1" w:after="100" w:afterAutospacing="1" w:line="240" w:lineRule="auto"/>
      <w:ind w:firstLineChars="700" w:firstLine="700"/>
    </w:pPr>
    <w:rPr>
      <w:rFonts w:ascii="Arial" w:eastAsia="Times New Roman" w:hAnsi="Arial" w:cs="Arial"/>
      <w:b/>
      <w:bCs/>
      <w:sz w:val="8"/>
      <w:szCs w:val="8"/>
      <w:lang w:val="es-PY" w:eastAsia="es-PY"/>
    </w:rPr>
  </w:style>
  <w:style w:type="paragraph" w:customStyle="1" w:styleId="xl130">
    <w:name w:val="xl130"/>
    <w:basedOn w:val="Normal"/>
    <w:rsid w:val="008770F0"/>
    <w:pPr>
      <w:pBdr>
        <w:top w:val="single" w:sz="4" w:space="0" w:color="000000"/>
        <w:left w:val="single" w:sz="4" w:space="31" w:color="000000"/>
        <w:bottom w:val="single" w:sz="4" w:space="0" w:color="000000"/>
      </w:pBdr>
      <w:spacing w:before="100" w:beforeAutospacing="1" w:after="100" w:afterAutospacing="1" w:line="240" w:lineRule="auto"/>
      <w:ind w:firstLineChars="600" w:firstLine="600"/>
    </w:pPr>
    <w:rPr>
      <w:rFonts w:ascii="Arial" w:eastAsia="Times New Roman" w:hAnsi="Arial" w:cs="Arial"/>
      <w:b/>
      <w:bCs/>
      <w:sz w:val="8"/>
      <w:szCs w:val="8"/>
      <w:lang w:val="es-PY" w:eastAsia="es-PY"/>
    </w:rPr>
  </w:style>
  <w:style w:type="paragraph" w:customStyle="1" w:styleId="xl131">
    <w:name w:val="xl131"/>
    <w:basedOn w:val="Normal"/>
    <w:rsid w:val="008770F0"/>
    <w:pPr>
      <w:pBdr>
        <w:top w:val="single" w:sz="4" w:space="0" w:color="000000"/>
        <w:bottom w:val="single" w:sz="4" w:space="0" w:color="000000"/>
        <w:right w:val="single" w:sz="4" w:space="0" w:color="000000"/>
      </w:pBdr>
      <w:spacing w:before="100" w:beforeAutospacing="1" w:after="100" w:afterAutospacing="1" w:line="240" w:lineRule="auto"/>
      <w:ind w:firstLineChars="600" w:firstLine="600"/>
    </w:pPr>
    <w:rPr>
      <w:rFonts w:ascii="Arial" w:eastAsia="Times New Roman" w:hAnsi="Arial" w:cs="Arial"/>
      <w:b/>
      <w:bCs/>
      <w:sz w:val="8"/>
      <w:szCs w:val="8"/>
      <w:lang w:val="es-PY" w:eastAsia="es-PY"/>
    </w:rPr>
  </w:style>
  <w:style w:type="paragraph" w:customStyle="1" w:styleId="xl132">
    <w:name w:val="xl132"/>
    <w:basedOn w:val="Normal"/>
    <w:rsid w:val="008770F0"/>
    <w:pPr>
      <w:pBdr>
        <w:top w:val="single" w:sz="4" w:space="0" w:color="000000"/>
        <w:left w:val="single" w:sz="4" w:space="31" w:color="000000"/>
        <w:bottom w:val="single" w:sz="4" w:space="0" w:color="000000"/>
      </w:pBdr>
      <w:spacing w:before="100" w:beforeAutospacing="1" w:after="100" w:afterAutospacing="1" w:line="240" w:lineRule="auto"/>
      <w:ind w:firstLineChars="800" w:firstLine="800"/>
    </w:pPr>
    <w:rPr>
      <w:rFonts w:ascii="Arial" w:eastAsia="Times New Roman" w:hAnsi="Arial" w:cs="Arial"/>
      <w:b/>
      <w:bCs/>
      <w:sz w:val="8"/>
      <w:szCs w:val="8"/>
      <w:lang w:val="es-PY" w:eastAsia="es-PY"/>
    </w:rPr>
  </w:style>
  <w:style w:type="paragraph" w:customStyle="1" w:styleId="xl133">
    <w:name w:val="xl133"/>
    <w:basedOn w:val="Normal"/>
    <w:rsid w:val="008770F0"/>
    <w:pPr>
      <w:pBdr>
        <w:top w:val="single" w:sz="4" w:space="0" w:color="000000"/>
        <w:bottom w:val="single" w:sz="4" w:space="0" w:color="000000"/>
        <w:right w:val="single" w:sz="4" w:space="0" w:color="000000"/>
      </w:pBdr>
      <w:spacing w:before="100" w:beforeAutospacing="1" w:after="100" w:afterAutospacing="1" w:line="240" w:lineRule="auto"/>
      <w:ind w:firstLineChars="800" w:firstLine="800"/>
    </w:pPr>
    <w:rPr>
      <w:rFonts w:ascii="Arial" w:eastAsia="Times New Roman" w:hAnsi="Arial" w:cs="Arial"/>
      <w:b/>
      <w:bCs/>
      <w:sz w:val="8"/>
      <w:szCs w:val="8"/>
      <w:lang w:val="es-PY" w:eastAsia="es-PY"/>
    </w:rPr>
  </w:style>
  <w:style w:type="paragraph" w:customStyle="1" w:styleId="xl134">
    <w:name w:val="xl134"/>
    <w:basedOn w:val="Normal"/>
    <w:rsid w:val="008770F0"/>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s-PY" w:eastAsia="es-PY"/>
    </w:rPr>
  </w:style>
  <w:style w:type="paragraph" w:customStyle="1" w:styleId="xl135">
    <w:name w:val="xl135"/>
    <w:basedOn w:val="Normal"/>
    <w:rsid w:val="008770F0"/>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s-PY" w:eastAsia="es-PY"/>
    </w:rPr>
  </w:style>
  <w:style w:type="paragraph" w:customStyle="1" w:styleId="xl136">
    <w:name w:val="xl136"/>
    <w:basedOn w:val="Normal"/>
    <w:rsid w:val="008770F0"/>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s-PY" w:eastAsia="es-PY"/>
    </w:rPr>
  </w:style>
  <w:style w:type="table" w:customStyle="1" w:styleId="Tabelacomgrade1">
    <w:name w:val="Tabela com grade1"/>
    <w:basedOn w:val="Tabelanormal"/>
    <w:next w:val="Tabelacomgrade"/>
    <w:uiPriority w:val="39"/>
    <w:rsid w:val="006A6522"/>
    <w:pPr>
      <w:spacing w:after="0" w:line="240" w:lineRule="auto"/>
    </w:pPr>
    <w:rPr>
      <w:rFonts w:eastAsia="Calibri"/>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F05583"/>
  </w:style>
  <w:style w:type="table" w:customStyle="1" w:styleId="TableNormal">
    <w:name w:val="Table Normal"/>
    <w:uiPriority w:val="2"/>
    <w:semiHidden/>
    <w:unhideWhenUsed/>
    <w:qFormat/>
    <w:rsid w:val="00F05583"/>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05583"/>
    <w:pPr>
      <w:widowControl w:val="0"/>
      <w:autoSpaceDE w:val="0"/>
      <w:autoSpaceDN w:val="0"/>
      <w:spacing w:after="0" w:line="115" w:lineRule="exact"/>
    </w:pPr>
    <w:rPr>
      <w:rFonts w:ascii="Arial MT" w:eastAsia="Arial MT" w:hAnsi="Arial MT" w:cs="Arial MT"/>
      <w:lang w:val="pt-PT"/>
    </w:rPr>
  </w:style>
  <w:style w:type="table" w:customStyle="1" w:styleId="TableNormal1">
    <w:name w:val="Table Normal1"/>
    <w:uiPriority w:val="2"/>
    <w:semiHidden/>
    <w:unhideWhenUsed/>
    <w:qFormat/>
    <w:rsid w:val="007A61AF"/>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41584B"/>
    <w:pPr>
      <w:spacing w:before="100" w:beforeAutospacing="1" w:after="100" w:afterAutospacing="1" w:line="240" w:lineRule="auto"/>
    </w:pPr>
    <w:rPr>
      <w:rFonts w:ascii="Times New Roman" w:eastAsia="Times New Roman" w:hAnsi="Times New Roman" w:cs="Times New Roman"/>
      <w:sz w:val="24"/>
      <w:szCs w:val="24"/>
      <w:lang w:val="es-PY" w:eastAsia="es-PY"/>
    </w:rPr>
  </w:style>
  <w:style w:type="character" w:customStyle="1" w:styleId="whitespace-normal">
    <w:name w:val="whitespace-normal"/>
    <w:basedOn w:val="Fontepargpadro"/>
    <w:rsid w:val="0041584B"/>
  </w:style>
  <w:style w:type="table" w:customStyle="1" w:styleId="Tabelacomgrade2">
    <w:name w:val="Tabela com grade2"/>
    <w:basedOn w:val="Tabelanormal"/>
    <w:next w:val="Tabelacomgrade"/>
    <w:uiPriority w:val="39"/>
    <w:rsid w:val="004F5C81"/>
    <w:pPr>
      <w:spacing w:after="0" w:line="240" w:lineRule="auto"/>
    </w:pPr>
    <w:rPr>
      <w:rFonts w:eastAsia="Calibri"/>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59"/>
    <w:rsid w:val="004F5C81"/>
    <w:pPr>
      <w:spacing w:after="0" w:line="240" w:lineRule="auto"/>
    </w:pPr>
    <w:rPr>
      <w:rFonts w:eastAsia="Calibri"/>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06763"/>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148"/>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1"/>
    <w:qFormat/>
    <w:rsid w:val="00FC693F"/>
    <w:pPr>
      <w:ind w:left="720"/>
      <w:contextualSpacing/>
    </w:pPr>
  </w:style>
  <w:style w:type="paragraph" w:styleId="Corpodetexto">
    <w:name w:val="Body Text"/>
    <w:basedOn w:val="Normal"/>
    <w:link w:val="CorpodetextoChar"/>
    <w:uiPriority w:val="1"/>
    <w:unhideWhenUsed/>
    <w:qFormat/>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xtosemFormatao">
    <w:name w:val="Plain Text"/>
    <w:basedOn w:val="Normal"/>
    <w:link w:val="TextosemFormataoChar"/>
    <w:uiPriority w:val="99"/>
    <w:unhideWhenUsed/>
    <w:rsid w:val="008475A0"/>
    <w:pPr>
      <w:spacing w:after="0" w:line="240" w:lineRule="auto"/>
    </w:pPr>
    <w:rPr>
      <w:rFonts w:ascii="Consolas" w:eastAsiaTheme="minorHAnsi" w:hAnsi="Consolas"/>
      <w:sz w:val="21"/>
      <w:szCs w:val="21"/>
      <w:lang w:val="pt-BR"/>
    </w:rPr>
  </w:style>
  <w:style w:type="character" w:customStyle="1" w:styleId="TextosemFormataoChar">
    <w:name w:val="Texto sem Formatação Char"/>
    <w:basedOn w:val="Fontepargpadro"/>
    <w:link w:val="TextosemFormatao"/>
    <w:uiPriority w:val="99"/>
    <w:rsid w:val="008475A0"/>
    <w:rPr>
      <w:rFonts w:ascii="Consolas" w:eastAsiaTheme="minorHAnsi" w:hAnsi="Consolas"/>
      <w:sz w:val="21"/>
      <w:szCs w:val="21"/>
      <w:lang w:val="pt-BR"/>
    </w:rPr>
  </w:style>
  <w:style w:type="paragraph" w:styleId="Textodebalo">
    <w:name w:val="Balloon Text"/>
    <w:basedOn w:val="Normal"/>
    <w:link w:val="TextodebaloChar"/>
    <w:uiPriority w:val="99"/>
    <w:semiHidden/>
    <w:unhideWhenUsed/>
    <w:rsid w:val="008475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5A0"/>
    <w:rPr>
      <w:rFonts w:ascii="Tahoma" w:hAnsi="Tahoma" w:cs="Tahoma"/>
      <w:sz w:val="16"/>
      <w:szCs w:val="16"/>
    </w:rPr>
  </w:style>
  <w:style w:type="character" w:styleId="Hyperlink">
    <w:name w:val="Hyperlink"/>
    <w:basedOn w:val="Fontepargpadro"/>
    <w:uiPriority w:val="99"/>
    <w:semiHidden/>
    <w:unhideWhenUsed/>
    <w:rsid w:val="008770F0"/>
    <w:rPr>
      <w:color w:val="0000FF"/>
      <w:u w:val="single"/>
    </w:rPr>
  </w:style>
  <w:style w:type="character" w:styleId="HiperlinkVisitado">
    <w:name w:val="FollowedHyperlink"/>
    <w:basedOn w:val="Fontepargpadro"/>
    <w:uiPriority w:val="99"/>
    <w:semiHidden/>
    <w:unhideWhenUsed/>
    <w:rsid w:val="008770F0"/>
    <w:rPr>
      <w:color w:val="800080"/>
      <w:u w:val="single"/>
    </w:rPr>
  </w:style>
  <w:style w:type="paragraph" w:customStyle="1" w:styleId="font5">
    <w:name w:val="font5"/>
    <w:basedOn w:val="Normal"/>
    <w:rsid w:val="008770F0"/>
    <w:pPr>
      <w:spacing w:before="100" w:beforeAutospacing="1" w:after="100" w:afterAutospacing="1" w:line="240" w:lineRule="auto"/>
    </w:pPr>
    <w:rPr>
      <w:rFonts w:ascii="Arial" w:eastAsia="Times New Roman" w:hAnsi="Arial" w:cs="Arial"/>
      <w:b/>
      <w:bCs/>
      <w:sz w:val="23"/>
      <w:szCs w:val="23"/>
      <w:lang w:val="es-PY" w:eastAsia="es-PY"/>
    </w:rPr>
  </w:style>
  <w:style w:type="paragraph" w:customStyle="1" w:styleId="font6">
    <w:name w:val="font6"/>
    <w:basedOn w:val="Normal"/>
    <w:rsid w:val="008770F0"/>
    <w:pPr>
      <w:spacing w:before="100" w:beforeAutospacing="1" w:after="100" w:afterAutospacing="1" w:line="240" w:lineRule="auto"/>
    </w:pPr>
    <w:rPr>
      <w:rFonts w:ascii="Arial" w:eastAsia="Times New Roman" w:hAnsi="Arial" w:cs="Arial"/>
      <w:b/>
      <w:bCs/>
      <w:sz w:val="13"/>
      <w:szCs w:val="13"/>
      <w:lang w:val="es-PY" w:eastAsia="es-PY"/>
    </w:rPr>
  </w:style>
  <w:style w:type="paragraph" w:customStyle="1" w:styleId="font7">
    <w:name w:val="font7"/>
    <w:basedOn w:val="Normal"/>
    <w:rsid w:val="008770F0"/>
    <w:pPr>
      <w:spacing w:before="100" w:beforeAutospacing="1" w:after="100" w:afterAutospacing="1" w:line="240" w:lineRule="auto"/>
    </w:pPr>
    <w:rPr>
      <w:rFonts w:ascii="Arial MT" w:eastAsia="Times New Roman" w:hAnsi="Arial MT" w:cs="Times New Roman"/>
      <w:sz w:val="13"/>
      <w:szCs w:val="13"/>
      <w:lang w:val="es-PY" w:eastAsia="es-PY"/>
    </w:rPr>
  </w:style>
  <w:style w:type="paragraph" w:customStyle="1" w:styleId="font8">
    <w:name w:val="font8"/>
    <w:basedOn w:val="Normal"/>
    <w:rsid w:val="008770F0"/>
    <w:pPr>
      <w:spacing w:before="100" w:beforeAutospacing="1" w:after="100" w:afterAutospacing="1" w:line="240" w:lineRule="auto"/>
    </w:pPr>
    <w:rPr>
      <w:rFonts w:ascii="Arial" w:eastAsia="Times New Roman" w:hAnsi="Arial" w:cs="Arial"/>
      <w:b/>
      <w:bCs/>
      <w:sz w:val="10"/>
      <w:szCs w:val="10"/>
      <w:lang w:val="es-PY" w:eastAsia="es-PY"/>
    </w:rPr>
  </w:style>
  <w:style w:type="paragraph" w:customStyle="1" w:styleId="font9">
    <w:name w:val="font9"/>
    <w:basedOn w:val="Normal"/>
    <w:rsid w:val="008770F0"/>
    <w:pPr>
      <w:spacing w:before="100" w:beforeAutospacing="1" w:after="100" w:afterAutospacing="1" w:line="240" w:lineRule="auto"/>
    </w:pPr>
    <w:rPr>
      <w:rFonts w:ascii="Arial MT" w:eastAsia="Times New Roman" w:hAnsi="Arial MT" w:cs="Times New Roman"/>
      <w:sz w:val="10"/>
      <w:szCs w:val="10"/>
      <w:lang w:val="es-PY" w:eastAsia="es-PY"/>
    </w:rPr>
  </w:style>
  <w:style w:type="paragraph" w:customStyle="1" w:styleId="font10">
    <w:name w:val="font10"/>
    <w:basedOn w:val="Normal"/>
    <w:rsid w:val="008770F0"/>
    <w:pPr>
      <w:spacing w:before="100" w:beforeAutospacing="1" w:after="100" w:afterAutospacing="1" w:line="240" w:lineRule="auto"/>
    </w:pPr>
    <w:rPr>
      <w:rFonts w:ascii="Arial" w:eastAsia="Times New Roman" w:hAnsi="Arial" w:cs="Arial"/>
      <w:b/>
      <w:bCs/>
      <w:sz w:val="8"/>
      <w:szCs w:val="8"/>
      <w:lang w:val="es-PY" w:eastAsia="es-PY"/>
    </w:rPr>
  </w:style>
  <w:style w:type="paragraph" w:customStyle="1" w:styleId="font11">
    <w:name w:val="font11"/>
    <w:basedOn w:val="Normal"/>
    <w:rsid w:val="008770F0"/>
    <w:pPr>
      <w:spacing w:before="100" w:beforeAutospacing="1" w:after="100" w:afterAutospacing="1" w:line="240" w:lineRule="auto"/>
    </w:pPr>
    <w:rPr>
      <w:rFonts w:ascii="Trebuchet MS" w:eastAsia="Times New Roman" w:hAnsi="Trebuchet MS" w:cs="Times New Roman"/>
      <w:sz w:val="25"/>
      <w:szCs w:val="25"/>
      <w:lang w:val="es-PY" w:eastAsia="es-PY"/>
    </w:rPr>
  </w:style>
  <w:style w:type="paragraph" w:customStyle="1" w:styleId="font12">
    <w:name w:val="font12"/>
    <w:basedOn w:val="Normal"/>
    <w:rsid w:val="008770F0"/>
    <w:pPr>
      <w:spacing w:before="100" w:beforeAutospacing="1" w:after="100" w:afterAutospacing="1" w:line="240" w:lineRule="auto"/>
    </w:pPr>
    <w:rPr>
      <w:rFonts w:ascii="Trebuchet MS" w:eastAsia="Times New Roman" w:hAnsi="Trebuchet MS" w:cs="Times New Roman"/>
      <w:sz w:val="14"/>
      <w:szCs w:val="14"/>
      <w:lang w:val="es-PY" w:eastAsia="es-PY"/>
    </w:rPr>
  </w:style>
  <w:style w:type="paragraph" w:customStyle="1" w:styleId="xl63">
    <w:name w:val="xl63"/>
    <w:basedOn w:val="Normal"/>
    <w:rsid w:val="008770F0"/>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pPr>
    <w:rPr>
      <w:rFonts w:ascii="Arial" w:eastAsia="Times New Roman" w:hAnsi="Arial" w:cs="Arial"/>
      <w:b/>
      <w:bCs/>
      <w:sz w:val="13"/>
      <w:szCs w:val="13"/>
      <w:lang w:val="es-PY" w:eastAsia="es-PY"/>
    </w:rPr>
  </w:style>
  <w:style w:type="paragraph" w:customStyle="1" w:styleId="xl64">
    <w:name w:val="xl64"/>
    <w:basedOn w:val="Normal"/>
    <w:rsid w:val="008770F0"/>
    <w:pPr>
      <w:pBdr>
        <w:top w:val="single" w:sz="4" w:space="0" w:color="000000"/>
        <w:left w:val="single" w:sz="4" w:space="0" w:color="000000"/>
        <w:bottom w:val="single" w:sz="4" w:space="0" w:color="000000"/>
        <w:right w:val="single" w:sz="4" w:space="0" w:color="000000"/>
      </w:pBdr>
      <w:shd w:val="clear" w:color="000000" w:fill="F2F2F2"/>
      <w:spacing w:before="100" w:beforeAutospacing="1" w:after="100" w:afterAutospacing="1" w:line="240" w:lineRule="auto"/>
      <w:jc w:val="right"/>
    </w:pPr>
    <w:rPr>
      <w:rFonts w:ascii="Arial" w:eastAsia="Times New Roman" w:hAnsi="Arial" w:cs="Arial"/>
      <w:b/>
      <w:bCs/>
      <w:sz w:val="13"/>
      <w:szCs w:val="13"/>
      <w:lang w:val="es-PY" w:eastAsia="es-PY"/>
    </w:rPr>
  </w:style>
  <w:style w:type="paragraph" w:customStyle="1" w:styleId="xl65">
    <w:name w:val="xl65"/>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MT" w:eastAsia="Times New Roman" w:hAnsi="Arial MT" w:cs="Times New Roman"/>
      <w:sz w:val="13"/>
      <w:szCs w:val="13"/>
      <w:lang w:val="es-PY" w:eastAsia="es-PY"/>
    </w:rPr>
  </w:style>
  <w:style w:type="paragraph" w:customStyle="1" w:styleId="xl66">
    <w:name w:val="xl66"/>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MT" w:eastAsia="Times New Roman" w:hAnsi="Arial MT" w:cs="Times New Roman"/>
      <w:sz w:val="13"/>
      <w:szCs w:val="13"/>
      <w:lang w:val="es-PY" w:eastAsia="es-PY"/>
    </w:rPr>
  </w:style>
  <w:style w:type="paragraph" w:customStyle="1" w:styleId="xl67">
    <w:name w:val="xl67"/>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MT" w:eastAsia="Times New Roman" w:hAnsi="Arial MT" w:cs="Times New Roman"/>
      <w:sz w:val="13"/>
      <w:szCs w:val="13"/>
      <w:lang w:val="es-PY" w:eastAsia="es-PY"/>
    </w:rPr>
  </w:style>
  <w:style w:type="paragraph" w:customStyle="1" w:styleId="xl68">
    <w:name w:val="xl68"/>
    <w:basedOn w:val="Normal"/>
    <w:rsid w:val="008770F0"/>
    <w:pPr>
      <w:pBdr>
        <w:top w:val="single" w:sz="4" w:space="0" w:color="000000"/>
        <w:left w:val="single" w:sz="4" w:space="7" w:color="000000"/>
        <w:bottom w:val="single" w:sz="4" w:space="0" w:color="000000"/>
        <w:right w:val="single" w:sz="4" w:space="0" w:color="000000"/>
      </w:pBdr>
      <w:shd w:val="clear" w:color="000000" w:fill="CCCCCC"/>
      <w:spacing w:before="100" w:beforeAutospacing="1" w:after="100" w:afterAutospacing="1" w:line="240" w:lineRule="auto"/>
      <w:ind w:firstLineChars="100" w:firstLine="100"/>
    </w:pPr>
    <w:rPr>
      <w:rFonts w:ascii="Arial" w:eastAsia="Times New Roman" w:hAnsi="Arial" w:cs="Arial"/>
      <w:b/>
      <w:bCs/>
      <w:sz w:val="10"/>
      <w:szCs w:val="10"/>
      <w:lang w:val="es-PY" w:eastAsia="es-PY"/>
    </w:rPr>
  </w:style>
  <w:style w:type="paragraph" w:customStyle="1" w:styleId="xl69">
    <w:name w:val="xl69"/>
    <w:basedOn w:val="Normal"/>
    <w:rsid w:val="008770F0"/>
    <w:pPr>
      <w:pBdr>
        <w:top w:val="single" w:sz="4" w:space="0" w:color="000000"/>
        <w:left w:val="single" w:sz="4" w:space="14" w:color="000000"/>
        <w:bottom w:val="single" w:sz="4" w:space="0" w:color="000000"/>
        <w:right w:val="single" w:sz="4" w:space="0" w:color="000000"/>
      </w:pBdr>
      <w:shd w:val="clear" w:color="000000" w:fill="CCCCCC"/>
      <w:spacing w:before="100" w:beforeAutospacing="1" w:after="100" w:afterAutospacing="1" w:line="240" w:lineRule="auto"/>
      <w:ind w:firstLineChars="200" w:firstLine="200"/>
    </w:pPr>
    <w:rPr>
      <w:rFonts w:ascii="Arial" w:eastAsia="Times New Roman" w:hAnsi="Arial" w:cs="Arial"/>
      <w:b/>
      <w:bCs/>
      <w:sz w:val="10"/>
      <w:szCs w:val="10"/>
      <w:lang w:val="es-PY" w:eastAsia="es-PY"/>
    </w:rPr>
  </w:style>
  <w:style w:type="paragraph" w:customStyle="1" w:styleId="xl70">
    <w:name w:val="xl70"/>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0"/>
      <w:szCs w:val="10"/>
      <w:lang w:val="es-PY" w:eastAsia="es-PY"/>
    </w:rPr>
  </w:style>
  <w:style w:type="paragraph" w:customStyle="1" w:styleId="xl71">
    <w:name w:val="xl71"/>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0"/>
      <w:szCs w:val="10"/>
      <w:lang w:val="es-PY" w:eastAsia="es-PY"/>
    </w:rPr>
  </w:style>
  <w:style w:type="paragraph" w:customStyle="1" w:styleId="xl72">
    <w:name w:val="xl72"/>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0"/>
      <w:szCs w:val="10"/>
      <w:lang w:val="es-PY" w:eastAsia="es-PY"/>
    </w:rPr>
  </w:style>
  <w:style w:type="paragraph" w:customStyle="1" w:styleId="xl73">
    <w:name w:val="xl73"/>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MT" w:eastAsia="Times New Roman" w:hAnsi="Arial MT" w:cs="Times New Roman"/>
      <w:sz w:val="10"/>
      <w:szCs w:val="10"/>
      <w:lang w:val="es-PY" w:eastAsia="es-PY"/>
    </w:rPr>
  </w:style>
  <w:style w:type="paragraph" w:customStyle="1" w:styleId="xl74">
    <w:name w:val="xl74"/>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MT" w:eastAsia="Times New Roman" w:hAnsi="Arial MT" w:cs="Times New Roman"/>
      <w:sz w:val="10"/>
      <w:szCs w:val="10"/>
      <w:lang w:val="es-PY" w:eastAsia="es-PY"/>
    </w:rPr>
  </w:style>
  <w:style w:type="paragraph" w:customStyle="1" w:styleId="xl75">
    <w:name w:val="xl75"/>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MT" w:eastAsia="Times New Roman" w:hAnsi="Arial MT" w:cs="Times New Roman"/>
      <w:sz w:val="10"/>
      <w:szCs w:val="10"/>
      <w:lang w:val="es-PY" w:eastAsia="es-PY"/>
    </w:rPr>
  </w:style>
  <w:style w:type="paragraph" w:customStyle="1" w:styleId="xl76">
    <w:name w:val="xl76"/>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MT" w:eastAsia="Times New Roman" w:hAnsi="Arial MT" w:cs="Times New Roman"/>
      <w:sz w:val="10"/>
      <w:szCs w:val="10"/>
      <w:lang w:val="es-PY" w:eastAsia="es-PY"/>
    </w:rPr>
  </w:style>
  <w:style w:type="paragraph" w:customStyle="1" w:styleId="xl77">
    <w:name w:val="xl77"/>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MT" w:eastAsia="Times New Roman" w:hAnsi="Arial MT" w:cs="Times New Roman"/>
      <w:sz w:val="10"/>
      <w:szCs w:val="10"/>
      <w:lang w:val="es-PY" w:eastAsia="es-PY"/>
    </w:rPr>
  </w:style>
  <w:style w:type="paragraph" w:customStyle="1" w:styleId="xl78">
    <w:name w:val="xl78"/>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s-PY" w:eastAsia="es-PY"/>
    </w:rPr>
  </w:style>
  <w:style w:type="paragraph" w:customStyle="1" w:styleId="xl79">
    <w:name w:val="xl79"/>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MT" w:eastAsia="Times New Roman" w:hAnsi="Arial MT" w:cs="Times New Roman"/>
      <w:sz w:val="10"/>
      <w:szCs w:val="10"/>
      <w:lang w:val="es-PY" w:eastAsia="es-PY"/>
    </w:rPr>
  </w:style>
  <w:style w:type="paragraph" w:customStyle="1" w:styleId="xl80">
    <w:name w:val="xl80"/>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MT" w:eastAsia="Times New Roman" w:hAnsi="Arial MT" w:cs="Times New Roman"/>
      <w:sz w:val="10"/>
      <w:szCs w:val="10"/>
      <w:lang w:val="es-PY" w:eastAsia="es-PY"/>
    </w:rPr>
  </w:style>
  <w:style w:type="paragraph" w:customStyle="1" w:styleId="xl81">
    <w:name w:val="xl81"/>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MT" w:eastAsia="Times New Roman" w:hAnsi="Arial MT" w:cs="Times New Roman"/>
      <w:sz w:val="10"/>
      <w:szCs w:val="10"/>
      <w:lang w:val="es-PY" w:eastAsia="es-PY"/>
    </w:rPr>
  </w:style>
  <w:style w:type="paragraph" w:customStyle="1" w:styleId="xl82">
    <w:name w:val="xl82"/>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MT" w:eastAsia="Times New Roman" w:hAnsi="Arial MT" w:cs="Times New Roman"/>
      <w:sz w:val="10"/>
      <w:szCs w:val="10"/>
      <w:lang w:val="es-PY" w:eastAsia="es-PY"/>
    </w:rPr>
  </w:style>
  <w:style w:type="paragraph" w:customStyle="1" w:styleId="xl83">
    <w:name w:val="xl83"/>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MT" w:eastAsia="Times New Roman" w:hAnsi="Arial MT" w:cs="Times New Roman"/>
      <w:sz w:val="10"/>
      <w:szCs w:val="10"/>
      <w:lang w:val="es-PY" w:eastAsia="es-PY"/>
    </w:rPr>
  </w:style>
  <w:style w:type="paragraph" w:customStyle="1" w:styleId="xl84">
    <w:name w:val="xl84"/>
    <w:basedOn w:val="Normal"/>
    <w:rsid w:val="008770F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MT" w:eastAsia="Times New Roman" w:hAnsi="Arial MT" w:cs="Times New Roman"/>
      <w:sz w:val="10"/>
      <w:szCs w:val="10"/>
      <w:lang w:val="es-PY" w:eastAsia="es-PY"/>
    </w:rPr>
  </w:style>
  <w:style w:type="paragraph" w:customStyle="1" w:styleId="xl85">
    <w:name w:val="xl85"/>
    <w:basedOn w:val="Normal"/>
    <w:rsid w:val="008770F0"/>
    <w:pPr>
      <w:pBdr>
        <w:top w:val="single" w:sz="4" w:space="0" w:color="000000"/>
        <w:left w:val="single" w:sz="4" w:space="0" w:color="000000"/>
        <w:right w:val="single" w:sz="4" w:space="0" w:color="000000"/>
      </w:pBdr>
      <w:spacing w:before="100" w:beforeAutospacing="1" w:after="100" w:afterAutospacing="1" w:line="240" w:lineRule="auto"/>
    </w:pPr>
    <w:rPr>
      <w:rFonts w:ascii="Arial MT" w:eastAsia="Times New Roman" w:hAnsi="Arial MT" w:cs="Times New Roman"/>
      <w:sz w:val="10"/>
      <w:szCs w:val="10"/>
      <w:lang w:val="es-PY" w:eastAsia="es-PY"/>
    </w:rPr>
  </w:style>
  <w:style w:type="paragraph" w:customStyle="1" w:styleId="xl86">
    <w:name w:val="xl86"/>
    <w:basedOn w:val="Normal"/>
    <w:rsid w:val="008770F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MT" w:eastAsia="Times New Roman" w:hAnsi="Arial MT" w:cs="Times New Roman"/>
      <w:sz w:val="10"/>
      <w:szCs w:val="10"/>
      <w:lang w:val="es-PY" w:eastAsia="es-PY"/>
    </w:rPr>
  </w:style>
  <w:style w:type="paragraph" w:customStyle="1" w:styleId="xl87">
    <w:name w:val="xl87"/>
    <w:basedOn w:val="Normal"/>
    <w:rsid w:val="008770F0"/>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s-PY" w:eastAsia="es-PY"/>
    </w:rPr>
  </w:style>
  <w:style w:type="paragraph" w:customStyle="1" w:styleId="xl88">
    <w:name w:val="xl88"/>
    <w:basedOn w:val="Normal"/>
    <w:rsid w:val="008770F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MT" w:eastAsia="Times New Roman" w:hAnsi="Arial MT" w:cs="Times New Roman"/>
      <w:sz w:val="10"/>
      <w:szCs w:val="10"/>
      <w:lang w:val="es-PY" w:eastAsia="es-PY"/>
    </w:rPr>
  </w:style>
  <w:style w:type="paragraph" w:customStyle="1" w:styleId="xl89">
    <w:name w:val="xl89"/>
    <w:basedOn w:val="Normal"/>
    <w:rsid w:val="008770F0"/>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MT" w:eastAsia="Times New Roman" w:hAnsi="Arial MT" w:cs="Times New Roman"/>
      <w:sz w:val="10"/>
      <w:szCs w:val="10"/>
      <w:lang w:val="es-PY" w:eastAsia="es-PY"/>
    </w:rPr>
  </w:style>
  <w:style w:type="paragraph" w:customStyle="1" w:styleId="xl90">
    <w:name w:val="xl90"/>
    <w:basedOn w:val="Normal"/>
    <w:rsid w:val="008770F0"/>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MT" w:eastAsia="Times New Roman" w:hAnsi="Arial MT" w:cs="Times New Roman"/>
      <w:sz w:val="10"/>
      <w:szCs w:val="10"/>
      <w:lang w:val="es-PY" w:eastAsia="es-PY"/>
    </w:rPr>
  </w:style>
  <w:style w:type="paragraph" w:customStyle="1" w:styleId="xl91">
    <w:name w:val="xl91"/>
    <w:basedOn w:val="Normal"/>
    <w:rsid w:val="008770F0"/>
    <w:pPr>
      <w:pBdr>
        <w:left w:val="single" w:sz="4" w:space="0" w:color="000000"/>
        <w:bottom w:val="single" w:sz="4" w:space="0" w:color="000000"/>
        <w:right w:val="single" w:sz="4" w:space="0" w:color="000000"/>
      </w:pBdr>
      <w:spacing w:before="100" w:beforeAutospacing="1" w:after="100" w:afterAutospacing="1" w:line="240" w:lineRule="auto"/>
    </w:pPr>
    <w:rPr>
      <w:rFonts w:ascii="Arial MT" w:eastAsia="Times New Roman" w:hAnsi="Arial MT" w:cs="Times New Roman"/>
      <w:sz w:val="10"/>
      <w:szCs w:val="10"/>
      <w:lang w:val="es-PY" w:eastAsia="es-PY"/>
    </w:rPr>
  </w:style>
  <w:style w:type="paragraph" w:customStyle="1" w:styleId="xl92">
    <w:name w:val="xl92"/>
    <w:basedOn w:val="Normal"/>
    <w:rsid w:val="008770F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MT" w:eastAsia="Times New Roman" w:hAnsi="Arial MT" w:cs="Times New Roman"/>
      <w:sz w:val="10"/>
      <w:szCs w:val="10"/>
      <w:lang w:val="es-PY" w:eastAsia="es-PY"/>
    </w:rPr>
  </w:style>
  <w:style w:type="paragraph" w:customStyle="1" w:styleId="xl93">
    <w:name w:val="xl93"/>
    <w:basedOn w:val="Normal"/>
    <w:rsid w:val="008770F0"/>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s-PY" w:eastAsia="es-PY"/>
    </w:rPr>
  </w:style>
  <w:style w:type="paragraph" w:customStyle="1" w:styleId="xl94">
    <w:name w:val="xl94"/>
    <w:basedOn w:val="Normal"/>
    <w:rsid w:val="008770F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MT" w:eastAsia="Times New Roman" w:hAnsi="Arial MT" w:cs="Times New Roman"/>
      <w:sz w:val="10"/>
      <w:szCs w:val="10"/>
      <w:lang w:val="es-PY" w:eastAsia="es-PY"/>
    </w:rPr>
  </w:style>
  <w:style w:type="paragraph" w:customStyle="1" w:styleId="xl95">
    <w:name w:val="xl95"/>
    <w:basedOn w:val="Normal"/>
    <w:rsid w:val="008770F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MT" w:eastAsia="Times New Roman" w:hAnsi="Arial MT" w:cs="Times New Roman"/>
      <w:sz w:val="10"/>
      <w:szCs w:val="10"/>
      <w:lang w:val="es-PY" w:eastAsia="es-PY"/>
    </w:rPr>
  </w:style>
  <w:style w:type="paragraph" w:customStyle="1" w:styleId="xl96">
    <w:name w:val="xl96"/>
    <w:basedOn w:val="Normal"/>
    <w:rsid w:val="008770F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MT" w:eastAsia="Times New Roman" w:hAnsi="Arial MT" w:cs="Times New Roman"/>
      <w:sz w:val="10"/>
      <w:szCs w:val="10"/>
      <w:lang w:val="es-PY" w:eastAsia="es-PY"/>
    </w:rPr>
  </w:style>
  <w:style w:type="paragraph" w:customStyle="1" w:styleId="xl97">
    <w:name w:val="xl97"/>
    <w:basedOn w:val="Normal"/>
    <w:rsid w:val="008770F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3"/>
      <w:szCs w:val="23"/>
      <w:lang w:val="es-PY" w:eastAsia="es-PY"/>
    </w:rPr>
  </w:style>
  <w:style w:type="paragraph" w:customStyle="1" w:styleId="xl98">
    <w:name w:val="xl98"/>
    <w:basedOn w:val="Normal"/>
    <w:rsid w:val="008770F0"/>
    <w:pPr>
      <w:pBdr>
        <w:top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23"/>
      <w:szCs w:val="23"/>
      <w:lang w:val="es-PY" w:eastAsia="es-PY"/>
    </w:rPr>
  </w:style>
  <w:style w:type="paragraph" w:customStyle="1" w:styleId="xl99">
    <w:name w:val="xl99"/>
    <w:basedOn w:val="Normal"/>
    <w:rsid w:val="008770F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b/>
      <w:bCs/>
      <w:sz w:val="23"/>
      <w:szCs w:val="23"/>
      <w:lang w:val="es-PY" w:eastAsia="es-PY"/>
    </w:rPr>
  </w:style>
  <w:style w:type="paragraph" w:customStyle="1" w:styleId="xl100">
    <w:name w:val="xl100"/>
    <w:basedOn w:val="Normal"/>
    <w:rsid w:val="008770F0"/>
    <w:pPr>
      <w:pBdr>
        <w:top w:val="single" w:sz="4" w:space="0" w:color="000000"/>
        <w:left w:val="single" w:sz="4" w:space="0" w:color="000000"/>
        <w:bottom w:val="single" w:sz="4" w:space="0" w:color="000000"/>
      </w:pBdr>
      <w:spacing w:before="100" w:beforeAutospacing="1" w:after="100" w:afterAutospacing="1" w:line="240" w:lineRule="auto"/>
    </w:pPr>
    <w:rPr>
      <w:rFonts w:ascii="Arial MT" w:eastAsia="Times New Roman" w:hAnsi="Arial MT" w:cs="Times New Roman"/>
      <w:sz w:val="13"/>
      <w:szCs w:val="13"/>
      <w:lang w:val="es-PY" w:eastAsia="es-PY"/>
    </w:rPr>
  </w:style>
  <w:style w:type="paragraph" w:customStyle="1" w:styleId="xl101">
    <w:name w:val="xl101"/>
    <w:basedOn w:val="Normal"/>
    <w:rsid w:val="008770F0"/>
    <w:pPr>
      <w:pBdr>
        <w:top w:val="single" w:sz="4" w:space="0" w:color="000000"/>
        <w:bottom w:val="single" w:sz="4" w:space="0" w:color="000000"/>
      </w:pBdr>
      <w:spacing w:before="100" w:beforeAutospacing="1" w:after="100" w:afterAutospacing="1" w:line="240" w:lineRule="auto"/>
    </w:pPr>
    <w:rPr>
      <w:rFonts w:ascii="Arial MT" w:eastAsia="Times New Roman" w:hAnsi="Arial MT" w:cs="Times New Roman"/>
      <w:sz w:val="13"/>
      <w:szCs w:val="13"/>
      <w:lang w:val="es-PY" w:eastAsia="es-PY"/>
    </w:rPr>
  </w:style>
  <w:style w:type="paragraph" w:customStyle="1" w:styleId="xl102">
    <w:name w:val="xl102"/>
    <w:basedOn w:val="Normal"/>
    <w:rsid w:val="008770F0"/>
    <w:pPr>
      <w:pBdr>
        <w:top w:val="single" w:sz="4" w:space="0" w:color="000000"/>
        <w:bottom w:val="single" w:sz="4" w:space="0" w:color="000000"/>
        <w:right w:val="single" w:sz="4" w:space="0" w:color="000000"/>
      </w:pBdr>
      <w:spacing w:before="100" w:beforeAutospacing="1" w:after="100" w:afterAutospacing="1" w:line="240" w:lineRule="auto"/>
    </w:pPr>
    <w:rPr>
      <w:rFonts w:ascii="Arial MT" w:eastAsia="Times New Roman" w:hAnsi="Arial MT" w:cs="Times New Roman"/>
      <w:sz w:val="13"/>
      <w:szCs w:val="13"/>
      <w:lang w:val="es-PY" w:eastAsia="es-PY"/>
    </w:rPr>
  </w:style>
  <w:style w:type="paragraph" w:customStyle="1" w:styleId="xl103">
    <w:name w:val="xl103"/>
    <w:basedOn w:val="Normal"/>
    <w:rsid w:val="008770F0"/>
    <w:pPr>
      <w:pBdr>
        <w:top w:val="single" w:sz="4" w:space="0" w:color="000000"/>
        <w:left w:val="single" w:sz="4" w:space="0" w:color="000000"/>
        <w:bottom w:val="single" w:sz="4" w:space="0" w:color="000000"/>
      </w:pBdr>
      <w:spacing w:before="100" w:beforeAutospacing="1" w:after="100" w:afterAutospacing="1" w:line="240" w:lineRule="auto"/>
    </w:pPr>
    <w:rPr>
      <w:rFonts w:ascii="Arial MT" w:eastAsia="Times New Roman" w:hAnsi="Arial MT" w:cs="Times New Roman"/>
      <w:sz w:val="13"/>
      <w:szCs w:val="13"/>
      <w:lang w:val="es-PY" w:eastAsia="es-PY"/>
    </w:rPr>
  </w:style>
  <w:style w:type="paragraph" w:customStyle="1" w:styleId="xl104">
    <w:name w:val="xl104"/>
    <w:basedOn w:val="Normal"/>
    <w:rsid w:val="008770F0"/>
    <w:pPr>
      <w:pBdr>
        <w:top w:val="single" w:sz="4" w:space="0" w:color="000000"/>
        <w:bottom w:val="single" w:sz="4" w:space="0" w:color="000000"/>
        <w:right w:val="single" w:sz="4" w:space="0" w:color="000000"/>
      </w:pBdr>
      <w:spacing w:before="100" w:beforeAutospacing="1" w:after="100" w:afterAutospacing="1" w:line="240" w:lineRule="auto"/>
    </w:pPr>
    <w:rPr>
      <w:rFonts w:ascii="Arial MT" w:eastAsia="Times New Roman" w:hAnsi="Arial MT" w:cs="Times New Roman"/>
      <w:sz w:val="13"/>
      <w:szCs w:val="13"/>
      <w:lang w:val="es-PY" w:eastAsia="es-PY"/>
    </w:rPr>
  </w:style>
  <w:style w:type="paragraph" w:customStyle="1" w:styleId="xl105">
    <w:name w:val="xl105"/>
    <w:basedOn w:val="Normal"/>
    <w:rsid w:val="008770F0"/>
    <w:pPr>
      <w:pBdr>
        <w:top w:val="single" w:sz="4" w:space="0" w:color="000000"/>
        <w:left w:val="single" w:sz="4" w:space="0" w:color="000000"/>
        <w:bottom w:val="single" w:sz="4" w:space="0" w:color="000000"/>
      </w:pBdr>
      <w:shd w:val="clear" w:color="000000" w:fill="F2F2F2"/>
      <w:spacing w:before="100" w:beforeAutospacing="1" w:after="100" w:afterAutospacing="1" w:line="240" w:lineRule="auto"/>
      <w:jc w:val="center"/>
    </w:pPr>
    <w:rPr>
      <w:rFonts w:ascii="Arial" w:eastAsia="Times New Roman" w:hAnsi="Arial" w:cs="Arial"/>
      <w:b/>
      <w:bCs/>
      <w:sz w:val="13"/>
      <w:szCs w:val="13"/>
      <w:lang w:val="es-PY" w:eastAsia="es-PY"/>
    </w:rPr>
  </w:style>
  <w:style w:type="paragraph" w:customStyle="1" w:styleId="xl106">
    <w:name w:val="xl106"/>
    <w:basedOn w:val="Normal"/>
    <w:rsid w:val="008770F0"/>
    <w:pPr>
      <w:pBdr>
        <w:top w:val="single" w:sz="4" w:space="0" w:color="000000"/>
        <w:bottom w:val="single" w:sz="4" w:space="0" w:color="000000"/>
        <w:right w:val="single" w:sz="4" w:space="0" w:color="000000"/>
      </w:pBdr>
      <w:shd w:val="clear" w:color="000000" w:fill="F2F2F2"/>
      <w:spacing w:before="100" w:beforeAutospacing="1" w:after="100" w:afterAutospacing="1" w:line="240" w:lineRule="auto"/>
      <w:jc w:val="center"/>
    </w:pPr>
    <w:rPr>
      <w:rFonts w:ascii="Arial" w:eastAsia="Times New Roman" w:hAnsi="Arial" w:cs="Arial"/>
      <w:b/>
      <w:bCs/>
      <w:sz w:val="13"/>
      <w:szCs w:val="13"/>
      <w:lang w:val="es-PY" w:eastAsia="es-PY"/>
    </w:rPr>
  </w:style>
  <w:style w:type="paragraph" w:customStyle="1" w:styleId="xl107">
    <w:name w:val="xl107"/>
    <w:basedOn w:val="Normal"/>
    <w:rsid w:val="008770F0"/>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MT" w:eastAsia="Times New Roman" w:hAnsi="Arial MT" w:cs="Times New Roman"/>
      <w:sz w:val="13"/>
      <w:szCs w:val="13"/>
      <w:lang w:val="es-PY" w:eastAsia="es-PY"/>
    </w:rPr>
  </w:style>
  <w:style w:type="paragraph" w:customStyle="1" w:styleId="xl108">
    <w:name w:val="xl108"/>
    <w:basedOn w:val="Normal"/>
    <w:rsid w:val="008770F0"/>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MT" w:eastAsia="Times New Roman" w:hAnsi="Arial MT" w:cs="Times New Roman"/>
      <w:sz w:val="13"/>
      <w:szCs w:val="13"/>
      <w:lang w:val="es-PY" w:eastAsia="es-PY"/>
    </w:rPr>
  </w:style>
  <w:style w:type="paragraph" w:customStyle="1" w:styleId="xl109">
    <w:name w:val="xl109"/>
    <w:basedOn w:val="Normal"/>
    <w:rsid w:val="008770F0"/>
    <w:pPr>
      <w:pBdr>
        <w:top w:val="single" w:sz="4" w:space="0" w:color="000000"/>
        <w:bottom w:val="single" w:sz="4" w:space="0" w:color="000000"/>
      </w:pBdr>
      <w:spacing w:before="100" w:beforeAutospacing="1" w:after="100" w:afterAutospacing="1" w:line="240" w:lineRule="auto"/>
      <w:textAlignment w:val="bottom"/>
    </w:pPr>
    <w:rPr>
      <w:rFonts w:ascii="Times New Roman" w:eastAsia="Times New Roman" w:hAnsi="Times New Roman" w:cs="Times New Roman"/>
      <w:sz w:val="24"/>
      <w:szCs w:val="24"/>
      <w:lang w:val="es-PY" w:eastAsia="es-PY"/>
    </w:rPr>
  </w:style>
  <w:style w:type="paragraph" w:customStyle="1" w:styleId="xl110">
    <w:name w:val="xl110"/>
    <w:basedOn w:val="Normal"/>
    <w:rsid w:val="008770F0"/>
    <w:pPr>
      <w:pBdr>
        <w:top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24"/>
      <w:szCs w:val="24"/>
      <w:lang w:val="es-PY" w:eastAsia="es-PY"/>
    </w:rPr>
  </w:style>
  <w:style w:type="paragraph" w:customStyle="1" w:styleId="xl111">
    <w:name w:val="xl111"/>
    <w:basedOn w:val="Normal"/>
    <w:rsid w:val="008770F0"/>
    <w:pPr>
      <w:pBdr>
        <w:top w:val="single" w:sz="4" w:space="0" w:color="000000"/>
        <w:left w:val="single" w:sz="4" w:space="7" w:color="000000"/>
        <w:right w:val="single" w:sz="4" w:space="0" w:color="000000"/>
      </w:pBdr>
      <w:shd w:val="clear" w:color="000000" w:fill="CCCCCC"/>
      <w:spacing w:before="100" w:beforeAutospacing="1" w:after="100" w:afterAutospacing="1" w:line="240" w:lineRule="auto"/>
      <w:ind w:firstLineChars="100" w:firstLine="100"/>
    </w:pPr>
    <w:rPr>
      <w:rFonts w:ascii="Arial" w:eastAsia="Times New Roman" w:hAnsi="Arial" w:cs="Arial"/>
      <w:b/>
      <w:bCs/>
      <w:sz w:val="10"/>
      <w:szCs w:val="10"/>
      <w:lang w:val="es-PY" w:eastAsia="es-PY"/>
    </w:rPr>
  </w:style>
  <w:style w:type="paragraph" w:customStyle="1" w:styleId="xl112">
    <w:name w:val="xl112"/>
    <w:basedOn w:val="Normal"/>
    <w:rsid w:val="008770F0"/>
    <w:pPr>
      <w:pBdr>
        <w:left w:val="single" w:sz="4" w:space="7" w:color="000000"/>
        <w:bottom w:val="single" w:sz="4" w:space="0" w:color="000000"/>
        <w:right w:val="single" w:sz="4" w:space="0" w:color="000000"/>
      </w:pBdr>
      <w:shd w:val="clear" w:color="000000" w:fill="CCCCCC"/>
      <w:spacing w:before="100" w:beforeAutospacing="1" w:after="100" w:afterAutospacing="1" w:line="240" w:lineRule="auto"/>
      <w:ind w:firstLineChars="100" w:firstLine="100"/>
    </w:pPr>
    <w:rPr>
      <w:rFonts w:ascii="Arial" w:eastAsia="Times New Roman" w:hAnsi="Arial" w:cs="Arial"/>
      <w:b/>
      <w:bCs/>
      <w:sz w:val="10"/>
      <w:szCs w:val="10"/>
      <w:lang w:val="es-PY" w:eastAsia="es-PY"/>
    </w:rPr>
  </w:style>
  <w:style w:type="paragraph" w:customStyle="1" w:styleId="xl113">
    <w:name w:val="xl113"/>
    <w:basedOn w:val="Normal"/>
    <w:rsid w:val="008770F0"/>
    <w:pPr>
      <w:pBdr>
        <w:top w:val="single" w:sz="4" w:space="0" w:color="000000"/>
        <w:left w:val="single" w:sz="4" w:space="0" w:color="000000"/>
        <w:right w:val="single" w:sz="4" w:space="0" w:color="000000"/>
      </w:pBdr>
      <w:shd w:val="clear" w:color="000000" w:fill="CCCCCC"/>
      <w:spacing w:before="100" w:beforeAutospacing="1" w:after="100" w:afterAutospacing="1" w:line="240" w:lineRule="auto"/>
    </w:pPr>
    <w:rPr>
      <w:rFonts w:ascii="Arial" w:eastAsia="Times New Roman" w:hAnsi="Arial" w:cs="Arial"/>
      <w:b/>
      <w:bCs/>
      <w:sz w:val="10"/>
      <w:szCs w:val="10"/>
      <w:lang w:val="es-PY" w:eastAsia="es-PY"/>
    </w:rPr>
  </w:style>
  <w:style w:type="paragraph" w:customStyle="1" w:styleId="xl114">
    <w:name w:val="xl114"/>
    <w:basedOn w:val="Normal"/>
    <w:rsid w:val="008770F0"/>
    <w:pPr>
      <w:pBdr>
        <w:left w:val="single" w:sz="4" w:space="0" w:color="000000"/>
        <w:bottom w:val="single" w:sz="4" w:space="0" w:color="000000"/>
        <w:right w:val="single" w:sz="4" w:space="0" w:color="000000"/>
      </w:pBdr>
      <w:shd w:val="clear" w:color="000000" w:fill="CCCCCC"/>
      <w:spacing w:before="100" w:beforeAutospacing="1" w:after="100" w:afterAutospacing="1" w:line="240" w:lineRule="auto"/>
    </w:pPr>
    <w:rPr>
      <w:rFonts w:ascii="Arial" w:eastAsia="Times New Roman" w:hAnsi="Arial" w:cs="Arial"/>
      <w:b/>
      <w:bCs/>
      <w:sz w:val="10"/>
      <w:szCs w:val="10"/>
      <w:lang w:val="es-PY" w:eastAsia="es-PY"/>
    </w:rPr>
  </w:style>
  <w:style w:type="paragraph" w:customStyle="1" w:styleId="xl115">
    <w:name w:val="xl115"/>
    <w:basedOn w:val="Normal"/>
    <w:rsid w:val="008770F0"/>
    <w:pPr>
      <w:pBdr>
        <w:top w:val="single" w:sz="4" w:space="0" w:color="000000"/>
        <w:left w:val="single" w:sz="4" w:space="0" w:color="000000"/>
        <w:right w:val="single" w:sz="4" w:space="0" w:color="000000"/>
      </w:pBdr>
      <w:shd w:val="clear" w:color="000000" w:fill="CCCCCC"/>
      <w:spacing w:before="100" w:beforeAutospacing="1" w:after="100" w:afterAutospacing="1" w:line="240" w:lineRule="auto"/>
      <w:jc w:val="center"/>
    </w:pPr>
    <w:rPr>
      <w:rFonts w:ascii="Arial" w:eastAsia="Times New Roman" w:hAnsi="Arial" w:cs="Arial"/>
      <w:b/>
      <w:bCs/>
      <w:sz w:val="10"/>
      <w:szCs w:val="10"/>
      <w:lang w:val="es-PY" w:eastAsia="es-PY"/>
    </w:rPr>
  </w:style>
  <w:style w:type="paragraph" w:customStyle="1" w:styleId="xl116">
    <w:name w:val="xl116"/>
    <w:basedOn w:val="Normal"/>
    <w:rsid w:val="008770F0"/>
    <w:pPr>
      <w:pBdr>
        <w:left w:val="single" w:sz="4" w:space="0" w:color="000000"/>
        <w:bottom w:val="single" w:sz="4" w:space="0" w:color="000000"/>
        <w:right w:val="single" w:sz="4" w:space="0" w:color="000000"/>
      </w:pBdr>
      <w:shd w:val="clear" w:color="000000" w:fill="CCCCCC"/>
      <w:spacing w:before="100" w:beforeAutospacing="1" w:after="100" w:afterAutospacing="1" w:line="240" w:lineRule="auto"/>
      <w:jc w:val="center"/>
    </w:pPr>
    <w:rPr>
      <w:rFonts w:ascii="Arial" w:eastAsia="Times New Roman" w:hAnsi="Arial" w:cs="Arial"/>
      <w:b/>
      <w:bCs/>
      <w:sz w:val="10"/>
      <w:szCs w:val="10"/>
      <w:lang w:val="es-PY" w:eastAsia="es-PY"/>
    </w:rPr>
  </w:style>
  <w:style w:type="paragraph" w:customStyle="1" w:styleId="xl117">
    <w:name w:val="xl117"/>
    <w:basedOn w:val="Normal"/>
    <w:rsid w:val="008770F0"/>
    <w:pPr>
      <w:pBdr>
        <w:top w:val="single" w:sz="4" w:space="0" w:color="000000"/>
        <w:left w:val="single" w:sz="4" w:space="20" w:color="000000"/>
        <w:bottom w:val="single" w:sz="4" w:space="0" w:color="000000"/>
      </w:pBdr>
      <w:shd w:val="clear" w:color="000000" w:fill="CCCCCC"/>
      <w:spacing w:before="100" w:beforeAutospacing="1" w:after="100" w:afterAutospacing="1" w:line="240" w:lineRule="auto"/>
      <w:ind w:firstLineChars="300" w:firstLine="300"/>
    </w:pPr>
    <w:rPr>
      <w:rFonts w:ascii="Arial" w:eastAsia="Times New Roman" w:hAnsi="Arial" w:cs="Arial"/>
      <w:b/>
      <w:bCs/>
      <w:sz w:val="10"/>
      <w:szCs w:val="10"/>
      <w:lang w:val="es-PY" w:eastAsia="es-PY"/>
    </w:rPr>
  </w:style>
  <w:style w:type="paragraph" w:customStyle="1" w:styleId="xl118">
    <w:name w:val="xl118"/>
    <w:basedOn w:val="Normal"/>
    <w:rsid w:val="008770F0"/>
    <w:pPr>
      <w:pBdr>
        <w:top w:val="single" w:sz="4" w:space="0" w:color="000000"/>
        <w:bottom w:val="single" w:sz="4" w:space="0" w:color="000000"/>
        <w:right w:val="single" w:sz="4" w:space="0" w:color="000000"/>
      </w:pBdr>
      <w:shd w:val="clear" w:color="000000" w:fill="CCCCCC"/>
      <w:spacing w:before="100" w:beforeAutospacing="1" w:after="100" w:afterAutospacing="1" w:line="240" w:lineRule="auto"/>
      <w:ind w:firstLineChars="300" w:firstLine="300"/>
    </w:pPr>
    <w:rPr>
      <w:rFonts w:ascii="Arial" w:eastAsia="Times New Roman" w:hAnsi="Arial" w:cs="Arial"/>
      <w:b/>
      <w:bCs/>
      <w:sz w:val="10"/>
      <w:szCs w:val="10"/>
      <w:lang w:val="es-PY" w:eastAsia="es-PY"/>
    </w:rPr>
  </w:style>
  <w:style w:type="paragraph" w:customStyle="1" w:styleId="xl119">
    <w:name w:val="xl119"/>
    <w:basedOn w:val="Normal"/>
    <w:rsid w:val="008770F0"/>
    <w:pPr>
      <w:pBdr>
        <w:top w:val="single" w:sz="4" w:space="0" w:color="000000"/>
        <w:left w:val="single" w:sz="4" w:space="0" w:color="000000"/>
        <w:bottom w:val="single" w:sz="4" w:space="0" w:color="000000"/>
      </w:pBdr>
      <w:spacing w:before="100" w:beforeAutospacing="1" w:after="100" w:afterAutospacing="1" w:line="240" w:lineRule="auto"/>
    </w:pPr>
    <w:rPr>
      <w:rFonts w:ascii="Arial" w:eastAsia="Times New Roman" w:hAnsi="Arial" w:cs="Arial"/>
      <w:b/>
      <w:bCs/>
      <w:sz w:val="10"/>
      <w:szCs w:val="10"/>
      <w:lang w:val="es-PY" w:eastAsia="es-PY"/>
    </w:rPr>
  </w:style>
  <w:style w:type="paragraph" w:customStyle="1" w:styleId="xl120">
    <w:name w:val="xl120"/>
    <w:basedOn w:val="Normal"/>
    <w:rsid w:val="008770F0"/>
    <w:pPr>
      <w:pBdr>
        <w:top w:val="single" w:sz="4" w:space="0" w:color="000000"/>
        <w:bottom w:val="single" w:sz="4" w:space="0" w:color="000000"/>
      </w:pBdr>
      <w:spacing w:before="100" w:beforeAutospacing="1" w:after="100" w:afterAutospacing="1" w:line="240" w:lineRule="auto"/>
    </w:pPr>
    <w:rPr>
      <w:rFonts w:ascii="Arial" w:eastAsia="Times New Roman" w:hAnsi="Arial" w:cs="Arial"/>
      <w:b/>
      <w:bCs/>
      <w:sz w:val="10"/>
      <w:szCs w:val="10"/>
      <w:lang w:val="es-PY" w:eastAsia="es-PY"/>
    </w:rPr>
  </w:style>
  <w:style w:type="paragraph" w:customStyle="1" w:styleId="xl121">
    <w:name w:val="xl121"/>
    <w:basedOn w:val="Normal"/>
    <w:rsid w:val="008770F0"/>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0"/>
      <w:szCs w:val="10"/>
      <w:lang w:val="es-PY" w:eastAsia="es-PY"/>
    </w:rPr>
  </w:style>
  <w:style w:type="paragraph" w:customStyle="1" w:styleId="xl122">
    <w:name w:val="xl122"/>
    <w:basedOn w:val="Normal"/>
    <w:rsid w:val="008770F0"/>
    <w:pPr>
      <w:pBdr>
        <w:top w:val="single" w:sz="4" w:space="0" w:color="000000"/>
        <w:left w:val="single" w:sz="4" w:space="0" w:color="000000"/>
      </w:pBdr>
      <w:spacing w:before="100" w:beforeAutospacing="1" w:after="100" w:afterAutospacing="1" w:line="240" w:lineRule="auto"/>
    </w:pPr>
    <w:rPr>
      <w:rFonts w:ascii="Arial MT" w:eastAsia="Times New Roman" w:hAnsi="Arial MT" w:cs="Times New Roman"/>
      <w:sz w:val="13"/>
      <w:szCs w:val="13"/>
      <w:lang w:val="es-PY" w:eastAsia="es-PY"/>
    </w:rPr>
  </w:style>
  <w:style w:type="paragraph" w:customStyle="1" w:styleId="xl123">
    <w:name w:val="xl123"/>
    <w:basedOn w:val="Normal"/>
    <w:rsid w:val="008770F0"/>
    <w:pPr>
      <w:pBdr>
        <w:top w:val="single" w:sz="4" w:space="0" w:color="000000"/>
      </w:pBdr>
      <w:spacing w:before="100" w:beforeAutospacing="1" w:after="100" w:afterAutospacing="1" w:line="240" w:lineRule="auto"/>
    </w:pPr>
    <w:rPr>
      <w:rFonts w:ascii="Arial MT" w:eastAsia="Times New Roman" w:hAnsi="Arial MT" w:cs="Times New Roman"/>
      <w:sz w:val="13"/>
      <w:szCs w:val="13"/>
      <w:lang w:val="es-PY" w:eastAsia="es-PY"/>
    </w:rPr>
  </w:style>
  <w:style w:type="paragraph" w:customStyle="1" w:styleId="xl124">
    <w:name w:val="xl124"/>
    <w:basedOn w:val="Normal"/>
    <w:rsid w:val="008770F0"/>
    <w:pPr>
      <w:pBdr>
        <w:top w:val="single" w:sz="4" w:space="0" w:color="000000"/>
        <w:right w:val="single" w:sz="4" w:space="0" w:color="000000"/>
      </w:pBdr>
      <w:spacing w:before="100" w:beforeAutospacing="1" w:after="100" w:afterAutospacing="1" w:line="240" w:lineRule="auto"/>
    </w:pPr>
    <w:rPr>
      <w:rFonts w:ascii="Arial MT" w:eastAsia="Times New Roman" w:hAnsi="Arial MT" w:cs="Times New Roman"/>
      <w:sz w:val="13"/>
      <w:szCs w:val="13"/>
      <w:lang w:val="es-PY" w:eastAsia="es-PY"/>
    </w:rPr>
  </w:style>
  <w:style w:type="paragraph" w:customStyle="1" w:styleId="xl125">
    <w:name w:val="xl125"/>
    <w:basedOn w:val="Normal"/>
    <w:rsid w:val="008770F0"/>
    <w:pPr>
      <w:pBdr>
        <w:left w:val="single" w:sz="4" w:space="0" w:color="000000"/>
      </w:pBdr>
      <w:spacing w:before="100" w:beforeAutospacing="1" w:after="100" w:afterAutospacing="1" w:line="240" w:lineRule="auto"/>
    </w:pPr>
    <w:rPr>
      <w:rFonts w:ascii="Arial MT" w:eastAsia="Times New Roman" w:hAnsi="Arial MT" w:cs="Times New Roman"/>
      <w:sz w:val="13"/>
      <w:szCs w:val="13"/>
      <w:lang w:val="es-PY" w:eastAsia="es-PY"/>
    </w:rPr>
  </w:style>
  <w:style w:type="paragraph" w:customStyle="1" w:styleId="xl126">
    <w:name w:val="xl126"/>
    <w:basedOn w:val="Normal"/>
    <w:rsid w:val="008770F0"/>
    <w:pPr>
      <w:spacing w:before="100" w:beforeAutospacing="1" w:after="100" w:afterAutospacing="1" w:line="240" w:lineRule="auto"/>
    </w:pPr>
    <w:rPr>
      <w:rFonts w:ascii="Arial MT" w:eastAsia="Times New Roman" w:hAnsi="Arial MT" w:cs="Times New Roman"/>
      <w:sz w:val="13"/>
      <w:szCs w:val="13"/>
      <w:lang w:val="es-PY" w:eastAsia="es-PY"/>
    </w:rPr>
  </w:style>
  <w:style w:type="paragraph" w:customStyle="1" w:styleId="xl127">
    <w:name w:val="xl127"/>
    <w:basedOn w:val="Normal"/>
    <w:rsid w:val="008770F0"/>
    <w:pPr>
      <w:pBdr>
        <w:right w:val="single" w:sz="4" w:space="0" w:color="000000"/>
      </w:pBdr>
      <w:spacing w:before="100" w:beforeAutospacing="1" w:after="100" w:afterAutospacing="1" w:line="240" w:lineRule="auto"/>
    </w:pPr>
    <w:rPr>
      <w:rFonts w:ascii="Arial MT" w:eastAsia="Times New Roman" w:hAnsi="Arial MT" w:cs="Times New Roman"/>
      <w:sz w:val="13"/>
      <w:szCs w:val="13"/>
      <w:lang w:val="es-PY" w:eastAsia="es-PY"/>
    </w:rPr>
  </w:style>
  <w:style w:type="paragraph" w:customStyle="1" w:styleId="xl128">
    <w:name w:val="xl128"/>
    <w:basedOn w:val="Normal"/>
    <w:rsid w:val="008770F0"/>
    <w:pPr>
      <w:pBdr>
        <w:top w:val="single" w:sz="4" w:space="0" w:color="000000"/>
        <w:left w:val="single" w:sz="4" w:space="31" w:color="000000"/>
        <w:bottom w:val="single" w:sz="4" w:space="0" w:color="000000"/>
      </w:pBdr>
      <w:spacing w:before="100" w:beforeAutospacing="1" w:after="100" w:afterAutospacing="1" w:line="240" w:lineRule="auto"/>
      <w:ind w:firstLineChars="700" w:firstLine="700"/>
    </w:pPr>
    <w:rPr>
      <w:rFonts w:ascii="Arial" w:eastAsia="Times New Roman" w:hAnsi="Arial" w:cs="Arial"/>
      <w:b/>
      <w:bCs/>
      <w:sz w:val="8"/>
      <w:szCs w:val="8"/>
      <w:lang w:val="es-PY" w:eastAsia="es-PY"/>
    </w:rPr>
  </w:style>
  <w:style w:type="paragraph" w:customStyle="1" w:styleId="xl129">
    <w:name w:val="xl129"/>
    <w:basedOn w:val="Normal"/>
    <w:rsid w:val="008770F0"/>
    <w:pPr>
      <w:pBdr>
        <w:top w:val="single" w:sz="4" w:space="0" w:color="000000"/>
        <w:bottom w:val="single" w:sz="4" w:space="0" w:color="000000"/>
        <w:right w:val="single" w:sz="4" w:space="0" w:color="000000"/>
      </w:pBdr>
      <w:spacing w:before="100" w:beforeAutospacing="1" w:after="100" w:afterAutospacing="1" w:line="240" w:lineRule="auto"/>
      <w:ind w:firstLineChars="700" w:firstLine="700"/>
    </w:pPr>
    <w:rPr>
      <w:rFonts w:ascii="Arial" w:eastAsia="Times New Roman" w:hAnsi="Arial" w:cs="Arial"/>
      <w:b/>
      <w:bCs/>
      <w:sz w:val="8"/>
      <w:szCs w:val="8"/>
      <w:lang w:val="es-PY" w:eastAsia="es-PY"/>
    </w:rPr>
  </w:style>
  <w:style w:type="paragraph" w:customStyle="1" w:styleId="xl130">
    <w:name w:val="xl130"/>
    <w:basedOn w:val="Normal"/>
    <w:rsid w:val="008770F0"/>
    <w:pPr>
      <w:pBdr>
        <w:top w:val="single" w:sz="4" w:space="0" w:color="000000"/>
        <w:left w:val="single" w:sz="4" w:space="31" w:color="000000"/>
        <w:bottom w:val="single" w:sz="4" w:space="0" w:color="000000"/>
      </w:pBdr>
      <w:spacing w:before="100" w:beforeAutospacing="1" w:after="100" w:afterAutospacing="1" w:line="240" w:lineRule="auto"/>
      <w:ind w:firstLineChars="600" w:firstLine="600"/>
    </w:pPr>
    <w:rPr>
      <w:rFonts w:ascii="Arial" w:eastAsia="Times New Roman" w:hAnsi="Arial" w:cs="Arial"/>
      <w:b/>
      <w:bCs/>
      <w:sz w:val="8"/>
      <w:szCs w:val="8"/>
      <w:lang w:val="es-PY" w:eastAsia="es-PY"/>
    </w:rPr>
  </w:style>
  <w:style w:type="paragraph" w:customStyle="1" w:styleId="xl131">
    <w:name w:val="xl131"/>
    <w:basedOn w:val="Normal"/>
    <w:rsid w:val="008770F0"/>
    <w:pPr>
      <w:pBdr>
        <w:top w:val="single" w:sz="4" w:space="0" w:color="000000"/>
        <w:bottom w:val="single" w:sz="4" w:space="0" w:color="000000"/>
        <w:right w:val="single" w:sz="4" w:space="0" w:color="000000"/>
      </w:pBdr>
      <w:spacing w:before="100" w:beforeAutospacing="1" w:after="100" w:afterAutospacing="1" w:line="240" w:lineRule="auto"/>
      <w:ind w:firstLineChars="600" w:firstLine="600"/>
    </w:pPr>
    <w:rPr>
      <w:rFonts w:ascii="Arial" w:eastAsia="Times New Roman" w:hAnsi="Arial" w:cs="Arial"/>
      <w:b/>
      <w:bCs/>
      <w:sz w:val="8"/>
      <w:szCs w:val="8"/>
      <w:lang w:val="es-PY" w:eastAsia="es-PY"/>
    </w:rPr>
  </w:style>
  <w:style w:type="paragraph" w:customStyle="1" w:styleId="xl132">
    <w:name w:val="xl132"/>
    <w:basedOn w:val="Normal"/>
    <w:rsid w:val="008770F0"/>
    <w:pPr>
      <w:pBdr>
        <w:top w:val="single" w:sz="4" w:space="0" w:color="000000"/>
        <w:left w:val="single" w:sz="4" w:space="31" w:color="000000"/>
        <w:bottom w:val="single" w:sz="4" w:space="0" w:color="000000"/>
      </w:pBdr>
      <w:spacing w:before="100" w:beforeAutospacing="1" w:after="100" w:afterAutospacing="1" w:line="240" w:lineRule="auto"/>
      <w:ind w:firstLineChars="800" w:firstLine="800"/>
    </w:pPr>
    <w:rPr>
      <w:rFonts w:ascii="Arial" w:eastAsia="Times New Roman" w:hAnsi="Arial" w:cs="Arial"/>
      <w:b/>
      <w:bCs/>
      <w:sz w:val="8"/>
      <w:szCs w:val="8"/>
      <w:lang w:val="es-PY" w:eastAsia="es-PY"/>
    </w:rPr>
  </w:style>
  <w:style w:type="paragraph" w:customStyle="1" w:styleId="xl133">
    <w:name w:val="xl133"/>
    <w:basedOn w:val="Normal"/>
    <w:rsid w:val="008770F0"/>
    <w:pPr>
      <w:pBdr>
        <w:top w:val="single" w:sz="4" w:space="0" w:color="000000"/>
        <w:bottom w:val="single" w:sz="4" w:space="0" w:color="000000"/>
        <w:right w:val="single" w:sz="4" w:space="0" w:color="000000"/>
      </w:pBdr>
      <w:spacing w:before="100" w:beforeAutospacing="1" w:after="100" w:afterAutospacing="1" w:line="240" w:lineRule="auto"/>
      <w:ind w:firstLineChars="800" w:firstLine="800"/>
    </w:pPr>
    <w:rPr>
      <w:rFonts w:ascii="Arial" w:eastAsia="Times New Roman" w:hAnsi="Arial" w:cs="Arial"/>
      <w:b/>
      <w:bCs/>
      <w:sz w:val="8"/>
      <w:szCs w:val="8"/>
      <w:lang w:val="es-PY" w:eastAsia="es-PY"/>
    </w:rPr>
  </w:style>
  <w:style w:type="paragraph" w:customStyle="1" w:styleId="xl134">
    <w:name w:val="xl134"/>
    <w:basedOn w:val="Normal"/>
    <w:rsid w:val="008770F0"/>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s-PY" w:eastAsia="es-PY"/>
    </w:rPr>
  </w:style>
  <w:style w:type="paragraph" w:customStyle="1" w:styleId="xl135">
    <w:name w:val="xl135"/>
    <w:basedOn w:val="Normal"/>
    <w:rsid w:val="008770F0"/>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s-PY" w:eastAsia="es-PY"/>
    </w:rPr>
  </w:style>
  <w:style w:type="paragraph" w:customStyle="1" w:styleId="xl136">
    <w:name w:val="xl136"/>
    <w:basedOn w:val="Normal"/>
    <w:rsid w:val="008770F0"/>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s-PY" w:eastAsia="es-PY"/>
    </w:rPr>
  </w:style>
  <w:style w:type="table" w:customStyle="1" w:styleId="Tabelacomgrade1">
    <w:name w:val="Tabela com grade1"/>
    <w:basedOn w:val="Tabelanormal"/>
    <w:next w:val="Tabelacomgrade"/>
    <w:uiPriority w:val="39"/>
    <w:rsid w:val="006A6522"/>
    <w:pPr>
      <w:spacing w:after="0" w:line="240" w:lineRule="auto"/>
    </w:pPr>
    <w:rPr>
      <w:rFonts w:eastAsia="Calibri"/>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F05583"/>
  </w:style>
  <w:style w:type="table" w:customStyle="1" w:styleId="TableNormal">
    <w:name w:val="Table Normal"/>
    <w:uiPriority w:val="2"/>
    <w:semiHidden/>
    <w:unhideWhenUsed/>
    <w:qFormat/>
    <w:rsid w:val="00F05583"/>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05583"/>
    <w:pPr>
      <w:widowControl w:val="0"/>
      <w:autoSpaceDE w:val="0"/>
      <w:autoSpaceDN w:val="0"/>
      <w:spacing w:after="0" w:line="115" w:lineRule="exact"/>
    </w:pPr>
    <w:rPr>
      <w:rFonts w:ascii="Arial MT" w:eastAsia="Arial MT" w:hAnsi="Arial MT" w:cs="Arial MT"/>
      <w:lang w:val="pt-PT"/>
    </w:rPr>
  </w:style>
  <w:style w:type="table" w:customStyle="1" w:styleId="TableNormal1">
    <w:name w:val="Table Normal1"/>
    <w:uiPriority w:val="2"/>
    <w:semiHidden/>
    <w:unhideWhenUsed/>
    <w:qFormat/>
    <w:rsid w:val="007A61AF"/>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41584B"/>
    <w:pPr>
      <w:spacing w:before="100" w:beforeAutospacing="1" w:after="100" w:afterAutospacing="1" w:line="240" w:lineRule="auto"/>
    </w:pPr>
    <w:rPr>
      <w:rFonts w:ascii="Times New Roman" w:eastAsia="Times New Roman" w:hAnsi="Times New Roman" w:cs="Times New Roman"/>
      <w:sz w:val="24"/>
      <w:szCs w:val="24"/>
      <w:lang w:val="es-PY" w:eastAsia="es-PY"/>
    </w:rPr>
  </w:style>
  <w:style w:type="character" w:customStyle="1" w:styleId="whitespace-normal">
    <w:name w:val="whitespace-normal"/>
    <w:basedOn w:val="Fontepargpadro"/>
    <w:rsid w:val="0041584B"/>
  </w:style>
  <w:style w:type="table" w:customStyle="1" w:styleId="Tabelacomgrade2">
    <w:name w:val="Tabela com grade2"/>
    <w:basedOn w:val="Tabelanormal"/>
    <w:next w:val="Tabelacomgrade"/>
    <w:uiPriority w:val="39"/>
    <w:rsid w:val="004F5C81"/>
    <w:pPr>
      <w:spacing w:after="0" w:line="240" w:lineRule="auto"/>
    </w:pPr>
    <w:rPr>
      <w:rFonts w:eastAsia="Calibri"/>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59"/>
    <w:rsid w:val="004F5C81"/>
    <w:pPr>
      <w:spacing w:after="0" w:line="240" w:lineRule="auto"/>
    </w:pPr>
    <w:rPr>
      <w:rFonts w:eastAsia="Calibri"/>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06763"/>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08874">
      <w:bodyDiv w:val="1"/>
      <w:marLeft w:val="0"/>
      <w:marRight w:val="0"/>
      <w:marTop w:val="0"/>
      <w:marBottom w:val="0"/>
      <w:divBdr>
        <w:top w:val="none" w:sz="0" w:space="0" w:color="auto"/>
        <w:left w:val="none" w:sz="0" w:space="0" w:color="auto"/>
        <w:bottom w:val="none" w:sz="0" w:space="0" w:color="auto"/>
        <w:right w:val="none" w:sz="0" w:space="0" w:color="auto"/>
      </w:divBdr>
    </w:div>
    <w:div w:id="997271786">
      <w:bodyDiv w:val="1"/>
      <w:marLeft w:val="0"/>
      <w:marRight w:val="0"/>
      <w:marTop w:val="0"/>
      <w:marBottom w:val="0"/>
      <w:divBdr>
        <w:top w:val="none" w:sz="0" w:space="0" w:color="auto"/>
        <w:left w:val="none" w:sz="0" w:space="0" w:color="auto"/>
        <w:bottom w:val="none" w:sz="0" w:space="0" w:color="auto"/>
        <w:right w:val="none" w:sz="0" w:space="0" w:color="auto"/>
      </w:divBdr>
    </w:div>
    <w:div w:id="1153254209">
      <w:bodyDiv w:val="1"/>
      <w:marLeft w:val="0"/>
      <w:marRight w:val="0"/>
      <w:marTop w:val="0"/>
      <w:marBottom w:val="0"/>
      <w:divBdr>
        <w:top w:val="none" w:sz="0" w:space="0" w:color="auto"/>
        <w:left w:val="none" w:sz="0" w:space="0" w:color="auto"/>
        <w:bottom w:val="none" w:sz="0" w:space="0" w:color="auto"/>
        <w:right w:val="none" w:sz="0" w:space="0" w:color="auto"/>
      </w:divBdr>
    </w:div>
    <w:div w:id="1273780364">
      <w:bodyDiv w:val="1"/>
      <w:marLeft w:val="0"/>
      <w:marRight w:val="0"/>
      <w:marTop w:val="0"/>
      <w:marBottom w:val="0"/>
      <w:divBdr>
        <w:top w:val="none" w:sz="0" w:space="0" w:color="auto"/>
        <w:left w:val="none" w:sz="0" w:space="0" w:color="auto"/>
        <w:bottom w:val="none" w:sz="0" w:space="0" w:color="auto"/>
        <w:right w:val="none" w:sz="0" w:space="0" w:color="auto"/>
      </w:divBdr>
    </w:div>
    <w:div w:id="1880556575">
      <w:bodyDiv w:val="1"/>
      <w:marLeft w:val="0"/>
      <w:marRight w:val="0"/>
      <w:marTop w:val="0"/>
      <w:marBottom w:val="0"/>
      <w:divBdr>
        <w:top w:val="none" w:sz="0" w:space="0" w:color="auto"/>
        <w:left w:val="none" w:sz="0" w:space="0" w:color="auto"/>
        <w:bottom w:val="none" w:sz="0" w:space="0" w:color="auto"/>
        <w:right w:val="none" w:sz="0" w:space="0" w:color="auto"/>
      </w:divBdr>
    </w:div>
    <w:div w:id="2000573804">
      <w:bodyDiv w:val="1"/>
      <w:marLeft w:val="0"/>
      <w:marRight w:val="0"/>
      <w:marTop w:val="0"/>
      <w:marBottom w:val="0"/>
      <w:divBdr>
        <w:top w:val="none" w:sz="0" w:space="0" w:color="auto"/>
        <w:left w:val="none" w:sz="0" w:space="0" w:color="auto"/>
        <w:bottom w:val="none" w:sz="0" w:space="0" w:color="auto"/>
        <w:right w:val="none" w:sz="0" w:space="0" w:color="auto"/>
      </w:divBdr>
    </w:div>
    <w:div w:id="20796704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59C7D-41B9-44B9-988D-C264D876F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27</Pages>
  <Words>8847</Words>
  <Characters>48663</Characters>
  <Application>Microsoft Office Word</Application>
  <DocSecurity>0</DocSecurity>
  <Lines>405</Lines>
  <Paragraphs>114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NOTEBOOK</cp:lastModifiedBy>
  <cp:revision>66</cp:revision>
  <cp:lastPrinted>2026-03-26T10:28:00Z</cp:lastPrinted>
  <dcterms:created xsi:type="dcterms:W3CDTF">2013-12-23T23:15:00Z</dcterms:created>
  <dcterms:modified xsi:type="dcterms:W3CDTF">2026-03-26T10:40:00Z</dcterms:modified>
</cp:coreProperties>
</file>